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308F">
      <w:pPr>
        <w:spacing w:before="62"/>
        <w:ind w:left="1241" w:right="0" w:firstLine="0"/>
        <w:jc w:val="left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ОФЕРТЫ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ЛИГИ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ГЕРОЕВ</w:t>
      </w:r>
    </w:p>
    <w:p w14:paraId="27D0E2D2">
      <w:pPr>
        <w:pStyle w:val="6"/>
        <w:ind w:left="0" w:firstLine="0"/>
        <w:rPr>
          <w:b/>
          <w:sz w:val="24"/>
        </w:rPr>
      </w:pPr>
    </w:p>
    <w:p w14:paraId="4A834A20">
      <w:pPr>
        <w:pStyle w:val="6"/>
        <w:ind w:left="0" w:firstLine="0"/>
        <w:rPr>
          <w:b/>
          <w:sz w:val="24"/>
        </w:rPr>
      </w:pPr>
    </w:p>
    <w:p w14:paraId="4F0B1C1B">
      <w:pPr>
        <w:pStyle w:val="6"/>
        <w:spacing w:before="8"/>
        <w:ind w:left="0" w:firstLine="0"/>
        <w:rPr>
          <w:b/>
          <w:sz w:val="24"/>
        </w:rPr>
      </w:pPr>
    </w:p>
    <w:p w14:paraId="04C3D26B">
      <w:pPr>
        <w:spacing w:before="0"/>
        <w:ind w:left="37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ОГЛАВЛЕНИЕ</w:t>
      </w:r>
    </w:p>
    <w:p w14:paraId="0A2EC550">
      <w:pPr>
        <w:pStyle w:val="8"/>
        <w:numPr>
          <w:ilvl w:val="0"/>
          <w:numId w:val="2"/>
        </w:numPr>
        <w:tabs>
          <w:tab w:val="left" w:pos="1099"/>
        </w:tabs>
        <w:spacing w:before="41" w:after="0" w:line="259" w:lineRule="auto"/>
        <w:ind w:left="1099" w:right="117" w:hanging="360"/>
        <w:jc w:val="both"/>
        <w:rPr>
          <w:sz w:val="24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физкультурно-спортивных мероприятиях Всероссийский полумарафон «ЗаБег.РФ»,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462C1"/>
          <w:sz w:val="24"/>
          <w:u w:val="single" w:color="0462C1"/>
        </w:rPr>
        <w:t>Марафон «Дорога Жизни», «Марафон Нижний Новгород», Забег в рамках Петербургского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462C1"/>
          <w:sz w:val="24"/>
          <w:u w:val="single" w:color="0462C1"/>
        </w:rPr>
        <w:t>международного</w:t>
      </w:r>
      <w:r>
        <w:rPr>
          <w:color w:val="0462C1"/>
          <w:spacing w:val="40"/>
          <w:sz w:val="24"/>
          <w:u w:val="single" w:color="0462C1"/>
        </w:rPr>
        <w:t xml:space="preserve">  </w:t>
      </w:r>
      <w:r>
        <w:rPr>
          <w:color w:val="0462C1"/>
          <w:sz w:val="24"/>
          <w:u w:val="single" w:color="0462C1"/>
        </w:rPr>
        <w:t>экономического</w:t>
      </w:r>
      <w:r>
        <w:rPr>
          <w:color w:val="0462C1"/>
          <w:spacing w:val="40"/>
          <w:sz w:val="24"/>
          <w:u w:val="single" w:color="0462C1"/>
        </w:rPr>
        <w:t xml:space="preserve">  </w:t>
      </w:r>
      <w:r>
        <w:rPr>
          <w:color w:val="0462C1"/>
          <w:sz w:val="24"/>
          <w:u w:val="single" w:color="0462C1"/>
        </w:rPr>
        <w:t>форума,</w:t>
      </w:r>
      <w:r>
        <w:rPr>
          <w:color w:val="0462C1"/>
          <w:spacing w:val="40"/>
          <w:sz w:val="24"/>
          <w:u w:val="single" w:color="0462C1"/>
        </w:rPr>
        <w:t xml:space="preserve">  </w:t>
      </w:r>
      <w:r>
        <w:rPr>
          <w:color w:val="0462C1"/>
          <w:sz w:val="24"/>
          <w:u w:val="single" w:color="0462C1"/>
        </w:rPr>
        <w:t>Международный</w:t>
      </w:r>
      <w:r>
        <w:rPr>
          <w:color w:val="0462C1"/>
          <w:spacing w:val="40"/>
          <w:sz w:val="24"/>
          <w:u w:val="single" w:color="0462C1"/>
        </w:rPr>
        <w:t xml:space="preserve">  </w:t>
      </w:r>
      <w:r>
        <w:rPr>
          <w:color w:val="0462C1"/>
          <w:sz w:val="24"/>
          <w:u w:val="single" w:color="0462C1"/>
        </w:rPr>
        <w:t>легкоатлетический</w:t>
      </w:r>
      <w:r>
        <w:rPr>
          <w:color w:val="0462C1"/>
          <w:spacing w:val="40"/>
          <w:sz w:val="24"/>
          <w:u w:val="single" w:color="0462C1"/>
        </w:rPr>
        <w:t xml:space="preserve">  </w:t>
      </w:r>
      <w:r>
        <w:rPr>
          <w:color w:val="0462C1"/>
          <w:sz w:val="24"/>
          <w:u w:val="single" w:color="0462C1"/>
        </w:rPr>
        <w:t>забег</w:t>
      </w:r>
      <w:r>
        <w:rPr>
          <w:color w:val="0462C1"/>
          <w:sz w:val="24"/>
          <w:u w:val="single" w:color="0462C1"/>
        </w:rPr>
        <w:fldChar w:fldCharType="end"/>
      </w:r>
    </w:p>
    <w:p w14:paraId="5858E1F9">
      <w:pPr>
        <w:spacing w:before="0"/>
        <w:ind w:left="1099" w:right="0" w:firstLine="0"/>
        <w:jc w:val="both"/>
        <w:rPr>
          <w:sz w:val="24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462C1"/>
          <w:sz w:val="24"/>
          <w:u w:val="single" w:color="0462C1"/>
        </w:rPr>
        <w:t>«Навстречу</w:t>
      </w:r>
      <w:r>
        <w:rPr>
          <w:color w:val="0462C1"/>
          <w:spacing w:val="-4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Играм</w:t>
      </w:r>
      <w:r>
        <w:rPr>
          <w:color w:val="0462C1"/>
          <w:spacing w:val="-3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Дружбы»</w:t>
      </w:r>
      <w:r>
        <w:rPr>
          <w:color w:val="0462C1"/>
          <w:spacing w:val="-2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в</w:t>
      </w:r>
      <w:r>
        <w:rPr>
          <w:color w:val="0462C1"/>
          <w:spacing w:val="-2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рамках</w:t>
      </w:r>
      <w:r>
        <w:rPr>
          <w:color w:val="0462C1"/>
          <w:spacing w:val="-2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Восточного</w:t>
      </w:r>
      <w:r>
        <w:rPr>
          <w:color w:val="0462C1"/>
          <w:spacing w:val="-2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Экономического</w:t>
      </w:r>
      <w:r>
        <w:rPr>
          <w:color w:val="0462C1"/>
          <w:spacing w:val="-1"/>
          <w:sz w:val="24"/>
          <w:u w:val="single" w:color="0462C1"/>
        </w:rPr>
        <w:t xml:space="preserve"> </w:t>
      </w:r>
      <w:r>
        <w:rPr>
          <w:color w:val="0462C1"/>
          <w:spacing w:val="-2"/>
          <w:sz w:val="24"/>
          <w:u w:val="single" w:color="0462C1"/>
        </w:rPr>
        <w:t>Форума.</w:t>
      </w:r>
      <w:r>
        <w:rPr>
          <w:color w:val="0462C1"/>
          <w:spacing w:val="-2"/>
          <w:sz w:val="24"/>
          <w:u w:val="single" w:color="0462C1"/>
        </w:rPr>
        <w:fldChar w:fldCharType="end"/>
      </w:r>
    </w:p>
    <w:p w14:paraId="2614DEB1">
      <w:pPr>
        <w:pStyle w:val="8"/>
        <w:numPr>
          <w:ilvl w:val="0"/>
          <w:numId w:val="2"/>
        </w:numPr>
        <w:tabs>
          <w:tab w:val="left" w:pos="1099"/>
        </w:tabs>
        <w:spacing w:before="22" w:after="0" w:line="259" w:lineRule="auto"/>
        <w:ind w:left="1099" w:right="120" w:hanging="360"/>
        <w:jc w:val="both"/>
        <w:rPr>
          <w:sz w:val="24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физкультурно-спортивных мероприятиях «Гонка Героев», «Гонка Героев Urban», «Гонка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color w:val="0462C1"/>
          <w:sz w:val="24"/>
          <w:u w:val="single" w:color="0462C1"/>
        </w:rPr>
        <w:t>Героев зима».</w:t>
      </w:r>
      <w:r>
        <w:rPr>
          <w:color w:val="0462C1"/>
          <w:sz w:val="24"/>
          <w:u w:val="single" w:color="0462C1"/>
        </w:rPr>
        <w:fldChar w:fldCharType="end"/>
      </w:r>
    </w:p>
    <w:p w14:paraId="53D07D53">
      <w:pPr>
        <w:pStyle w:val="8"/>
        <w:numPr>
          <w:ilvl w:val="0"/>
          <w:numId w:val="2"/>
        </w:numPr>
        <w:tabs>
          <w:tab w:val="left" w:pos="1099"/>
        </w:tabs>
        <w:spacing w:before="0" w:after="0" w:line="259" w:lineRule="auto"/>
        <w:ind w:left="1099" w:right="129" w:hanging="360"/>
        <w:jc w:val="both"/>
        <w:rPr>
          <w:sz w:val="24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физкультурно-спортивном мероприятии «La Strada».</w:t>
      </w:r>
      <w:r>
        <w:rPr>
          <w:color w:val="0462C1"/>
          <w:sz w:val="24"/>
          <w:u w:val="single" w:color="0462C1"/>
        </w:rPr>
        <w:fldChar w:fldCharType="end"/>
      </w:r>
    </w:p>
    <w:p w14:paraId="701B551A">
      <w:pPr>
        <w:pStyle w:val="8"/>
        <w:numPr>
          <w:ilvl w:val="0"/>
          <w:numId w:val="2"/>
        </w:numPr>
        <w:tabs>
          <w:tab w:val="left" w:pos="1099"/>
        </w:tabs>
        <w:spacing w:before="0" w:after="0" w:line="259" w:lineRule="auto"/>
        <w:ind w:left="1099" w:right="120" w:hanging="360"/>
        <w:jc w:val="both"/>
        <w:rPr>
          <w:sz w:val="24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физкультурно-спортивных мероприятиях Тренировочные сборы «Hero League Camp»,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color w:val="0462C1"/>
          <w:sz w:val="24"/>
          <w:u w:val="single" w:color="0462C1"/>
        </w:rPr>
        <w:t>трекинг туры «Hero League Trekking».</w:t>
      </w:r>
      <w:r>
        <w:rPr>
          <w:color w:val="0462C1"/>
          <w:sz w:val="24"/>
          <w:u w:val="single" w:color="0462C1"/>
        </w:rPr>
        <w:fldChar w:fldCharType="end"/>
      </w:r>
    </w:p>
    <w:p w14:paraId="1104EA70">
      <w:pPr>
        <w:pStyle w:val="8"/>
        <w:numPr>
          <w:ilvl w:val="0"/>
          <w:numId w:val="2"/>
        </w:numPr>
        <w:tabs>
          <w:tab w:val="left" w:pos="1099"/>
        </w:tabs>
        <w:spacing w:before="0" w:after="0" w:line="259" w:lineRule="auto"/>
        <w:ind w:left="1099" w:right="117" w:hanging="360"/>
        <w:jc w:val="both"/>
        <w:rPr>
          <w:sz w:val="24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физкультурно-спортивных</w:t>
      </w:r>
      <w:r>
        <w:rPr>
          <w:color w:val="0462C1"/>
          <w:spacing w:val="80"/>
          <w:w w:val="15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мероприятиях</w:t>
      </w:r>
      <w:r>
        <w:rPr>
          <w:color w:val="0462C1"/>
          <w:spacing w:val="80"/>
          <w:w w:val="15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Забеги</w:t>
      </w:r>
      <w:r>
        <w:rPr>
          <w:color w:val="0462C1"/>
          <w:spacing w:val="80"/>
          <w:w w:val="15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по</w:t>
      </w:r>
      <w:r>
        <w:rPr>
          <w:color w:val="0462C1"/>
          <w:spacing w:val="80"/>
          <w:w w:val="15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пересеченной</w:t>
      </w:r>
      <w:r>
        <w:rPr>
          <w:color w:val="0462C1"/>
          <w:spacing w:val="80"/>
          <w:w w:val="15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местности</w:t>
      </w:r>
      <w:r>
        <w:rPr>
          <w:color w:val="0462C1"/>
          <w:spacing w:val="80"/>
          <w:w w:val="150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«Trail»,</w:t>
      </w:r>
      <w:r>
        <w:rPr>
          <w:color w:val="0462C1"/>
          <w:sz w:val="24"/>
          <w:u w:val="single" w:color="0462C1"/>
        </w:rPr>
        <w:fldChar w:fldCharType="end"/>
      </w:r>
    </w:p>
    <w:p w14:paraId="23DF971D">
      <w:pPr>
        <w:spacing w:before="0" w:line="275" w:lineRule="exact"/>
        <w:ind w:left="1099" w:right="0" w:firstLine="0"/>
        <w:jc w:val="left"/>
        <w:rPr>
          <w:sz w:val="24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color w:val="0462C1"/>
          <w:spacing w:val="-2"/>
          <w:sz w:val="24"/>
          <w:u w:val="single" w:color="0462C1"/>
        </w:rPr>
        <w:t>«Trail.Зима».</w:t>
      </w:r>
      <w:r>
        <w:rPr>
          <w:color w:val="0462C1"/>
          <w:spacing w:val="-2"/>
          <w:sz w:val="24"/>
          <w:u w:val="single" w:color="0462C1"/>
        </w:rPr>
        <w:fldChar w:fldCharType="end"/>
      </w:r>
    </w:p>
    <w:p w14:paraId="22A5B05A">
      <w:pPr>
        <w:pStyle w:val="8"/>
        <w:numPr>
          <w:ilvl w:val="0"/>
          <w:numId w:val="2"/>
        </w:numPr>
        <w:tabs>
          <w:tab w:val="left" w:pos="1099"/>
        </w:tabs>
        <w:spacing w:before="21" w:after="0" w:line="259" w:lineRule="auto"/>
        <w:ind w:left="1099" w:right="129" w:hanging="360"/>
        <w:jc w:val="both"/>
        <w:rPr>
          <w:sz w:val="24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физкультурно-спортивном мероприятии Заплыв на открытой воде «Poseidon».</w:t>
      </w:r>
      <w:r>
        <w:rPr>
          <w:color w:val="0462C1"/>
          <w:sz w:val="24"/>
          <w:u w:val="single" w:color="0462C1"/>
        </w:rPr>
        <w:fldChar w:fldCharType="end"/>
      </w:r>
    </w:p>
    <w:p w14:paraId="0623738E">
      <w:pPr>
        <w:pStyle w:val="8"/>
        <w:numPr>
          <w:ilvl w:val="0"/>
          <w:numId w:val="2"/>
        </w:numPr>
        <w:tabs>
          <w:tab w:val="left" w:pos="1099"/>
        </w:tabs>
        <w:spacing w:before="0" w:after="0" w:line="259" w:lineRule="auto"/>
        <w:ind w:left="1099" w:right="129" w:hanging="360"/>
        <w:jc w:val="both"/>
        <w:rPr>
          <w:sz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физкультурно-спортивном мероприятии «Игры Героев».</w:t>
      </w:r>
      <w:r>
        <w:rPr>
          <w:color w:val="0462C1"/>
          <w:sz w:val="24"/>
          <w:u w:val="single" w:color="0462C1"/>
        </w:rPr>
        <w:fldChar w:fldCharType="end"/>
      </w:r>
    </w:p>
    <w:p w14:paraId="0B6ADA18">
      <w:pPr>
        <w:pStyle w:val="8"/>
        <w:numPr>
          <w:ilvl w:val="0"/>
          <w:numId w:val="2"/>
        </w:numPr>
        <w:tabs>
          <w:tab w:val="left" w:pos="1099"/>
        </w:tabs>
        <w:spacing w:before="0" w:after="0" w:line="259" w:lineRule="auto"/>
        <w:ind w:left="1099" w:right="119" w:hanging="360"/>
        <w:jc w:val="both"/>
        <w:rPr>
          <w:sz w:val="24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color w:val="0462C1"/>
          <w:sz w:val="24"/>
          <w:u w:val="single" w:color="0462C1"/>
        </w:rPr>
        <w:t>Публичная оферта для физических лиц об оказании услуги по организации участия в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color w:val="0462C1"/>
          <w:sz w:val="24"/>
          <w:u w:val="single" w:color="0462C1"/>
        </w:rPr>
        <w:t>физкультурно-спортивных мероприятиях «Лыжня России», Любительская лыжная гонка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color w:val="0462C1"/>
          <w:spacing w:val="-2"/>
          <w:sz w:val="24"/>
          <w:u w:val="single" w:color="0462C1"/>
        </w:rPr>
        <w:t>Haski.</w:t>
      </w:r>
      <w:r>
        <w:rPr>
          <w:color w:val="0462C1"/>
          <w:spacing w:val="-2"/>
          <w:sz w:val="24"/>
          <w:u w:val="single" w:color="0462C1"/>
        </w:rPr>
        <w:fldChar w:fldCharType="end"/>
      </w:r>
    </w:p>
    <w:p w14:paraId="6CA17375">
      <w:pPr>
        <w:pStyle w:val="8"/>
        <w:numPr>
          <w:ilvl w:val="0"/>
          <w:numId w:val="2"/>
        </w:numPr>
        <w:tabs>
          <w:tab w:val="left" w:pos="1099"/>
        </w:tabs>
        <w:spacing w:before="0" w:after="0" w:line="240" w:lineRule="auto"/>
        <w:ind w:left="1099" w:right="0" w:hanging="360"/>
        <w:jc w:val="both"/>
        <w:rPr>
          <w:sz w:val="24"/>
        </w:rPr>
      </w:pP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color w:val="0462C1"/>
          <w:sz w:val="24"/>
          <w:u w:val="single" w:color="0462C1"/>
        </w:rPr>
        <w:t>Условия</w:t>
      </w:r>
      <w:r>
        <w:rPr>
          <w:color w:val="0462C1"/>
          <w:spacing w:val="-6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коллективного</w:t>
      </w:r>
      <w:r>
        <w:rPr>
          <w:color w:val="0462C1"/>
          <w:spacing w:val="-7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страхования</w:t>
      </w:r>
      <w:r>
        <w:rPr>
          <w:color w:val="0462C1"/>
          <w:spacing w:val="-3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от</w:t>
      </w:r>
      <w:r>
        <w:rPr>
          <w:color w:val="0462C1"/>
          <w:spacing w:val="-4"/>
          <w:sz w:val="24"/>
          <w:u w:val="single" w:color="0462C1"/>
        </w:rPr>
        <w:t xml:space="preserve"> </w:t>
      </w:r>
      <w:r>
        <w:rPr>
          <w:color w:val="0462C1"/>
          <w:sz w:val="24"/>
          <w:u w:val="single" w:color="0462C1"/>
        </w:rPr>
        <w:t>несчастных</w:t>
      </w:r>
      <w:r>
        <w:rPr>
          <w:color w:val="0462C1"/>
          <w:spacing w:val="-3"/>
          <w:sz w:val="24"/>
          <w:u w:val="single" w:color="0462C1"/>
        </w:rPr>
        <w:t xml:space="preserve"> </w:t>
      </w:r>
      <w:r>
        <w:rPr>
          <w:color w:val="0462C1"/>
          <w:spacing w:val="-2"/>
          <w:sz w:val="24"/>
          <w:u w:val="single" w:color="0462C1"/>
        </w:rPr>
        <w:t>случаев.</w:t>
      </w:r>
      <w:r>
        <w:rPr>
          <w:color w:val="0462C1"/>
          <w:spacing w:val="-2"/>
          <w:sz w:val="24"/>
          <w:u w:val="single" w:color="0462C1"/>
        </w:rPr>
        <w:fldChar w:fldCharType="end"/>
      </w:r>
    </w:p>
    <w:p w14:paraId="59CD64CB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00" w:h="16850"/>
          <w:pgMar w:top="920" w:right="425" w:bottom="280" w:left="708" w:header="720" w:footer="720" w:gutter="0"/>
          <w:cols w:space="720" w:num="1"/>
        </w:sectPr>
      </w:pPr>
    </w:p>
    <w:p w14:paraId="1F100076">
      <w:pPr>
        <w:spacing w:before="62" w:line="278" w:lineRule="auto"/>
        <w:ind w:left="766" w:right="399" w:firstLine="403"/>
        <w:jc w:val="left"/>
        <w:rPr>
          <w:b/>
          <w:sz w:val="24"/>
        </w:rPr>
      </w:pPr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 в физкультурно-спортивных мероприятиях Всероссийский полумарафон «ЗаБег.РФ»,</w:t>
      </w:r>
    </w:p>
    <w:p w14:paraId="617FCF50">
      <w:pPr>
        <w:spacing w:before="0" w:line="276" w:lineRule="auto"/>
        <w:ind w:left="255" w:right="82" w:firstLine="0"/>
        <w:jc w:val="center"/>
        <w:rPr>
          <w:b/>
          <w:sz w:val="24"/>
        </w:rPr>
      </w:pPr>
      <w:r>
        <w:rPr>
          <w:b/>
          <w:sz w:val="24"/>
        </w:rPr>
        <w:t>Марафон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«Дорога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«Марафон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Нижний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Новгород»,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Забег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Петербургского международного экономического форума, Международный легкоатлетический забег</w:t>
      </w:r>
    </w:p>
    <w:p w14:paraId="148653AF">
      <w:pPr>
        <w:spacing w:before="0" w:line="275" w:lineRule="exact"/>
        <w:ind w:left="251" w:right="85" w:firstLine="0"/>
        <w:jc w:val="center"/>
        <w:rPr>
          <w:b/>
          <w:sz w:val="24"/>
        </w:rPr>
      </w:pPr>
      <w:r>
        <w:rPr>
          <w:b/>
          <w:sz w:val="24"/>
        </w:rPr>
        <w:t>«Навстречу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Дружбы»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Восточного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Форума</w:t>
      </w:r>
    </w:p>
    <w:p w14:paraId="0F116BFC">
      <w:pPr>
        <w:pStyle w:val="6"/>
        <w:spacing w:before="29"/>
        <w:ind w:left="0" w:firstLine="0"/>
        <w:rPr>
          <w:b/>
          <w:sz w:val="24"/>
        </w:rPr>
      </w:pPr>
    </w:p>
    <w:p w14:paraId="67D8DC06">
      <w:pPr>
        <w:pStyle w:val="6"/>
        <w:spacing w:line="276" w:lineRule="auto"/>
        <w:ind w:right="119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героев»),</w:t>
      </w:r>
      <w:r>
        <w:rPr>
          <w:spacing w:val="-3"/>
        </w:rPr>
        <w:t xml:space="preserve"> </w:t>
      </w:r>
      <w:r>
        <w:t>именуемое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услуги по</w:t>
      </w:r>
      <w:r>
        <w:rPr>
          <w:spacing w:val="69"/>
          <w:w w:val="150"/>
        </w:rPr>
        <w:t xml:space="preserve"> </w:t>
      </w:r>
      <w:r>
        <w:t>организации</w:t>
      </w:r>
      <w:r>
        <w:rPr>
          <w:spacing w:val="67"/>
          <w:w w:val="150"/>
        </w:rPr>
        <w:t xml:space="preserve"> </w:t>
      </w:r>
      <w:r>
        <w:t>участия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следующих</w:t>
      </w:r>
      <w:r>
        <w:rPr>
          <w:spacing w:val="71"/>
          <w:w w:val="150"/>
        </w:rPr>
        <w:t xml:space="preserve"> </w:t>
      </w:r>
      <w:r>
        <w:t>физкультурно-спортивных</w:t>
      </w:r>
      <w:r>
        <w:rPr>
          <w:spacing w:val="69"/>
          <w:w w:val="150"/>
        </w:rPr>
        <w:t xml:space="preserve"> </w:t>
      </w:r>
      <w:r>
        <w:t>мероприятиях:</w:t>
      </w:r>
      <w:r>
        <w:rPr>
          <w:spacing w:val="68"/>
          <w:w w:val="150"/>
        </w:rPr>
        <w:t xml:space="preserve"> </w:t>
      </w:r>
      <w:r>
        <w:t>Всероссийский</w:t>
      </w:r>
      <w:r>
        <w:rPr>
          <w:spacing w:val="68"/>
          <w:w w:val="150"/>
        </w:rPr>
        <w:t xml:space="preserve"> </w:t>
      </w:r>
      <w:r>
        <w:rPr>
          <w:spacing w:val="-2"/>
        </w:rPr>
        <w:t>полумарафон</w:t>
      </w:r>
    </w:p>
    <w:p w14:paraId="062C2529">
      <w:pPr>
        <w:pStyle w:val="6"/>
        <w:spacing w:line="276" w:lineRule="auto"/>
        <w:ind w:right="119" w:firstLine="0"/>
        <w:jc w:val="both"/>
      </w:pPr>
      <w:r>
        <w:t>«ЗаБег.РФ», Марафон «Дорога Жизни», «Марафон Нижний Новгород», Забег в рамках Петербургского международного экономического форума, Международный легкоатлетический забег «Навстречу Играм Дружбы» в рамках Восточного Экономического Форума (далее – «Услуга»).</w:t>
      </w:r>
    </w:p>
    <w:p w14:paraId="03A9E937">
      <w:pPr>
        <w:pStyle w:val="6"/>
        <w:spacing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17671209">
      <w:pPr>
        <w:pStyle w:val="6"/>
        <w:spacing w:before="34"/>
        <w:ind w:left="0" w:firstLine="0"/>
      </w:pPr>
    </w:p>
    <w:p w14:paraId="5CD7FBBB">
      <w:pPr>
        <w:pStyle w:val="3"/>
        <w:numPr>
          <w:ilvl w:val="1"/>
          <w:numId w:val="2"/>
        </w:numPr>
        <w:tabs>
          <w:tab w:val="left" w:pos="5110"/>
        </w:tabs>
        <w:spacing w:before="0" w:after="0" w:line="240" w:lineRule="auto"/>
        <w:ind w:left="5110" w:right="0" w:hanging="850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300516D5">
      <w:pPr>
        <w:pStyle w:val="8"/>
        <w:numPr>
          <w:ilvl w:val="2"/>
          <w:numId w:val="2"/>
        </w:numPr>
        <w:tabs>
          <w:tab w:val="left" w:pos="1795"/>
        </w:tabs>
        <w:spacing w:before="34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«Публичная оферта/Оферта» – настоящий документ «Публичная оферта об оказании услуги по организации</w:t>
      </w:r>
      <w:r>
        <w:rPr>
          <w:spacing w:val="24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физкультурно-спортивных</w:t>
      </w:r>
      <w:r>
        <w:rPr>
          <w:spacing w:val="27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26"/>
          <w:sz w:val="20"/>
        </w:rPr>
        <w:t xml:space="preserve"> </w:t>
      </w:r>
      <w:r>
        <w:rPr>
          <w:sz w:val="20"/>
        </w:rPr>
        <w:t>Всероссийский</w:t>
      </w:r>
      <w:r>
        <w:rPr>
          <w:spacing w:val="26"/>
          <w:sz w:val="20"/>
        </w:rPr>
        <w:t xml:space="preserve"> </w:t>
      </w:r>
      <w:r>
        <w:rPr>
          <w:sz w:val="20"/>
        </w:rPr>
        <w:t>полумарафон</w:t>
      </w:r>
      <w:r>
        <w:rPr>
          <w:spacing w:val="27"/>
          <w:sz w:val="20"/>
        </w:rPr>
        <w:t xml:space="preserve"> </w:t>
      </w:r>
      <w:r>
        <w:rPr>
          <w:sz w:val="20"/>
        </w:rPr>
        <w:t>«ЗаБег.РФ»,</w:t>
      </w:r>
      <w:r>
        <w:rPr>
          <w:spacing w:val="22"/>
          <w:sz w:val="20"/>
        </w:rPr>
        <w:t xml:space="preserve"> </w:t>
      </w:r>
      <w:r>
        <w:rPr>
          <w:sz w:val="20"/>
        </w:rPr>
        <w:t>Марафон</w:t>
      </w:r>
    </w:p>
    <w:p w14:paraId="59070804">
      <w:pPr>
        <w:pStyle w:val="6"/>
        <w:spacing w:before="2" w:line="276" w:lineRule="auto"/>
        <w:ind w:right="121" w:firstLine="0"/>
        <w:jc w:val="both"/>
      </w:pPr>
      <w:r>
        <w:t>«Дорога Жизни», «Марафон Нижний Новгород», Забег в рамках Петербургского международного экономического форума, Международный легкоатлетический забег «Навстречу Играм Дружбы» в рамках Восточного Экономического Форума, размещенный на сайте Исполнителя.</w:t>
      </w:r>
    </w:p>
    <w:p w14:paraId="3E94B494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«Сайт Исполнителя» – ресурс в сети Интернет, размещенный по адресу </w:t>
      </w:r>
      <w:r>
        <w:fldChar w:fldCharType="begin"/>
      </w:r>
      <w:r>
        <w:instrText xml:space="preserve"> HYPERLINK "https://heroleague.ru/"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https://heroleague.ru/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</w:rPr>
        <w:t xml:space="preserve"> </w:t>
      </w:r>
      <w:r>
        <w:rPr>
          <w:sz w:val="20"/>
        </w:rPr>
        <w:t>(в том числе домены второго уровня).</w:t>
      </w:r>
    </w:p>
    <w:p w14:paraId="49B0B52E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Оферты/Акцепт» - полное и безоговорочное присоединение к условиям Оферты путем прохождения процедуры регистрации на Мероприятие или оплаты Услуги в установленном Офертой порядке (в зависимости о того, какое событие наступит ранее).</w:t>
      </w:r>
    </w:p>
    <w:p w14:paraId="587374AB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3" w:firstLine="566"/>
        <w:jc w:val="both"/>
        <w:rPr>
          <w:sz w:val="20"/>
        </w:rPr>
      </w:pPr>
      <w:r>
        <w:rPr>
          <w:sz w:val="20"/>
        </w:rPr>
        <w:t>«Услуга» - организация участия Заказчика/Участника в любом Мероприятии из перечисленных в определении понятия «Мероприятие» на условиях Оферты.</w:t>
      </w:r>
    </w:p>
    <w:p w14:paraId="0F7CAA8D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Всероссийский полумарафон «ЗаБег.РФ», или Марафон «Дорога Жизни», или «Марафон Нижний Новгород», или Забег в рамках Петербургского международного экономического форума, или Международный легкоатлетический забег «Навстречу Играм Дружбы»</w:t>
      </w:r>
      <w:r>
        <w:rPr>
          <w:spacing w:val="40"/>
          <w:sz w:val="20"/>
        </w:rPr>
        <w:t xml:space="preserve"> </w:t>
      </w:r>
      <w:r>
        <w:rPr>
          <w:sz w:val="20"/>
        </w:rPr>
        <w:t>в рамках Восточного Экономического Форума, по выбору Заказчика/Участника, проводимые в дату, время и в месте, установленные на Сайте Исполнителя.</w:t>
      </w:r>
    </w:p>
    <w:p w14:paraId="6B44D4C5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 xml:space="preserve">«Спонсор» </w:t>
      </w:r>
      <w:r>
        <w:rPr>
          <w:b/>
          <w:sz w:val="20"/>
        </w:rPr>
        <w:t xml:space="preserve">- </w:t>
      </w:r>
      <w:r>
        <w:rPr>
          <w:sz w:val="20"/>
        </w:rPr>
        <w:t>лицо, предоставившее средства, либо обеспечившее предоставление средств для 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Мероприятия.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 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Спонсорами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Мероприятия до акцепта Оферты. Соглашаясь с Офертой, Заказчик подтверждает, что ознакомился со всеми Спонсорами </w:t>
      </w:r>
      <w:r>
        <w:rPr>
          <w:spacing w:val="-2"/>
          <w:sz w:val="20"/>
        </w:rPr>
        <w:t>Мероприятия.</w:t>
      </w:r>
    </w:p>
    <w:p w14:paraId="0F060737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Заказчику после оплаты Услуги, имеющий уникальный номер, электронный файл, который содержит сведения об ориентировочных дате, времени и месте проведения Мероприятия, номер Участника и подтверждает право участия в Мероприятии.</w:t>
      </w:r>
    </w:p>
    <w:p w14:paraId="4F179321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«Исполнитель» / «Организатор» - Автономная некоммерческая организация «Физкультурно- спортивный центр «Гонка героев», ИНН 7709445877.</w:t>
      </w:r>
    </w:p>
    <w:p w14:paraId="7F28DFF2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«Заказчик/Участник» - совершеннолетнее дееспособное физическое лицо, присоединившееся к условиям настоящей Оферты путем прохождения процедуры регистрации на Мероприятие или путем оплаты Билета</w:t>
      </w:r>
      <w:r>
        <w:rPr>
          <w:spacing w:val="40"/>
          <w:sz w:val="20"/>
        </w:rPr>
        <w:t xml:space="preserve"> </w:t>
      </w:r>
      <w:r>
        <w:rPr>
          <w:sz w:val="20"/>
        </w:rPr>
        <w:t>на Мероприятие (в зависимости о того, какое событие наступит ранее).</w:t>
      </w:r>
    </w:p>
    <w:p w14:paraId="148ED5F2">
      <w:pPr>
        <w:pStyle w:val="8"/>
        <w:numPr>
          <w:ilvl w:val="2"/>
          <w:numId w:val="2"/>
        </w:numPr>
        <w:tabs>
          <w:tab w:val="left" w:pos="179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«Участник» - физическое лицо, принимающее участие в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Мероприятии на основании Билета. От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 несовершеннолетнего физического лица выступает Заказчик.</w:t>
      </w:r>
    </w:p>
    <w:p w14:paraId="7FCE0367">
      <w:pPr>
        <w:pStyle w:val="8"/>
        <w:numPr>
          <w:ilvl w:val="2"/>
          <w:numId w:val="2"/>
        </w:numPr>
        <w:tabs>
          <w:tab w:val="left" w:pos="1793"/>
        </w:tabs>
        <w:spacing w:before="0" w:after="0" w:line="278" w:lineRule="auto"/>
        <w:ind w:left="379" w:right="127" w:firstLine="566"/>
        <w:jc w:val="both"/>
        <w:rPr>
          <w:sz w:val="20"/>
        </w:rPr>
      </w:pPr>
      <w:r>
        <w:rPr>
          <w:sz w:val="20"/>
        </w:rPr>
        <w:t>«Трасса» - обозначенный специальными указателями линейный участок местности, который пробегают Участники Мероприятия.</w:t>
      </w:r>
    </w:p>
    <w:p w14:paraId="4A39E17B">
      <w:pPr>
        <w:pStyle w:val="8"/>
        <w:numPr>
          <w:ilvl w:val="2"/>
          <w:numId w:val="2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 и обеспечения участия, присутствия на Мероприятии, которые обязательны для Заказчика, Участника, Посетителя, Персонала и других лиц. Правила Мероприятия определены в регламентах и положениях о Мероприятии и размещены на Сайте Исполнителя.</w:t>
      </w:r>
    </w:p>
    <w:p w14:paraId="08D96AE9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6573752">
      <w:pPr>
        <w:pStyle w:val="8"/>
        <w:numPr>
          <w:ilvl w:val="2"/>
          <w:numId w:val="2"/>
        </w:numPr>
        <w:tabs>
          <w:tab w:val="left" w:pos="1793"/>
        </w:tabs>
        <w:spacing w:before="63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 проведение Мероприятия (в том числе сотрудники государственных учреждений и организаций, волонтеры, медицинский персонал и т.п.).</w:t>
      </w:r>
    </w:p>
    <w:p w14:paraId="059D1176">
      <w:pPr>
        <w:pStyle w:val="8"/>
        <w:numPr>
          <w:ilvl w:val="2"/>
          <w:numId w:val="2"/>
        </w:numPr>
        <w:tabs>
          <w:tab w:val="left" w:pos="1793"/>
        </w:tabs>
        <w:spacing w:before="2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«Посетитель Мероприятия/Посетитель» - физическое лицо, находящееся в месте проведения Мероприятия, не являющееся Заказчиком и Участником, не относящееся к Персоналу Мероприятия и иным образом</w:t>
      </w:r>
      <w:r>
        <w:rPr>
          <w:spacing w:val="40"/>
          <w:sz w:val="20"/>
        </w:rPr>
        <w:t xml:space="preserve"> </w:t>
      </w:r>
      <w:r>
        <w:rPr>
          <w:sz w:val="20"/>
        </w:rPr>
        <w:t>не задействованное в проведении Мероприятия, в том числе в обеспечении общественного порядка и общественной безопасности при проведении Мероприятия.</w:t>
      </w:r>
    </w:p>
    <w:p w14:paraId="2FF99570">
      <w:pPr>
        <w:pStyle w:val="8"/>
        <w:numPr>
          <w:ilvl w:val="2"/>
          <w:numId w:val="2"/>
        </w:numPr>
        <w:tabs>
          <w:tab w:val="left" w:pos="1793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«Регистрационная форма» - перечень сведений о Заказчике, размещенный на Сайте Исполнителя и (или) на странице в сети «Интернет», предназначенной для покупки Билетов.</w:t>
      </w:r>
    </w:p>
    <w:p w14:paraId="1BAACE07">
      <w:pPr>
        <w:pStyle w:val="6"/>
        <w:spacing w:before="33"/>
        <w:ind w:left="0" w:firstLine="0"/>
      </w:pPr>
    </w:p>
    <w:p w14:paraId="055A6FBE">
      <w:pPr>
        <w:pStyle w:val="3"/>
        <w:numPr>
          <w:ilvl w:val="1"/>
          <w:numId w:val="2"/>
        </w:numPr>
        <w:tabs>
          <w:tab w:val="left" w:pos="5456"/>
        </w:tabs>
        <w:spacing w:before="0" w:after="0" w:line="240" w:lineRule="auto"/>
        <w:ind w:left="5456" w:right="0" w:hanging="849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45DBA087">
      <w:pPr>
        <w:pStyle w:val="8"/>
        <w:numPr>
          <w:ilvl w:val="2"/>
          <w:numId w:val="2"/>
        </w:numPr>
        <w:tabs>
          <w:tab w:val="left" w:pos="1795"/>
        </w:tabs>
        <w:spacing w:before="37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Исполнитель обязуется оказать Заказчику Услугу на условиях, предусмотренных Офертой, а Заказчик обязуется оплатить Услугу на условиях предоплаты.</w:t>
      </w:r>
    </w:p>
    <w:p w14:paraId="680FD741">
      <w:pPr>
        <w:pStyle w:val="8"/>
        <w:numPr>
          <w:ilvl w:val="2"/>
          <w:numId w:val="2"/>
        </w:numPr>
        <w:tabs>
          <w:tab w:val="left" w:pos="1352"/>
        </w:tabs>
        <w:spacing w:before="0" w:after="0" w:line="229" w:lineRule="exact"/>
        <w:ind w:left="1352" w:right="0" w:hanging="406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25CB1B58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4A21C7A8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8"/>
          <w:sz w:val="20"/>
        </w:rPr>
        <w:t xml:space="preserve"> </w:t>
      </w:r>
      <w:r>
        <w:rPr>
          <w:sz w:val="20"/>
        </w:rPr>
        <w:t>медали</w:t>
      </w:r>
      <w:r>
        <w:rPr>
          <w:spacing w:val="-9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2A9D3DBA">
      <w:pPr>
        <w:pStyle w:val="8"/>
        <w:numPr>
          <w:ilvl w:val="3"/>
          <w:numId w:val="2"/>
        </w:numPr>
        <w:tabs>
          <w:tab w:val="left" w:pos="1795"/>
        </w:tabs>
        <w:spacing w:before="37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8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0186B002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9"/>
          <w:sz w:val="20"/>
        </w:rPr>
        <w:t xml:space="preserve"> </w:t>
      </w:r>
      <w:r>
        <w:rPr>
          <w:sz w:val="20"/>
        </w:rPr>
        <w:t>стартового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пакета.</w:t>
      </w:r>
    </w:p>
    <w:p w14:paraId="1CCC9859">
      <w:pPr>
        <w:pStyle w:val="6"/>
        <w:spacing w:before="34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643100C6">
      <w:pPr>
        <w:pStyle w:val="8"/>
        <w:numPr>
          <w:ilvl w:val="2"/>
          <w:numId w:val="2"/>
        </w:numPr>
        <w:tabs>
          <w:tab w:val="left" w:pos="1795"/>
        </w:tabs>
        <w:spacing w:before="1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Информация об ориентировочных времени, дате 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источниках, в том числе на странице покупки билета.</w:t>
      </w:r>
    </w:p>
    <w:p w14:paraId="0107A733">
      <w:pPr>
        <w:pStyle w:val="8"/>
        <w:numPr>
          <w:ilvl w:val="2"/>
          <w:numId w:val="2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5070521F">
      <w:pPr>
        <w:pStyle w:val="8"/>
        <w:numPr>
          <w:ilvl w:val="0"/>
          <w:numId w:val="3"/>
        </w:numPr>
        <w:tabs>
          <w:tab w:val="left" w:pos="1063"/>
        </w:tabs>
        <w:spacing w:before="34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73EFCF04">
      <w:pPr>
        <w:pStyle w:val="8"/>
        <w:numPr>
          <w:ilvl w:val="0"/>
          <w:numId w:val="3"/>
        </w:numPr>
        <w:tabs>
          <w:tab w:val="left" w:pos="1074"/>
        </w:tabs>
        <w:spacing w:before="36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ознакомление с Правилами Мероприятия и обязательство соблюдать их требования, а в случае, если Заказчик не является Участником, Заказчик принимает на себя обязательство ознакомить с ними Участника и обеспечить соблюдение их требований Участником;</w:t>
      </w:r>
    </w:p>
    <w:p w14:paraId="38D165BF">
      <w:pPr>
        <w:pStyle w:val="8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Мероприятие;</w:t>
      </w:r>
    </w:p>
    <w:p w14:paraId="3B067E9C">
      <w:pPr>
        <w:pStyle w:val="8"/>
        <w:numPr>
          <w:ilvl w:val="0"/>
          <w:numId w:val="3"/>
        </w:numPr>
        <w:tabs>
          <w:tab w:val="left" w:pos="1112"/>
        </w:tabs>
        <w:spacing w:before="1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в случае, если Участником является несовершеннолетнее лицо, обязательство обеспечить предоставление согласия законного представителя Участника на участие Участника в Мероприятии по форме, предоставленной </w:t>
      </w:r>
      <w:r>
        <w:rPr>
          <w:spacing w:val="-2"/>
          <w:sz w:val="20"/>
        </w:rPr>
        <w:t>Исполнителем;</w:t>
      </w:r>
    </w:p>
    <w:p w14:paraId="3FCD39BC">
      <w:pPr>
        <w:pStyle w:val="8"/>
        <w:numPr>
          <w:ilvl w:val="0"/>
          <w:numId w:val="3"/>
        </w:numPr>
        <w:tabs>
          <w:tab w:val="left" w:pos="108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предоставление своего согласия на обработку Исполнителем персональных данных Заказчика и Участника в целях исполнения Оферты, информирования о товарах и услугах Исполнителя и (или) партнеров/Спонсоров </w:t>
      </w:r>
      <w:r>
        <w:rPr>
          <w:spacing w:val="-2"/>
          <w:sz w:val="20"/>
        </w:rPr>
        <w:t>Исполнителя;</w:t>
      </w:r>
    </w:p>
    <w:p w14:paraId="2CAA5989">
      <w:pPr>
        <w:pStyle w:val="8"/>
        <w:numPr>
          <w:ilvl w:val="0"/>
          <w:numId w:val="3"/>
        </w:numPr>
        <w:tabs>
          <w:tab w:val="left" w:pos="1107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обнародование и дальнейшее использование изображения Заказчика и Участника, полученного во время проведения Мероприятия;</w:t>
      </w:r>
    </w:p>
    <w:p w14:paraId="2CFDFAB4">
      <w:pPr>
        <w:pStyle w:val="8"/>
        <w:numPr>
          <w:ilvl w:val="0"/>
          <w:numId w:val="3"/>
        </w:numPr>
        <w:tabs>
          <w:tab w:val="left" w:pos="1117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5F8E542D">
      <w:pPr>
        <w:pStyle w:val="8"/>
        <w:numPr>
          <w:ilvl w:val="2"/>
          <w:numId w:val="2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20554D42">
      <w:pPr>
        <w:pStyle w:val="8"/>
        <w:numPr>
          <w:ilvl w:val="0"/>
          <w:numId w:val="4"/>
        </w:numPr>
        <w:tabs>
          <w:tab w:val="left" w:pos="108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1249D09E">
      <w:pPr>
        <w:pStyle w:val="3"/>
        <w:numPr>
          <w:ilvl w:val="0"/>
          <w:numId w:val="4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40DA192D">
      <w:pPr>
        <w:pStyle w:val="3"/>
        <w:spacing w:after="0" w:line="276" w:lineRule="auto"/>
        <w:jc w:val="both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3E70BD23">
      <w:pPr>
        <w:pStyle w:val="8"/>
        <w:numPr>
          <w:ilvl w:val="0"/>
          <w:numId w:val="4"/>
        </w:numPr>
        <w:tabs>
          <w:tab w:val="left" w:pos="1085"/>
        </w:tabs>
        <w:spacing w:before="83" w:after="0" w:line="276" w:lineRule="auto"/>
        <w:ind w:left="379" w:right="128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Участника.</w:t>
      </w:r>
    </w:p>
    <w:p w14:paraId="705DB037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0C061FD8">
      <w:pPr>
        <w:pStyle w:val="6"/>
        <w:spacing w:before="33"/>
        <w:ind w:left="0" w:firstLine="0"/>
      </w:pPr>
    </w:p>
    <w:p w14:paraId="44C96204">
      <w:pPr>
        <w:pStyle w:val="3"/>
        <w:numPr>
          <w:ilvl w:val="1"/>
          <w:numId w:val="2"/>
        </w:numPr>
        <w:tabs>
          <w:tab w:val="left" w:pos="4930"/>
        </w:tabs>
        <w:spacing w:before="0" w:after="0" w:line="240" w:lineRule="auto"/>
        <w:ind w:left="4930" w:right="0" w:hanging="85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76BF438D">
      <w:pPr>
        <w:pStyle w:val="8"/>
        <w:numPr>
          <w:ilvl w:val="2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78B85E5E">
      <w:pPr>
        <w:pStyle w:val="8"/>
        <w:numPr>
          <w:ilvl w:val="3"/>
          <w:numId w:val="2"/>
        </w:numPr>
        <w:tabs>
          <w:tab w:val="left" w:pos="1793"/>
        </w:tabs>
        <w:spacing w:before="34" w:after="0" w:line="278" w:lineRule="auto"/>
        <w:ind w:left="379" w:right="131" w:firstLine="566"/>
        <w:jc w:val="both"/>
        <w:rPr>
          <w:sz w:val="20"/>
        </w:rPr>
      </w:pPr>
      <w:r>
        <w:rPr>
          <w:sz w:val="20"/>
        </w:rPr>
        <w:t>Информировать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ориентировочных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дате,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 размещения соответствующей информации на Сайте Исполнителя.</w:t>
      </w:r>
    </w:p>
    <w:p w14:paraId="66B038D4">
      <w:pPr>
        <w:pStyle w:val="8"/>
        <w:numPr>
          <w:ilvl w:val="3"/>
          <w:numId w:val="2"/>
        </w:numPr>
        <w:tabs>
          <w:tab w:val="left" w:pos="1794"/>
        </w:tabs>
        <w:spacing w:before="0" w:after="0" w:line="227" w:lineRule="exact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60C07269">
      <w:pPr>
        <w:pStyle w:val="8"/>
        <w:numPr>
          <w:ilvl w:val="3"/>
          <w:numId w:val="2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Организовать выдачу Участнику в сроки и в месте, указанные в Правилах Мероприятия, стартового пакета, включающего стартовый номер с чипом хронометража, а также сувенирную и информационную продукцию.</w:t>
      </w:r>
    </w:p>
    <w:p w14:paraId="119E7DD7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Обеспечить на время проведения Мероприятия медико-санитарное обеспечение (медицинское обслуживание) массовых физкультурно-спортивных мероприятий, в т.ч. обеспечение дежурств бригад скорой медицинской помощи во время проведения массовых мероприятий.</w:t>
      </w:r>
    </w:p>
    <w:p w14:paraId="4ABA441B">
      <w:pPr>
        <w:pStyle w:val="8"/>
        <w:numPr>
          <w:ilvl w:val="3"/>
          <w:numId w:val="2"/>
        </w:numPr>
        <w:tabs>
          <w:tab w:val="left" w:pos="1795"/>
        </w:tabs>
        <w:spacing w:before="1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10F26EF1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23546475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799F7C60">
      <w:pPr>
        <w:pStyle w:val="8"/>
        <w:numPr>
          <w:ilvl w:val="4"/>
          <w:numId w:val="2"/>
        </w:numPr>
        <w:tabs>
          <w:tab w:val="left" w:pos="1115"/>
        </w:tabs>
        <w:spacing w:before="36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информацией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40"/>
          <w:sz w:val="20"/>
        </w:rPr>
        <w:t xml:space="preserve"> </w:t>
      </w:r>
      <w:r>
        <w:rPr>
          <w:sz w:val="20"/>
        </w:rPr>
        <w:t>(формат,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планируемая</w:t>
      </w:r>
      <w:r>
        <w:rPr>
          <w:spacing w:val="40"/>
          <w:sz w:val="20"/>
        </w:rPr>
        <w:t xml:space="preserve"> </w:t>
      </w:r>
      <w:r>
        <w:rPr>
          <w:sz w:val="20"/>
        </w:rPr>
        <w:t>дата,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планируемое</w:t>
      </w:r>
      <w:r>
        <w:rPr>
          <w:spacing w:val="40"/>
          <w:sz w:val="20"/>
        </w:rPr>
        <w:t xml:space="preserve"> </w:t>
      </w:r>
      <w:r>
        <w:rPr>
          <w:sz w:val="20"/>
        </w:rPr>
        <w:t>время,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планируемое</w:t>
      </w:r>
      <w:r>
        <w:rPr>
          <w:spacing w:val="40"/>
          <w:sz w:val="20"/>
        </w:rPr>
        <w:t xml:space="preserve"> </w:t>
      </w:r>
      <w:r>
        <w:rPr>
          <w:sz w:val="20"/>
        </w:rPr>
        <w:t>место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 мероприятия, примерная программа Мероприятия и т.п.);</w:t>
      </w:r>
    </w:p>
    <w:p w14:paraId="475608A8">
      <w:pPr>
        <w:pStyle w:val="8"/>
        <w:numPr>
          <w:ilvl w:val="4"/>
          <w:numId w:val="2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4BFF964F">
      <w:pPr>
        <w:pStyle w:val="8"/>
        <w:numPr>
          <w:ilvl w:val="4"/>
          <w:numId w:val="2"/>
        </w:numPr>
        <w:tabs>
          <w:tab w:val="left" w:pos="1063"/>
        </w:tabs>
        <w:spacing w:before="35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Правилами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72A45D91">
      <w:pPr>
        <w:pStyle w:val="8"/>
        <w:numPr>
          <w:ilvl w:val="4"/>
          <w:numId w:val="2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№1);</w:t>
      </w:r>
    </w:p>
    <w:p w14:paraId="43F53CEE">
      <w:pPr>
        <w:pStyle w:val="8"/>
        <w:numPr>
          <w:ilvl w:val="4"/>
          <w:numId w:val="2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№2).</w:t>
      </w:r>
    </w:p>
    <w:p w14:paraId="73A3B679">
      <w:pPr>
        <w:pStyle w:val="8"/>
        <w:numPr>
          <w:ilvl w:val="3"/>
          <w:numId w:val="2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 информации (в т.ч. персональных данных), полученной от 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Офертой.</w:t>
      </w:r>
    </w:p>
    <w:p w14:paraId="65A7C115">
      <w:pPr>
        <w:pStyle w:val="8"/>
        <w:numPr>
          <w:ilvl w:val="3"/>
          <w:numId w:val="2"/>
        </w:numPr>
        <w:tabs>
          <w:tab w:val="left" w:pos="1793"/>
        </w:tabs>
        <w:spacing w:before="0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1533D622">
      <w:pPr>
        <w:pStyle w:val="8"/>
        <w:numPr>
          <w:ilvl w:val="2"/>
          <w:numId w:val="2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450FEECE">
      <w:pPr>
        <w:pStyle w:val="8"/>
        <w:numPr>
          <w:ilvl w:val="3"/>
          <w:numId w:val="2"/>
        </w:numPr>
        <w:tabs>
          <w:tab w:val="left" w:pos="1795"/>
        </w:tabs>
        <w:spacing w:before="33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Изменять</w:t>
      </w:r>
      <w:r>
        <w:rPr>
          <w:spacing w:val="-10"/>
          <w:sz w:val="20"/>
        </w:rPr>
        <w:t xml:space="preserve"> </w:t>
      </w:r>
      <w:r>
        <w:rPr>
          <w:sz w:val="20"/>
        </w:rPr>
        <w:t>формат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(офлайн/онлайн).</w:t>
      </w:r>
    </w:p>
    <w:p w14:paraId="2E264EFF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Изменять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конфигурацию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протяженность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Трассы,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03415236">
      <w:pPr>
        <w:pStyle w:val="8"/>
        <w:numPr>
          <w:ilvl w:val="3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1884A8AC">
      <w:pPr>
        <w:pStyle w:val="8"/>
        <w:numPr>
          <w:ilvl w:val="3"/>
          <w:numId w:val="2"/>
        </w:numPr>
        <w:tabs>
          <w:tab w:val="left" w:pos="1793"/>
        </w:tabs>
        <w:spacing w:before="36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Определять правила участия в Мероприятии, правила поведения Посетителей, другие правила, связанные с организацией и проведением Мероприятия, требовать соблюдения указанных правил от Заказчика, Участника и других лиц, присутствующих на Мероприятии.</w:t>
      </w:r>
    </w:p>
    <w:p w14:paraId="715F9896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дату, 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14:paraId="6457165B">
      <w:pPr>
        <w:pStyle w:val="8"/>
        <w:numPr>
          <w:ilvl w:val="3"/>
          <w:numId w:val="2"/>
        </w:numPr>
        <w:tabs>
          <w:tab w:val="left" w:pos="1793"/>
        </w:tabs>
        <w:spacing w:before="1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55C82C81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3" w:firstLine="566"/>
        <w:jc w:val="both"/>
        <w:rPr>
          <w:sz w:val="20"/>
        </w:rPr>
      </w:pPr>
      <w:r>
        <w:rPr>
          <w:sz w:val="20"/>
        </w:rPr>
        <w:t>Не допустить Участника к участию в Мероприятии при отсутствии документов, установленных Правилами Мероприятия (включая, но не ограничиваясь: Билет, удостоверение личности), предоставления лицом чужого Билета, неоплаты Заказчиком Билета, отсутствия у Участника медицинской справки и/или страхового полиса (если применимо), подтверждающего страхование жизни и здоровья Участника на период проведения Мероприятия, нахождении Участника в состоянии алкогольного, наркотического, токсического опьянения, в случае употребления Участником незаконных стимуляторов/допинга в каком-либо виде перед Мероприятием, нарушения Участником Правил Мероприятия, других правил и требований, установленных Исполнителем, а также законодательством Российской Федерации.</w:t>
      </w:r>
    </w:p>
    <w:p w14:paraId="022ED0F2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 и видеосъемку во время проведения Мероприятия, использовать полученные материалы по своему усмотрению.</w:t>
      </w:r>
    </w:p>
    <w:p w14:paraId="64F3B770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указания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80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80"/>
          <w:sz w:val="20"/>
        </w:rPr>
        <w:t xml:space="preserve"> </w:t>
      </w:r>
      <w:r>
        <w:rPr>
          <w:sz w:val="20"/>
        </w:rPr>
        <w:t>отказа.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этом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ней</w:t>
      </w:r>
      <w:r>
        <w:rPr>
          <w:spacing w:val="80"/>
          <w:sz w:val="20"/>
        </w:rPr>
        <w:t xml:space="preserve"> </w:t>
      </w:r>
      <w:r>
        <w:rPr>
          <w:sz w:val="20"/>
        </w:rPr>
        <w:t>будут</w:t>
      </w:r>
      <w:r>
        <w:rPr>
          <w:spacing w:val="80"/>
          <w:sz w:val="20"/>
        </w:rPr>
        <w:t xml:space="preserve"> </w:t>
      </w:r>
      <w:r>
        <w:rPr>
          <w:sz w:val="20"/>
        </w:rPr>
        <w:t>считаться</w:t>
      </w:r>
    </w:p>
    <w:p w14:paraId="7A25CB53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00" w:right="425" w:bottom="280" w:left="708" w:header="720" w:footer="720" w:gutter="0"/>
          <w:cols w:space="720" w:num="1"/>
        </w:sectPr>
      </w:pPr>
    </w:p>
    <w:p w14:paraId="6528A966">
      <w:pPr>
        <w:pStyle w:val="6"/>
        <w:spacing w:before="63" w:line="278" w:lineRule="auto"/>
        <w:ind w:right="130" w:firstLine="0"/>
        <w:jc w:val="both"/>
      </w:pPr>
      <w:r>
        <w:t>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7653C232">
      <w:pPr>
        <w:pStyle w:val="8"/>
        <w:numPr>
          <w:ilvl w:val="3"/>
          <w:numId w:val="2"/>
        </w:numPr>
        <w:tabs>
          <w:tab w:val="left" w:pos="1792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 xml:space="preserve">Производить переоформление Билета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195C3452">
      <w:pPr>
        <w:pStyle w:val="8"/>
        <w:numPr>
          <w:ilvl w:val="2"/>
          <w:numId w:val="2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1A52B94C">
      <w:pPr>
        <w:pStyle w:val="8"/>
        <w:numPr>
          <w:ilvl w:val="3"/>
          <w:numId w:val="2"/>
        </w:numPr>
        <w:tabs>
          <w:tab w:val="left" w:pos="1794"/>
        </w:tabs>
        <w:spacing w:before="32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6C7CC148">
      <w:pPr>
        <w:pStyle w:val="8"/>
        <w:numPr>
          <w:ilvl w:val="3"/>
          <w:numId w:val="2"/>
        </w:numPr>
        <w:tabs>
          <w:tab w:val="left" w:pos="1793"/>
        </w:tabs>
        <w:spacing w:before="36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6"/>
          <w:sz w:val="20"/>
        </w:rPr>
        <w:t xml:space="preserve"> </w:t>
      </w:r>
      <w:r>
        <w:rPr>
          <w:sz w:val="20"/>
        </w:rPr>
        <w:t>стартового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пакета</w:t>
      </w:r>
      <w:r>
        <w:rPr>
          <w:spacing w:val="-3"/>
          <w:sz w:val="20"/>
        </w:rPr>
        <w:t xml:space="preserve"> </w:t>
      </w: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себе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 (включая, но не ограничиваясь: Билет, удостоверение личности, а также медицинскую справку и/или страховой полис (если применимо), подтверждающий страхование жизни и здоровья Участника на период проведения Мероприятия).</w:t>
      </w:r>
    </w:p>
    <w:p w14:paraId="062E096A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а в случае, если Заказчик не является Участником, также и об Участнике, в том числе: ФИО дату рождения, пол, номер контактного телефона, адрес электронной почты для связи по вопросам оказания услуги и направления юридически значимых сообщений, паспортные данные, иные сведения, указанные в качестве обязательных в Регистрационной форме.</w:t>
      </w:r>
    </w:p>
    <w:p w14:paraId="42AE8AFC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Соблюдать Правила Мероприятия, правила поведения, а также иные правила, утвержденные Исполнителем; выполнять указания Исполнителя в ходе Мероприятия. Документы, регулирующие порядок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 Мероприятия, размещены на Сайте Исполнителя.</w:t>
      </w:r>
    </w:p>
    <w:p w14:paraId="30F768AE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его интеллектуальной деятельности, без письменного согласия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594A5489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пакет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3"/>
          <w:sz w:val="20"/>
        </w:rPr>
        <w:t xml:space="preserve"> </w:t>
      </w:r>
      <w:r>
        <w:rPr>
          <w:sz w:val="20"/>
        </w:rPr>
        <w:t>стартовых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пакетов,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Выдача футболок и/или иной сувенирной продукции (если применимо) осуществляется из размерного ряда, оставшегося в </w:t>
      </w:r>
      <w:r>
        <w:rPr>
          <w:spacing w:val="-2"/>
          <w:sz w:val="20"/>
        </w:rPr>
        <w:t>наличии.</w:t>
      </w:r>
    </w:p>
    <w:p w14:paraId="5D3068F9">
      <w:pPr>
        <w:pStyle w:val="8"/>
        <w:numPr>
          <w:ilvl w:val="2"/>
          <w:numId w:val="2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24383D14">
      <w:pPr>
        <w:pStyle w:val="8"/>
        <w:numPr>
          <w:ilvl w:val="3"/>
          <w:numId w:val="2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71274709">
      <w:pPr>
        <w:pStyle w:val="8"/>
        <w:numPr>
          <w:ilvl w:val="3"/>
          <w:numId w:val="2"/>
        </w:numPr>
        <w:tabs>
          <w:tab w:val="left" w:pos="1793"/>
        </w:tabs>
        <w:spacing w:before="34" w:after="0" w:line="278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консультационную, </w:t>
      </w:r>
      <w:r>
        <w:rPr>
          <w:spacing w:val="-2"/>
          <w:sz w:val="20"/>
        </w:rPr>
        <w:t>медицинскую).</w:t>
      </w:r>
    </w:p>
    <w:p w14:paraId="70C95FC7">
      <w:pPr>
        <w:pStyle w:val="8"/>
        <w:numPr>
          <w:ilvl w:val="3"/>
          <w:numId w:val="2"/>
        </w:numPr>
        <w:tabs>
          <w:tab w:val="left" w:pos="1793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Исполнителя. Исполнитель вправе ограничить или отменить возможность переоформления Билетов без указания причин.</w:t>
      </w:r>
    </w:p>
    <w:p w14:paraId="6941EB0C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лицам, несет перед такими лицами ответственность за нарушение ими Оферты, а также за причинение такими лицами ущерба Исполнителю, Персоналу Мероприятия, Посетителям Мероприятия и иным третьим лицам.</w:t>
      </w:r>
    </w:p>
    <w:p w14:paraId="5CDB7763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Участник,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подтверждает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Организатора,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условиями,</w:t>
      </w:r>
      <w:r>
        <w:rPr>
          <w:spacing w:val="-2"/>
          <w:sz w:val="20"/>
        </w:rPr>
        <w:t xml:space="preserve"> </w:t>
      </w:r>
      <w:r>
        <w:rPr>
          <w:sz w:val="20"/>
        </w:rPr>
        <w:t>оговорённых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 Правилах Мероприятия на условиях состязания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соревнования с 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участниками, а также принятие на себя всех рисков и последствий, которые могут возникнуть как результат спортивного преодоления Трассы.</w:t>
      </w:r>
    </w:p>
    <w:p w14:paraId="269E57DA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сопряжено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 себя Участник.</w:t>
      </w:r>
    </w:p>
    <w:p w14:paraId="7D2AAFF5">
      <w:pPr>
        <w:pStyle w:val="6"/>
        <w:spacing w:before="30"/>
        <w:ind w:left="0" w:firstLine="0"/>
      </w:pPr>
    </w:p>
    <w:p w14:paraId="6DD835C9">
      <w:pPr>
        <w:pStyle w:val="3"/>
        <w:numPr>
          <w:ilvl w:val="1"/>
          <w:numId w:val="2"/>
        </w:numPr>
        <w:tabs>
          <w:tab w:val="left" w:pos="4462"/>
        </w:tabs>
        <w:spacing w:before="1" w:after="0" w:line="240" w:lineRule="auto"/>
        <w:ind w:left="4462" w:right="0" w:hanging="849"/>
        <w:jc w:val="left"/>
      </w:pPr>
      <w:r>
        <w:t>Стоимость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71D2A5BC">
      <w:pPr>
        <w:pStyle w:val="8"/>
        <w:numPr>
          <w:ilvl w:val="2"/>
          <w:numId w:val="2"/>
        </w:numPr>
        <w:tabs>
          <w:tab w:val="left" w:pos="1795"/>
        </w:tabs>
        <w:spacing w:before="34" w:after="0" w:line="278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3D421501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5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1AA7E4B8">
      <w:pPr>
        <w:pStyle w:val="6"/>
        <w:spacing w:before="30"/>
        <w:ind w:left="0" w:firstLine="0"/>
      </w:pPr>
    </w:p>
    <w:p w14:paraId="2C5AC2E1">
      <w:pPr>
        <w:pStyle w:val="3"/>
        <w:numPr>
          <w:ilvl w:val="1"/>
          <w:numId w:val="2"/>
        </w:numPr>
        <w:tabs>
          <w:tab w:val="left" w:pos="4657"/>
        </w:tabs>
        <w:spacing w:before="0" w:after="0" w:line="240" w:lineRule="auto"/>
        <w:ind w:left="4657" w:right="0" w:hanging="850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67A9C08F">
      <w:pPr>
        <w:pStyle w:val="8"/>
        <w:numPr>
          <w:ilvl w:val="2"/>
          <w:numId w:val="2"/>
        </w:numPr>
        <w:tabs>
          <w:tab w:val="left" w:pos="1795"/>
        </w:tabs>
        <w:spacing w:before="37" w:after="0" w:line="276" w:lineRule="auto"/>
        <w:ind w:left="379" w:right="123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1174E27B">
      <w:pPr>
        <w:pStyle w:val="8"/>
        <w:numPr>
          <w:ilvl w:val="2"/>
          <w:numId w:val="2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раз.</w:t>
      </w:r>
    </w:p>
    <w:p w14:paraId="7A5C238E">
      <w:pPr>
        <w:pStyle w:val="8"/>
        <w:numPr>
          <w:ilvl w:val="2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Заказчику/Участнику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1093271D">
      <w:pPr>
        <w:pStyle w:val="8"/>
        <w:numPr>
          <w:ilvl w:val="0"/>
          <w:numId w:val="5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пакет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308356CB">
      <w:pPr>
        <w:pStyle w:val="8"/>
        <w:numPr>
          <w:ilvl w:val="0"/>
          <w:numId w:val="5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переодеться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6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вещи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камеру</w:t>
      </w:r>
      <w:r>
        <w:rPr>
          <w:spacing w:val="-5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14:paraId="40430B9D">
      <w:pPr>
        <w:pStyle w:val="8"/>
        <w:numPr>
          <w:ilvl w:val="0"/>
          <w:numId w:val="5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разминки;</w:t>
      </w:r>
    </w:p>
    <w:p w14:paraId="3B7733C0">
      <w:pPr>
        <w:pStyle w:val="8"/>
        <w:numPr>
          <w:ilvl w:val="0"/>
          <w:numId w:val="5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старта.</w:t>
      </w:r>
    </w:p>
    <w:p w14:paraId="4F2DC88E">
      <w:pPr>
        <w:pStyle w:val="8"/>
        <w:numPr>
          <w:ilvl w:val="2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Участок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отмечен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указателями.</w:t>
      </w:r>
    </w:p>
    <w:p w14:paraId="170661FC">
      <w:pPr>
        <w:pStyle w:val="8"/>
        <w:numPr>
          <w:ilvl w:val="2"/>
          <w:numId w:val="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соответствующую</w:t>
      </w:r>
    </w:p>
    <w:p w14:paraId="04698FAE">
      <w:pPr>
        <w:pStyle w:val="8"/>
        <w:spacing w:after="0" w:line="240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D03B64E">
      <w:pPr>
        <w:pStyle w:val="6"/>
        <w:spacing w:before="63"/>
        <w:ind w:firstLine="0"/>
      </w:pPr>
      <w:r>
        <w:t>новую</w:t>
      </w:r>
      <w:r>
        <w:rPr>
          <w:spacing w:val="-7"/>
        </w:rPr>
        <w:t xml:space="preserve"> </w:t>
      </w:r>
      <w:r>
        <w:rPr>
          <w:spacing w:val="-2"/>
        </w:rPr>
        <w:t>дату.</w:t>
      </w:r>
    </w:p>
    <w:p w14:paraId="4F0A7AE5">
      <w:pPr>
        <w:pStyle w:val="6"/>
        <w:spacing w:before="71"/>
        <w:ind w:left="0" w:firstLine="0"/>
      </w:pPr>
    </w:p>
    <w:p w14:paraId="6DCD7510">
      <w:pPr>
        <w:pStyle w:val="3"/>
        <w:numPr>
          <w:ilvl w:val="1"/>
          <w:numId w:val="2"/>
        </w:numPr>
        <w:tabs>
          <w:tab w:val="left" w:pos="5082"/>
        </w:tabs>
        <w:spacing w:before="0" w:after="0" w:line="240" w:lineRule="auto"/>
        <w:ind w:left="5082" w:right="0" w:hanging="850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2B5B4377">
      <w:pPr>
        <w:pStyle w:val="8"/>
        <w:numPr>
          <w:ilvl w:val="2"/>
          <w:numId w:val="2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494999D3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Публичной оферте, если это неисполнение явилось следствием обстоятельств непреодолимой силы, возникших после акцепта Публичной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0F0AA132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эпидемии, чрезвычайные обстоятельства социального характера (война, массовые беспорядки и т.п.), нормативные и ненормативные акты государственных и муниципальных органов власти, другие обстоятельства, прямо влияющие на выполнение Публичной оферты и делающие невозможным исполнение обязанностей Сторон по Публичной оферте.</w:t>
      </w:r>
    </w:p>
    <w:p w14:paraId="7F8D744C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6.2 Публичной оферты, срок выполнения Сторонами своих обязательств отодвигается на время, в течение которого будут действовать указанные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обстоятельства.</w:t>
      </w:r>
    </w:p>
    <w:p w14:paraId="7E7AE420">
      <w:pPr>
        <w:pStyle w:val="8"/>
        <w:numPr>
          <w:ilvl w:val="2"/>
          <w:numId w:val="2"/>
        </w:numPr>
        <w:tabs>
          <w:tab w:val="left" w:pos="1795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 и Участника, используемого при прохождении Трассы (в том числе, одежды, обуви, экипировки, оборудования и т.п.).</w:t>
      </w:r>
    </w:p>
    <w:p w14:paraId="01836198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ущерб жизни и здоровью, имуществу Заказчика и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Участника, нанесенный в результате нарушения ими Правил Мероприятия, а также нарушения иных правил, установленных Исполнителем.</w:t>
      </w:r>
    </w:p>
    <w:p w14:paraId="4FEBABD4">
      <w:pPr>
        <w:pStyle w:val="6"/>
        <w:spacing w:before="34"/>
        <w:ind w:left="0" w:firstLine="0"/>
      </w:pPr>
    </w:p>
    <w:p w14:paraId="55D7A880">
      <w:pPr>
        <w:pStyle w:val="3"/>
        <w:numPr>
          <w:ilvl w:val="1"/>
          <w:numId w:val="2"/>
        </w:numPr>
        <w:tabs>
          <w:tab w:val="left" w:pos="3269"/>
        </w:tabs>
        <w:spacing w:before="0" w:after="0" w:line="240" w:lineRule="auto"/>
        <w:ind w:left="3269" w:right="0" w:hanging="850"/>
        <w:jc w:val="left"/>
      </w:pP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69E8E21D">
      <w:pPr>
        <w:pStyle w:val="8"/>
        <w:numPr>
          <w:ilvl w:val="2"/>
          <w:numId w:val="2"/>
        </w:numPr>
        <w:tabs>
          <w:tab w:val="left" w:pos="1795"/>
        </w:tabs>
        <w:spacing w:before="34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80"/>
          <w:sz w:val="20"/>
        </w:rPr>
        <w:t xml:space="preserve"> </w:t>
      </w:r>
      <w:r>
        <w:rPr>
          <w:sz w:val="20"/>
        </w:rPr>
        <w:t>сбор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80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80"/>
          <w:sz w:val="20"/>
        </w:rPr>
        <w:t xml:space="preserve"> </w:t>
      </w:r>
      <w:r>
        <w:rPr>
          <w:sz w:val="20"/>
        </w:rPr>
        <w:t>в следующих целях:</w:t>
      </w:r>
    </w:p>
    <w:p w14:paraId="7604D2CF">
      <w:pPr>
        <w:pStyle w:val="8"/>
        <w:numPr>
          <w:ilvl w:val="0"/>
          <w:numId w:val="6"/>
        </w:numPr>
        <w:tabs>
          <w:tab w:val="left" w:pos="1063"/>
        </w:tabs>
        <w:spacing w:before="2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(Участнику)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6D9D31B8">
      <w:pPr>
        <w:pStyle w:val="8"/>
        <w:numPr>
          <w:ilvl w:val="0"/>
          <w:numId w:val="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(Участника);</w:t>
      </w:r>
    </w:p>
    <w:p w14:paraId="5372B805">
      <w:pPr>
        <w:pStyle w:val="8"/>
        <w:numPr>
          <w:ilvl w:val="0"/>
          <w:numId w:val="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0790429A">
      <w:pPr>
        <w:pStyle w:val="8"/>
        <w:numPr>
          <w:ilvl w:val="0"/>
          <w:numId w:val="6"/>
        </w:numPr>
        <w:tabs>
          <w:tab w:val="left" w:pos="1070"/>
        </w:tabs>
        <w:spacing w:before="34" w:after="0" w:line="240" w:lineRule="auto"/>
        <w:ind w:left="1070" w:right="0" w:hanging="124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сети</w:t>
      </w:r>
    </w:p>
    <w:p w14:paraId="75147EF9">
      <w:pPr>
        <w:pStyle w:val="6"/>
        <w:spacing w:before="34"/>
        <w:ind w:firstLine="0"/>
      </w:pPr>
      <w:r>
        <w:rPr>
          <w:spacing w:val="-2"/>
        </w:rPr>
        <w:t>«Интернет»;</w:t>
      </w:r>
    </w:p>
    <w:p w14:paraId="3E6AD053">
      <w:pPr>
        <w:pStyle w:val="8"/>
        <w:numPr>
          <w:ilvl w:val="0"/>
          <w:numId w:val="6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фото-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7162D4F5">
      <w:pPr>
        <w:pStyle w:val="8"/>
        <w:numPr>
          <w:ilvl w:val="0"/>
          <w:numId w:val="6"/>
        </w:numPr>
        <w:tabs>
          <w:tab w:val="left" w:pos="1086"/>
        </w:tabs>
        <w:spacing w:before="34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Исполнителем, а также Спонсорами товаров и услуг;</w:t>
      </w:r>
    </w:p>
    <w:p w14:paraId="2EEAF1AB">
      <w:pPr>
        <w:pStyle w:val="8"/>
        <w:numPr>
          <w:ilvl w:val="0"/>
          <w:numId w:val="6"/>
        </w:numPr>
        <w:tabs>
          <w:tab w:val="left" w:pos="1091"/>
        </w:tabs>
        <w:spacing w:before="0" w:after="0" w:line="276" w:lineRule="auto"/>
        <w:ind w:left="379" w:right="128" w:firstLine="566"/>
        <w:jc w:val="left"/>
        <w:rPr>
          <w:color w:val="343434"/>
          <w:sz w:val="20"/>
        </w:rPr>
      </w:pPr>
      <w:r>
        <w:rPr>
          <w:color w:val="343434"/>
          <w:sz w:val="20"/>
        </w:rPr>
        <w:t>информирования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Заказчика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о товарах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Спонсоров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с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помощью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средств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связи,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в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т.ч. путем рассылки сообщений по электронной почте и SMS;</w:t>
      </w:r>
    </w:p>
    <w:p w14:paraId="4CE5C94E">
      <w:pPr>
        <w:pStyle w:val="8"/>
        <w:numPr>
          <w:ilvl w:val="0"/>
          <w:numId w:val="6"/>
        </w:numPr>
        <w:tabs>
          <w:tab w:val="left" w:pos="1131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color w:val="343434"/>
          <w:sz w:val="20"/>
        </w:rPr>
        <w:t>продвижения товаров, работ, услуг Исполнителя и Спонсоров на рынке путем осуществления прямых контактов с потенциальным потребителем с помощью средств связи.</w:t>
      </w:r>
    </w:p>
    <w:p w14:paraId="2B6F15C5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При покупке Билета Заказчик дает свое согласие на обработку персональных данных в объеме, необходимом для оказания Услуги, направления Заказчику фото- и видеоизображений с Мероприятия </w:t>
      </w:r>
      <w:r>
        <w:rPr>
          <w:color w:val="343434"/>
          <w:sz w:val="20"/>
        </w:rPr>
        <w:t xml:space="preserve">и информирования о товарах и услугах Исполнителя и Спонсора (включая сбор, систематизацию, накопление, хранение, уточнение (обновление, изменение), использование, обезличивание, блокирование, уничтожение) с использованием средств автоматизации и без таковых, а также на передачу персональных данных третьим лицам для достижения вышеперечисленных целей, в т.ч. для </w:t>
      </w:r>
      <w:r>
        <w:rPr>
          <w:sz w:val="20"/>
        </w:rPr>
        <w:t xml:space="preserve">направления Заказчику фото- и видеоизображений с Мероприятия </w:t>
      </w:r>
      <w:r>
        <w:rPr>
          <w:color w:val="343434"/>
          <w:sz w:val="20"/>
        </w:rPr>
        <w:t>и информирования</w:t>
      </w:r>
      <w:r>
        <w:rPr>
          <w:color w:val="343434"/>
          <w:spacing w:val="78"/>
          <w:sz w:val="20"/>
        </w:rPr>
        <w:t xml:space="preserve"> </w:t>
      </w:r>
      <w:r>
        <w:rPr>
          <w:color w:val="343434"/>
          <w:sz w:val="20"/>
        </w:rPr>
        <w:t>о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товарах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78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78"/>
          <w:sz w:val="20"/>
        </w:rPr>
        <w:t xml:space="preserve"> </w:t>
      </w:r>
      <w:r>
        <w:rPr>
          <w:color w:val="343434"/>
          <w:sz w:val="20"/>
        </w:rPr>
        <w:t>Спонсора.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Перечень</w:t>
      </w:r>
      <w:r>
        <w:rPr>
          <w:color w:val="343434"/>
          <w:spacing w:val="79"/>
          <w:sz w:val="20"/>
        </w:rPr>
        <w:t xml:space="preserve"> </w:t>
      </w:r>
      <w:r>
        <w:rPr>
          <w:color w:val="343434"/>
          <w:sz w:val="20"/>
        </w:rPr>
        <w:t>персональных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данных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указывается на странице покупки билета</w:t>
      </w:r>
      <w:r>
        <w:rPr>
          <w:sz w:val="20"/>
        </w:rPr>
        <w:t>.</w:t>
      </w:r>
    </w:p>
    <w:p w14:paraId="1E105537">
      <w:pPr>
        <w:pStyle w:val="8"/>
        <w:numPr>
          <w:ilvl w:val="2"/>
          <w:numId w:val="2"/>
        </w:numPr>
        <w:tabs>
          <w:tab w:val="left" w:pos="1795"/>
        </w:tabs>
        <w:spacing w:before="1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Исполнитель </w:t>
      </w:r>
      <w:r>
        <w:rPr>
          <w:color w:val="343434"/>
          <w:sz w:val="20"/>
        </w:rPr>
        <w:t xml:space="preserve">и Спонсоры обязуются соблюдать конфиденциальность в отношении </w:t>
      </w:r>
      <w:r>
        <w:rPr>
          <w:sz w:val="20"/>
        </w:rPr>
        <w:t>персональных данных, представленных Заказчиком.</w:t>
      </w:r>
    </w:p>
    <w:p w14:paraId="49EB9EFB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0748F3A7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Акцептируя Оферту, Заказчик дает свое согласие на вышеуказанную обработку персональных данных в том числе третьим лицам и Спонсорам, договор с которыми будет заключен после покупки Билета.</w:t>
      </w:r>
    </w:p>
    <w:p w14:paraId="3D8BA340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 правами и обязанностями соответствии с Федеральным законом от 27.07.2006 № 152-ФЗ «О персональных данных».</w:t>
      </w:r>
    </w:p>
    <w:p w14:paraId="45FCED03">
      <w:pPr>
        <w:pStyle w:val="8"/>
        <w:numPr>
          <w:ilvl w:val="2"/>
          <w:numId w:val="2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Участником.</w:t>
      </w:r>
    </w:p>
    <w:p w14:paraId="2330D5BA">
      <w:pPr>
        <w:pStyle w:val="8"/>
        <w:spacing w:after="0" w:line="229" w:lineRule="exact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3F55E92">
      <w:pPr>
        <w:pStyle w:val="8"/>
        <w:numPr>
          <w:ilvl w:val="2"/>
          <w:numId w:val="2"/>
        </w:numPr>
        <w:tabs>
          <w:tab w:val="left" w:pos="1795"/>
        </w:tabs>
        <w:spacing w:before="63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sz w:val="20"/>
          <w:u w:val="single"/>
        </w:rPr>
        <w:t>support@heroleague.ru</w:t>
      </w:r>
      <w:r>
        <w:rPr>
          <w:sz w:val="20"/>
          <w:u w:val="single"/>
        </w:rPr>
        <w:fldChar w:fldCharType="end"/>
      </w:r>
      <w:r>
        <w:rPr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0DDBEDAA">
      <w:pPr>
        <w:pStyle w:val="6"/>
        <w:spacing w:before="36"/>
        <w:ind w:left="0" w:firstLine="0"/>
      </w:pPr>
    </w:p>
    <w:p w14:paraId="01F4B3E2">
      <w:pPr>
        <w:pStyle w:val="3"/>
        <w:numPr>
          <w:ilvl w:val="1"/>
          <w:numId w:val="2"/>
        </w:numPr>
        <w:tabs>
          <w:tab w:val="left" w:pos="4593"/>
        </w:tabs>
        <w:spacing w:before="0" w:after="0" w:line="240" w:lineRule="auto"/>
        <w:ind w:left="4593" w:right="0" w:hanging="200"/>
        <w:jc w:val="left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38B4F80D">
      <w:pPr>
        <w:pStyle w:val="8"/>
        <w:numPr>
          <w:ilvl w:val="2"/>
          <w:numId w:val="2"/>
        </w:numPr>
        <w:tabs>
          <w:tab w:val="left" w:pos="1324"/>
        </w:tabs>
        <w:spacing w:before="34" w:after="0" w:line="278" w:lineRule="auto"/>
        <w:ind w:left="379" w:right="130" w:firstLine="566"/>
        <w:jc w:val="left"/>
        <w:rPr>
          <w:sz w:val="20"/>
        </w:rPr>
      </w:pPr>
      <w:r>
        <w:rPr>
          <w:sz w:val="20"/>
        </w:rPr>
        <w:t>Споры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26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2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3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23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25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23"/>
          <w:sz w:val="20"/>
        </w:rPr>
        <w:t xml:space="preserve"> </w:t>
      </w:r>
      <w:r>
        <w:rPr>
          <w:sz w:val="20"/>
        </w:rPr>
        <w:t>Сторонами путем переговоров.</w:t>
      </w:r>
    </w:p>
    <w:p w14:paraId="25D4AE18">
      <w:pPr>
        <w:pStyle w:val="6"/>
        <w:spacing w:line="276" w:lineRule="auto"/>
      </w:pPr>
      <w:r>
        <w:t>Претензии,</w:t>
      </w:r>
      <w:r>
        <w:rPr>
          <w:spacing w:val="78"/>
        </w:rPr>
        <w:t xml:space="preserve"> </w:t>
      </w:r>
      <w:r>
        <w:t>связанные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исполнений</w:t>
      </w:r>
      <w:r>
        <w:rPr>
          <w:spacing w:val="77"/>
        </w:rPr>
        <w:t xml:space="preserve"> </w:t>
      </w:r>
      <w:r>
        <w:t>Публичной</w:t>
      </w:r>
      <w:r>
        <w:rPr>
          <w:spacing w:val="77"/>
        </w:rPr>
        <w:t xml:space="preserve"> </w:t>
      </w:r>
      <w:r>
        <w:t>оферты,</w:t>
      </w:r>
      <w:r>
        <w:rPr>
          <w:spacing w:val="79"/>
        </w:rPr>
        <w:t xml:space="preserve"> </w:t>
      </w:r>
      <w:r>
        <w:t>направляются</w:t>
      </w:r>
      <w:r>
        <w:rPr>
          <w:spacing w:val="78"/>
        </w:rPr>
        <w:t xml:space="preserve"> </w:t>
      </w:r>
      <w:r>
        <w:t>Сторонами</w:t>
      </w:r>
      <w:r>
        <w:rPr>
          <w:spacing w:val="77"/>
        </w:rPr>
        <w:t xml:space="preserve"> </w:t>
      </w:r>
      <w:r>
        <w:t>друг</w:t>
      </w:r>
      <w:r>
        <w:rPr>
          <w:spacing w:val="78"/>
        </w:rPr>
        <w:t xml:space="preserve"> </w:t>
      </w:r>
      <w:r>
        <w:t>другу</w:t>
      </w:r>
      <w:r>
        <w:rPr>
          <w:spacing w:val="79"/>
        </w:rPr>
        <w:t xml:space="preserve"> </w:t>
      </w:r>
      <w:r>
        <w:t>заказной корреспонденцией с уведомлением о вручении.</w:t>
      </w:r>
    </w:p>
    <w:p w14:paraId="6DCD9BD2">
      <w:pPr>
        <w:pStyle w:val="6"/>
        <w:spacing w:line="276" w:lineRule="auto"/>
      </w:pPr>
      <w:r>
        <w:t>Срок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претензию</w:t>
      </w:r>
      <w:r>
        <w:rPr>
          <w:spacing w:val="65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(пятнадцать)</w:t>
      </w:r>
      <w:r>
        <w:rPr>
          <w:spacing w:val="40"/>
        </w:rPr>
        <w:t xml:space="preserve"> </w:t>
      </w:r>
      <w:r>
        <w:t>календарных</w:t>
      </w:r>
      <w:r>
        <w:rPr>
          <w:spacing w:val="67"/>
        </w:rPr>
        <w:t xml:space="preserve"> </w:t>
      </w:r>
      <w:r>
        <w:t>дней,</w:t>
      </w:r>
      <w:r>
        <w:rPr>
          <w:spacing w:val="66"/>
        </w:rPr>
        <w:t xml:space="preserve"> </w:t>
      </w:r>
      <w:r>
        <w:t>исчисляемых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вручения претензии другой Стороне.</w:t>
      </w:r>
    </w:p>
    <w:p w14:paraId="3583DA16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0"/>
          <w:sz w:val="20"/>
        </w:rPr>
        <w:t xml:space="preserve"> </w:t>
      </w: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8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придут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спорным</w:t>
      </w:r>
      <w:r>
        <w:rPr>
          <w:spacing w:val="80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80"/>
          <w:sz w:val="20"/>
        </w:rPr>
        <w:t xml:space="preserve"> </w:t>
      </w:r>
      <w:r>
        <w:rPr>
          <w:sz w:val="20"/>
        </w:rPr>
        <w:t>споры</w:t>
      </w:r>
      <w:r>
        <w:rPr>
          <w:spacing w:val="8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80"/>
          <w:sz w:val="20"/>
        </w:rPr>
        <w:t xml:space="preserve"> </w:t>
      </w:r>
      <w:r>
        <w:rPr>
          <w:sz w:val="20"/>
        </w:rPr>
        <w:t>рассмотрению в районном суде города Москвы по месту нахождения Истца.</w:t>
      </w:r>
    </w:p>
    <w:p w14:paraId="18324F99">
      <w:pPr>
        <w:pStyle w:val="6"/>
        <w:spacing w:before="30"/>
        <w:ind w:left="0" w:firstLine="0"/>
      </w:pPr>
    </w:p>
    <w:p w14:paraId="3BD58F18">
      <w:pPr>
        <w:pStyle w:val="3"/>
        <w:numPr>
          <w:ilvl w:val="1"/>
          <w:numId w:val="2"/>
        </w:numPr>
        <w:tabs>
          <w:tab w:val="left" w:pos="4216"/>
        </w:tabs>
        <w:spacing w:before="0" w:after="0" w:line="240" w:lineRule="auto"/>
        <w:ind w:left="4216" w:right="0" w:hanging="359"/>
        <w:jc w:val="both"/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2A153DDA">
      <w:pPr>
        <w:pStyle w:val="8"/>
        <w:numPr>
          <w:ilvl w:val="2"/>
          <w:numId w:val="2"/>
        </w:numPr>
        <w:tabs>
          <w:tab w:val="left" w:pos="1795"/>
        </w:tabs>
        <w:spacing w:before="35" w:after="0" w:line="276" w:lineRule="auto"/>
        <w:ind w:left="379" w:right="204" w:firstLine="566"/>
        <w:jc w:val="both"/>
        <w:rPr>
          <w:sz w:val="20"/>
        </w:rPr>
      </w:pPr>
      <w:r>
        <w:rPr>
          <w:sz w:val="20"/>
        </w:rPr>
        <w:t>Согласно ст. 32 Закона РФ</w:t>
      </w:r>
      <w:r>
        <w:rPr>
          <w:spacing w:val="-1"/>
          <w:sz w:val="20"/>
        </w:rPr>
        <w:t xml:space="preserve"> </w:t>
      </w:r>
      <w:r>
        <w:rPr>
          <w:sz w:val="20"/>
        </w:rPr>
        <w:t>от 07.02.1992 N</w:t>
      </w:r>
      <w:r>
        <w:rPr>
          <w:spacing w:val="-2"/>
          <w:sz w:val="20"/>
        </w:rPr>
        <w:t xml:space="preserve"> </w:t>
      </w:r>
      <w:r>
        <w:rPr>
          <w:sz w:val="20"/>
        </w:rPr>
        <w:t>2300-1 «О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79B6B8A3">
      <w:pPr>
        <w:pStyle w:val="8"/>
        <w:numPr>
          <w:ilvl w:val="2"/>
          <w:numId w:val="2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48C2BF11">
      <w:pPr>
        <w:pStyle w:val="6"/>
        <w:spacing w:before="34" w:line="276" w:lineRule="auto"/>
        <w:ind w:right="202"/>
        <w:jc w:val="both"/>
      </w:pPr>
      <w:r>
        <w:t xml:space="preserve">Для оформления отказа от Услуги Заказчику необходимо заполнить соответствующую форму в личном 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 заявления по форме согласно приложению к настоящей оферте.</w:t>
      </w:r>
    </w:p>
    <w:p w14:paraId="03C49C41">
      <w:pPr>
        <w:pStyle w:val="6"/>
        <w:spacing w:before="1" w:line="276" w:lineRule="auto"/>
        <w:ind w:right="208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4840C46C">
      <w:pPr>
        <w:pStyle w:val="8"/>
        <w:numPr>
          <w:ilvl w:val="2"/>
          <w:numId w:val="2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22919D7C">
      <w:pPr>
        <w:pStyle w:val="6"/>
        <w:spacing w:before="36" w:line="276" w:lineRule="auto"/>
        <w:ind w:right="207"/>
        <w:jc w:val="both"/>
      </w:pPr>
      <w:r>
        <w:t>Отказ от Услуги может быть направлен, если до даты начала Мероприятия осталось более 5 (пять)</w:t>
      </w:r>
      <w:r>
        <w:rPr>
          <w:spacing w:val="40"/>
        </w:rPr>
        <w:t xml:space="preserve"> </w:t>
      </w:r>
      <w:r>
        <w:t>календарных дней, а также не позднее истечения 5 (пять) месяцев с даты покупки Билета.</w:t>
      </w:r>
    </w:p>
    <w:p w14:paraId="7DA442BB">
      <w:pPr>
        <w:pStyle w:val="6"/>
        <w:spacing w:line="276" w:lineRule="auto"/>
        <w:ind w:right="213"/>
        <w:jc w:val="both"/>
      </w:pPr>
      <w:r>
        <w:t>Отказ от Услуги</w:t>
      </w:r>
      <w:r>
        <w:rPr>
          <w:spacing w:val="-1"/>
        </w:rPr>
        <w:t xml:space="preserve"> </w:t>
      </w:r>
      <w:r>
        <w:t>в случае болезни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временной/постоянной нетрудоспособности может быть направлен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по времени</w:t>
      </w:r>
      <w:r>
        <w:rPr>
          <w:spacing w:val="-1"/>
        </w:rPr>
        <w:t xml:space="preserve"> </w:t>
      </w:r>
      <w:r>
        <w:t>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6A4C3FC0">
      <w:pPr>
        <w:pStyle w:val="8"/>
        <w:numPr>
          <w:ilvl w:val="2"/>
          <w:numId w:val="2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23554EBE">
      <w:pPr>
        <w:pStyle w:val="6"/>
        <w:spacing w:before="79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301C08C2">
      <w:pPr>
        <w:pStyle w:val="6"/>
        <w:spacing w:line="288" w:lineRule="auto"/>
        <w:ind w:right="130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7B57181C">
      <w:pPr>
        <w:pStyle w:val="6"/>
        <w:spacing w:line="288" w:lineRule="auto"/>
        <w:ind w:right="123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671830</wp:posOffset>
                </wp:positionV>
                <wp:extent cx="6554470" cy="35115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35115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14:paraId="44CADDA3">
                            <w:pPr>
                              <w:pStyle w:val="6"/>
                              <w:spacing w:before="6" w:line="270" w:lineRule="atLeast"/>
                              <w:ind w:left="28" w:righ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Возврат денежных средств за Билет производится Исполнителем путем их перечисления на банковскую карту Заказчика, с которой была произведена оплата Билета.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52.9pt;margin-top:52.9pt;height:27.65pt;width:516.1pt;mso-position-horizontal-relative:page;z-index:251660288;mso-width-relative:page;mso-height-relative:page;" fillcolor="#FCFCFC" filled="t" stroked="f" coordsize="21600,21600" o:gfxdata="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Yh+GdgAAAAMAQAADwAAAAAAAAABACAAAAAiAAAAZHJz&#10;L2Rvd25yZXYueG1sUEsBAhQAFAAAAAgAh07iQAwspxDLAQAAqA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4CADDA3">
                      <w:pPr>
                        <w:pStyle w:val="6"/>
                        <w:spacing w:before="6" w:line="270" w:lineRule="atLeast"/>
                        <w:ind w:left="28" w:right="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Возврат денежных средств за Билет производится Исполнителем путем их перечисления на банковскую карту Заказчика, с которой была произведена оплата Билета.</w:t>
                      </w:r>
                    </w:p>
                  </w:txbxContent>
                </v:textbox>
              </v:shape>
            </w:pict>
          </mc:Fallback>
        </mc:AlternateContent>
      </w: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3DD7E7EA">
      <w:pPr>
        <w:pStyle w:val="6"/>
        <w:ind w:left="0" w:firstLine="0"/>
      </w:pPr>
    </w:p>
    <w:p w14:paraId="09623B94">
      <w:pPr>
        <w:pStyle w:val="6"/>
        <w:spacing w:before="47"/>
        <w:ind w:left="0" w:firstLine="0"/>
      </w:pPr>
    </w:p>
    <w:p w14:paraId="2768C691">
      <w:pPr>
        <w:pStyle w:val="8"/>
        <w:numPr>
          <w:ilvl w:val="2"/>
          <w:numId w:val="2"/>
        </w:numPr>
        <w:tabs>
          <w:tab w:val="left" w:pos="1795"/>
        </w:tabs>
        <w:spacing w:before="0" w:after="0" w:line="276" w:lineRule="auto"/>
        <w:ind w:left="379" w:right="209" w:firstLine="566"/>
        <w:jc w:val="both"/>
        <w:rPr>
          <w:sz w:val="20"/>
        </w:rPr>
      </w:pPr>
      <w:r>
        <w:rPr>
          <w:sz w:val="20"/>
        </w:rPr>
        <w:t>Исполнитель вправе 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3DC56340">
      <w:pPr>
        <w:pStyle w:val="8"/>
        <w:numPr>
          <w:ilvl w:val="2"/>
          <w:numId w:val="2"/>
        </w:numPr>
        <w:tabs>
          <w:tab w:val="left" w:pos="1795"/>
        </w:tabs>
        <w:spacing w:before="1" w:after="0" w:line="276" w:lineRule="auto"/>
        <w:ind w:left="379" w:right="202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7BFFB3EB">
      <w:pPr>
        <w:pStyle w:val="6"/>
        <w:spacing w:before="33"/>
        <w:ind w:left="0" w:firstLine="0"/>
      </w:pPr>
    </w:p>
    <w:p w14:paraId="426B9CAF">
      <w:pPr>
        <w:pStyle w:val="3"/>
        <w:numPr>
          <w:ilvl w:val="1"/>
          <w:numId w:val="2"/>
        </w:numPr>
        <w:tabs>
          <w:tab w:val="left" w:pos="4602"/>
        </w:tabs>
        <w:spacing w:before="0" w:after="0" w:line="240" w:lineRule="auto"/>
        <w:ind w:left="4602" w:right="0" w:hanging="301"/>
        <w:jc w:val="both"/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Исполнителе</w:t>
      </w:r>
    </w:p>
    <w:p w14:paraId="4674E146">
      <w:pPr>
        <w:pStyle w:val="6"/>
        <w:spacing w:before="34" w:line="276" w:lineRule="auto"/>
        <w:ind w:right="124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 декабря 2014 г. Управлением Федеральной налоговой службы по г. Москве за основным государственным регистрационным номером 1147700000359.</w:t>
      </w:r>
    </w:p>
    <w:p w14:paraId="1C23F5C9">
      <w:pPr>
        <w:pStyle w:val="6"/>
        <w:spacing w:before="1" w:line="276" w:lineRule="auto"/>
        <w:ind w:left="946" w:right="4120" w:firstLine="0"/>
        <w:jc w:val="both"/>
      </w:pPr>
      <w:r>
        <w:t>Адрес:</w:t>
      </w:r>
      <w:r>
        <w:rPr>
          <w:spacing w:val="-4"/>
        </w:rPr>
        <w:t xml:space="preserve"> </w:t>
      </w: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3"/>
        </w:rPr>
        <w:t xml:space="preserve"> </w:t>
      </w:r>
      <w:r>
        <w:t xml:space="preserve">28 E-mail: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</w:p>
    <w:p w14:paraId="4741F1CB">
      <w:pPr>
        <w:pStyle w:val="6"/>
        <w:spacing w:after="0" w:line="276" w:lineRule="auto"/>
        <w:jc w:val="both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199D9D1">
      <w:pPr>
        <w:pStyle w:val="6"/>
        <w:spacing w:before="63" w:line="278" w:lineRule="auto"/>
        <w:ind w:left="946" w:right="2035" w:firstLine="0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40703810395000000184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«Газпромбанк»</w:t>
      </w:r>
      <w:r>
        <w:rPr>
          <w:spacing w:val="-5"/>
        </w:rPr>
        <w:t xml:space="preserve"> </w:t>
      </w:r>
      <w:r>
        <w:t>(Акционерное</w:t>
      </w:r>
      <w:r>
        <w:rPr>
          <w:spacing w:val="-6"/>
        </w:rPr>
        <w:t xml:space="preserve"> </w:t>
      </w:r>
      <w:r>
        <w:t>общество) Корреспондентский счет 30101810200000000823</w:t>
      </w:r>
    </w:p>
    <w:p w14:paraId="044E4652">
      <w:pPr>
        <w:pStyle w:val="6"/>
        <w:spacing w:line="227" w:lineRule="exact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776E9E3D">
      <w:pPr>
        <w:pStyle w:val="6"/>
        <w:spacing w:before="34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3E593F08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3507A9B3">
      <w:pPr>
        <w:spacing w:before="65" w:line="276" w:lineRule="auto"/>
        <w:ind w:left="1344" w:right="119" w:firstLine="8162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 Публичной оферте для физических лиц об оказании услуги по организации участия в физкультурно-спортивных мероприятиях</w:t>
      </w:r>
      <w:r>
        <w:rPr>
          <w:spacing w:val="40"/>
          <w:sz w:val="16"/>
        </w:rPr>
        <w:t xml:space="preserve"> </w:t>
      </w:r>
      <w:r>
        <w:rPr>
          <w:sz w:val="16"/>
        </w:rPr>
        <w:t>Всероссийский полумарафон «ЗаБег.РФ», Марафон «Дорога Жизни», «Марафон Нижний Новгород», Забег в рамках Петербургского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международного</w:t>
      </w:r>
      <w:r>
        <w:rPr>
          <w:spacing w:val="-3"/>
          <w:sz w:val="16"/>
        </w:rPr>
        <w:t xml:space="preserve"> </w:t>
      </w:r>
      <w:r>
        <w:rPr>
          <w:sz w:val="16"/>
        </w:rPr>
        <w:t>экономического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форума,</w:t>
      </w:r>
      <w:r>
        <w:rPr>
          <w:spacing w:val="-3"/>
          <w:sz w:val="16"/>
        </w:rPr>
        <w:t xml:space="preserve"> </w:t>
      </w:r>
      <w:r>
        <w:rPr>
          <w:sz w:val="16"/>
        </w:rPr>
        <w:t>Международный</w:t>
      </w:r>
      <w:r>
        <w:rPr>
          <w:spacing w:val="-3"/>
          <w:sz w:val="16"/>
        </w:rPr>
        <w:t xml:space="preserve"> </w:t>
      </w:r>
      <w:r>
        <w:rPr>
          <w:sz w:val="16"/>
        </w:rPr>
        <w:t>легкоатлетический</w:t>
      </w:r>
      <w:r>
        <w:rPr>
          <w:spacing w:val="-3"/>
          <w:sz w:val="16"/>
        </w:rPr>
        <w:t xml:space="preserve"> </w:t>
      </w:r>
      <w:r>
        <w:rPr>
          <w:sz w:val="16"/>
        </w:rPr>
        <w:t>забег</w:t>
      </w:r>
      <w:r>
        <w:rPr>
          <w:spacing w:val="-4"/>
          <w:sz w:val="16"/>
        </w:rPr>
        <w:t xml:space="preserve"> </w:t>
      </w:r>
      <w:r>
        <w:rPr>
          <w:sz w:val="16"/>
        </w:rPr>
        <w:t>«Навстречу</w:t>
      </w:r>
      <w:r>
        <w:rPr>
          <w:spacing w:val="-2"/>
          <w:sz w:val="16"/>
        </w:rPr>
        <w:t xml:space="preserve"> </w:t>
      </w:r>
      <w:r>
        <w:rPr>
          <w:sz w:val="16"/>
        </w:rPr>
        <w:t>Играм</w:t>
      </w:r>
      <w:r>
        <w:rPr>
          <w:spacing w:val="-3"/>
          <w:sz w:val="16"/>
        </w:rPr>
        <w:t xml:space="preserve"> </w:t>
      </w:r>
      <w:r>
        <w:rPr>
          <w:sz w:val="16"/>
        </w:rPr>
        <w:t>Дружбы»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4"/>
          <w:sz w:val="16"/>
        </w:rPr>
        <w:t xml:space="preserve"> </w:t>
      </w:r>
      <w:r>
        <w:rPr>
          <w:sz w:val="16"/>
        </w:rPr>
        <w:t>Восточного</w:t>
      </w:r>
    </w:p>
    <w:p w14:paraId="01A39B79">
      <w:pPr>
        <w:spacing w:before="1"/>
        <w:ind w:left="0" w:right="119" w:firstLine="0"/>
        <w:jc w:val="right"/>
        <w:rPr>
          <w:sz w:val="16"/>
        </w:rPr>
      </w:pPr>
      <w:r>
        <w:rPr>
          <w:spacing w:val="-2"/>
          <w:sz w:val="16"/>
        </w:rPr>
        <w:t>Экономического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Форума</w:t>
      </w:r>
    </w:p>
    <w:p w14:paraId="62B5EE50">
      <w:pPr>
        <w:pStyle w:val="6"/>
        <w:spacing w:before="106"/>
        <w:ind w:left="0" w:firstLine="0"/>
        <w:rPr>
          <w:sz w:val="16"/>
        </w:rPr>
      </w:pPr>
    </w:p>
    <w:p w14:paraId="064F76EA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58C3D691">
      <w:pPr>
        <w:pStyle w:val="6"/>
        <w:spacing w:before="36" w:line="276" w:lineRule="auto"/>
        <w:ind w:right="119"/>
        <w:jc w:val="both"/>
      </w:pPr>
      <w:r>
        <w:t xml:space="preserve"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 «Исполнитель» / «Оператор»), предоставляет следующие персональные данные: фамилия, имя, отчество, пол, адрес 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>,</w:t>
      </w:r>
      <w:r>
        <w:rPr>
          <w:rFonts w:hint="default"/>
          <w:lang w:val="ru-RU" w:eastAsia="en-US"/>
        </w:rPr>
        <w:t xml:space="preserve">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третьим</w:t>
      </w:r>
      <w:r>
        <w:rPr>
          <w:spacing w:val="23"/>
        </w:rPr>
        <w:t xml:space="preserve"> </w:t>
      </w:r>
      <w:r>
        <w:t>лицам,</w:t>
      </w:r>
      <w:r>
        <w:rPr>
          <w:spacing w:val="23"/>
        </w:rPr>
        <w:t xml:space="preserve"> </w:t>
      </w:r>
      <w:r>
        <w:t>привлекаемым</w:t>
      </w:r>
      <w:r>
        <w:rPr>
          <w:spacing w:val="27"/>
        </w:rPr>
        <w:t xml:space="preserve"> </w:t>
      </w:r>
      <w:r>
        <w:t>Исполнителем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Мероприятия</w:t>
      </w:r>
      <w:r>
        <w:rPr>
          <w:spacing w:val="22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rPr>
          <w:spacing w:val="-10"/>
        </w:rPr>
        <w:t>–</w:t>
      </w:r>
    </w:p>
    <w:p w14:paraId="4E2B7FEA">
      <w:pPr>
        <w:pStyle w:val="6"/>
        <w:spacing w:line="276" w:lineRule="auto"/>
        <w:ind w:right="122" w:firstLine="0"/>
        <w:jc w:val="both"/>
      </w:pPr>
      <w:r>
        <w:t>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</w:t>
      </w:r>
      <w:r>
        <w:rPr>
          <w:spacing w:val="40"/>
        </w:rPr>
        <w:t xml:space="preserve"> </w:t>
      </w:r>
      <w:r>
        <w:t>с которыми будет заключен после дачи настоящего согласия.</w:t>
      </w:r>
    </w:p>
    <w:p w14:paraId="793E74EB">
      <w:pPr>
        <w:pStyle w:val="6"/>
        <w:spacing w:line="276" w:lineRule="auto"/>
        <w:ind w:right="129"/>
        <w:jc w:val="both"/>
      </w:pPr>
      <w:r>
        <w:t>При обработке персональных данных АНО «Гонка героев» руководствуется Федеральным законом от</w:t>
      </w:r>
      <w:r>
        <w:rPr>
          <w:spacing w:val="40"/>
        </w:rPr>
        <w:t xml:space="preserve"> </w:t>
      </w:r>
      <w:r>
        <w:t>27.07.2006 г. № 152-ФЗ «О персональных данных».</w:t>
      </w:r>
    </w:p>
    <w:p w14:paraId="1FC99DB5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4E3896CF">
      <w:pPr>
        <w:pStyle w:val="6"/>
        <w:spacing w:line="276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78A489C6">
      <w:pPr>
        <w:pStyle w:val="8"/>
        <w:numPr>
          <w:ilvl w:val="0"/>
          <w:numId w:val="7"/>
        </w:numPr>
        <w:tabs>
          <w:tab w:val="left" w:pos="1086"/>
        </w:tabs>
        <w:spacing w:before="0" w:after="0" w:line="244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5569AC19">
      <w:pPr>
        <w:pStyle w:val="8"/>
        <w:numPr>
          <w:ilvl w:val="0"/>
          <w:numId w:val="7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1C447688">
      <w:pPr>
        <w:pStyle w:val="8"/>
        <w:numPr>
          <w:ilvl w:val="0"/>
          <w:numId w:val="7"/>
        </w:numPr>
        <w:tabs>
          <w:tab w:val="left" w:pos="1086"/>
        </w:tabs>
        <w:spacing w:before="36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5EA6EB87">
      <w:pPr>
        <w:pStyle w:val="8"/>
        <w:numPr>
          <w:ilvl w:val="0"/>
          <w:numId w:val="7"/>
        </w:numPr>
        <w:tabs>
          <w:tab w:val="left" w:pos="1086"/>
        </w:tabs>
        <w:spacing w:before="33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1A1F9516">
      <w:pPr>
        <w:pStyle w:val="8"/>
        <w:numPr>
          <w:ilvl w:val="0"/>
          <w:numId w:val="7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4E4CB4A8">
      <w:pPr>
        <w:pStyle w:val="8"/>
        <w:numPr>
          <w:ilvl w:val="0"/>
          <w:numId w:val="7"/>
        </w:numPr>
        <w:tabs>
          <w:tab w:val="left" w:pos="1085"/>
        </w:tabs>
        <w:spacing w:before="33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65FDC0F8">
      <w:pPr>
        <w:pStyle w:val="8"/>
        <w:numPr>
          <w:ilvl w:val="0"/>
          <w:numId w:val="7"/>
        </w:numPr>
        <w:tabs>
          <w:tab w:val="left" w:pos="1085"/>
        </w:tabs>
        <w:spacing w:before="1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058B09D4">
      <w:pPr>
        <w:pStyle w:val="8"/>
        <w:numPr>
          <w:ilvl w:val="0"/>
          <w:numId w:val="7"/>
        </w:numPr>
        <w:tabs>
          <w:tab w:val="left" w:pos="1085"/>
        </w:tabs>
        <w:spacing w:before="0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1985389C">
      <w:pPr>
        <w:pStyle w:val="6"/>
        <w:spacing w:before="1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0419FA7B">
      <w:pPr>
        <w:pStyle w:val="6"/>
        <w:spacing w:before="37" w:line="276" w:lineRule="auto"/>
        <w:ind w:right="120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454FDD11">
      <w:pPr>
        <w:pStyle w:val="6"/>
        <w:spacing w:before="35"/>
        <w:ind w:left="0" w:firstLine="0"/>
      </w:pPr>
    </w:p>
    <w:p w14:paraId="305797B8">
      <w:pPr>
        <w:pStyle w:val="6"/>
        <w:tabs>
          <w:tab w:val="left" w:pos="8925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1133E594">
      <w:pPr>
        <w:pStyle w:val="6"/>
        <w:tabs>
          <w:tab w:val="left" w:pos="9924"/>
        </w:tabs>
        <w:spacing w:before="34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5C5D1253">
      <w:pPr>
        <w:pStyle w:val="6"/>
        <w:spacing w:before="5"/>
        <w:ind w:left="0" w:firstLine="0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164465</wp:posOffset>
                </wp:positionV>
                <wp:extent cx="64135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4.35pt;margin-top:12.95pt;height:0.1pt;width:505pt;mso-position-horizontal-relative:page;mso-wrap-distance-bottom:0pt;mso-wrap-distance-top:0pt;z-index:-251655168;mso-width-relative:page;mso-height-relative:page;" filled="f" stroked="t" coordsize="6413500,1" o:gfxdata="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1zwix1wAAAAoBAAAPAAAAAAAA&#10;AAEAIAAAACIAAABkcnMvZG93bnJldi54bWxQSwECFAAUAAAACACHTuJAx3qFBBMCAAB6BAAADgAA&#10;AAAAAAABACAAAAAmAQAAZHJzL2Uyb0RvYy54bWxQSwUGAAAAAAYABgBZAQAAqwUAAAAA&#10;" path="m0,0l6413442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5E8432D">
      <w:pPr>
        <w:pStyle w:val="6"/>
        <w:tabs>
          <w:tab w:val="left" w:pos="6923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51CA27A4">
      <w:pPr>
        <w:pStyle w:val="6"/>
        <w:spacing w:before="70"/>
        <w:ind w:left="0" w:firstLine="0"/>
      </w:pPr>
    </w:p>
    <w:p w14:paraId="54EA1F87">
      <w:pPr>
        <w:pStyle w:val="6"/>
        <w:tabs>
          <w:tab w:val="left" w:pos="2721"/>
          <w:tab w:val="left" w:pos="7326"/>
          <w:tab w:val="left" w:pos="9767"/>
        </w:tabs>
        <w:ind w:firstLine="0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(дата)</w:t>
      </w:r>
      <w: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(подпись)</w:t>
      </w:r>
    </w:p>
    <w:p w14:paraId="280E0AFA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3211078">
      <w:pPr>
        <w:spacing w:before="65" w:line="278" w:lineRule="auto"/>
        <w:ind w:left="1862" w:right="130" w:firstLine="7559"/>
        <w:jc w:val="left"/>
        <w:rPr>
          <w:sz w:val="16"/>
        </w:rPr>
      </w:pPr>
      <w:r>
        <w:rPr>
          <w:sz w:val="16"/>
        </w:rPr>
        <w:t>Приложение 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6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мероприятии</w:t>
      </w:r>
    </w:p>
    <w:p w14:paraId="696E7847">
      <w:pPr>
        <w:spacing w:before="0" w:line="276" w:lineRule="auto"/>
        <w:ind w:left="1344" w:right="119" w:firstLine="165"/>
        <w:jc w:val="right"/>
        <w:rPr>
          <w:sz w:val="16"/>
        </w:rPr>
      </w:pPr>
      <w:r>
        <w:rPr>
          <w:sz w:val="16"/>
        </w:rPr>
        <w:t>Всероссийский</w:t>
      </w:r>
      <w:r>
        <w:rPr>
          <w:spacing w:val="-3"/>
          <w:sz w:val="16"/>
        </w:rPr>
        <w:t xml:space="preserve"> </w:t>
      </w:r>
      <w:r>
        <w:rPr>
          <w:sz w:val="16"/>
        </w:rPr>
        <w:t>полумарафон</w:t>
      </w:r>
      <w:r>
        <w:rPr>
          <w:spacing w:val="-3"/>
          <w:sz w:val="16"/>
        </w:rPr>
        <w:t xml:space="preserve"> </w:t>
      </w:r>
      <w:r>
        <w:rPr>
          <w:sz w:val="16"/>
        </w:rPr>
        <w:t>«ЗаБег.РФ»,</w:t>
      </w:r>
      <w:r>
        <w:rPr>
          <w:spacing w:val="-5"/>
          <w:sz w:val="16"/>
        </w:rPr>
        <w:t xml:space="preserve"> </w:t>
      </w:r>
      <w:r>
        <w:rPr>
          <w:sz w:val="16"/>
        </w:rPr>
        <w:t>Марафон</w:t>
      </w:r>
      <w:r>
        <w:rPr>
          <w:spacing w:val="-5"/>
          <w:sz w:val="16"/>
        </w:rPr>
        <w:t xml:space="preserve"> </w:t>
      </w:r>
      <w:r>
        <w:rPr>
          <w:sz w:val="16"/>
        </w:rPr>
        <w:t>«Дорога</w:t>
      </w:r>
      <w:r>
        <w:rPr>
          <w:spacing w:val="-5"/>
          <w:sz w:val="16"/>
        </w:rPr>
        <w:t xml:space="preserve"> </w:t>
      </w:r>
      <w:r>
        <w:rPr>
          <w:sz w:val="16"/>
        </w:rPr>
        <w:t>Жизни»,</w:t>
      </w:r>
      <w:r>
        <w:rPr>
          <w:spacing w:val="-7"/>
          <w:sz w:val="16"/>
        </w:rPr>
        <w:t xml:space="preserve"> </w:t>
      </w:r>
      <w:r>
        <w:rPr>
          <w:sz w:val="16"/>
        </w:rPr>
        <w:t>«Марафон Нижний</w:t>
      </w:r>
      <w:r>
        <w:rPr>
          <w:spacing w:val="-2"/>
          <w:sz w:val="16"/>
        </w:rPr>
        <w:t xml:space="preserve"> </w:t>
      </w:r>
      <w:r>
        <w:rPr>
          <w:sz w:val="16"/>
        </w:rPr>
        <w:t>Новгород»,</w:t>
      </w:r>
      <w:r>
        <w:rPr>
          <w:spacing w:val="-4"/>
          <w:sz w:val="16"/>
        </w:rPr>
        <w:t xml:space="preserve"> </w:t>
      </w:r>
      <w:r>
        <w:rPr>
          <w:sz w:val="16"/>
        </w:rPr>
        <w:t>Забег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2"/>
          <w:sz w:val="16"/>
        </w:rPr>
        <w:t xml:space="preserve"> </w:t>
      </w:r>
      <w:r>
        <w:rPr>
          <w:sz w:val="16"/>
        </w:rPr>
        <w:t>Петербургского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международного</w:t>
      </w:r>
      <w:r>
        <w:rPr>
          <w:spacing w:val="-11"/>
          <w:sz w:val="16"/>
        </w:rPr>
        <w:t xml:space="preserve"> </w:t>
      </w:r>
      <w:r>
        <w:rPr>
          <w:sz w:val="16"/>
        </w:rPr>
        <w:t>экономического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форума,</w:t>
      </w:r>
      <w:r>
        <w:rPr>
          <w:spacing w:val="-9"/>
          <w:sz w:val="16"/>
        </w:rPr>
        <w:t xml:space="preserve"> </w:t>
      </w:r>
      <w:r>
        <w:rPr>
          <w:sz w:val="16"/>
        </w:rPr>
        <w:t>Международный</w:t>
      </w:r>
      <w:r>
        <w:rPr>
          <w:spacing w:val="-7"/>
          <w:sz w:val="16"/>
        </w:rPr>
        <w:t xml:space="preserve"> </w:t>
      </w:r>
      <w:r>
        <w:rPr>
          <w:sz w:val="16"/>
        </w:rPr>
        <w:t>легкоатлетический</w:t>
      </w:r>
      <w:r>
        <w:rPr>
          <w:spacing w:val="-9"/>
          <w:sz w:val="16"/>
        </w:rPr>
        <w:t xml:space="preserve"> </w:t>
      </w:r>
      <w:r>
        <w:rPr>
          <w:sz w:val="16"/>
        </w:rPr>
        <w:t>забег</w:t>
      </w:r>
      <w:r>
        <w:rPr>
          <w:spacing w:val="-8"/>
          <w:sz w:val="16"/>
        </w:rPr>
        <w:t xml:space="preserve"> </w:t>
      </w:r>
      <w:r>
        <w:rPr>
          <w:sz w:val="16"/>
        </w:rPr>
        <w:t>«Навстречу</w:t>
      </w:r>
      <w:r>
        <w:rPr>
          <w:spacing w:val="-7"/>
          <w:sz w:val="16"/>
        </w:rPr>
        <w:t xml:space="preserve"> </w:t>
      </w:r>
      <w:r>
        <w:rPr>
          <w:sz w:val="16"/>
        </w:rPr>
        <w:t>Играм</w:t>
      </w:r>
      <w:r>
        <w:rPr>
          <w:spacing w:val="-8"/>
          <w:sz w:val="16"/>
        </w:rPr>
        <w:t xml:space="preserve"> </w:t>
      </w:r>
      <w:r>
        <w:rPr>
          <w:sz w:val="16"/>
        </w:rPr>
        <w:t>Дружбы»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Восточного</w:t>
      </w:r>
    </w:p>
    <w:p w14:paraId="551381A1">
      <w:pPr>
        <w:spacing w:before="0" w:line="184" w:lineRule="exact"/>
        <w:ind w:left="0" w:right="119" w:firstLine="0"/>
        <w:jc w:val="right"/>
        <w:rPr>
          <w:sz w:val="16"/>
        </w:rPr>
      </w:pPr>
      <w:r>
        <w:rPr>
          <w:spacing w:val="-2"/>
          <w:sz w:val="16"/>
        </w:rPr>
        <w:t>Экономического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Форума</w:t>
      </w:r>
    </w:p>
    <w:p w14:paraId="260B92F0">
      <w:pPr>
        <w:pStyle w:val="6"/>
        <w:spacing w:before="103"/>
        <w:ind w:left="0" w:firstLine="0"/>
        <w:rPr>
          <w:sz w:val="16"/>
        </w:rPr>
      </w:pPr>
    </w:p>
    <w:p w14:paraId="35238631">
      <w:pPr>
        <w:pStyle w:val="2"/>
        <w:spacing w:before="1" w:line="278" w:lineRule="auto"/>
        <w:ind w:left="2487" w:right="2035" w:firstLine="84"/>
      </w:pPr>
      <w:r>
        <w:t>СОГЛАСИЕ РОДИТЕЛЕЙ (ЗАКОННЫХ ПРЕДСТАВИТЕЛЕЙ) НА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МЕРОПРИЯТИИ</w:t>
      </w:r>
    </w:p>
    <w:p w14:paraId="12F9D19F">
      <w:pPr>
        <w:pStyle w:val="6"/>
        <w:tabs>
          <w:tab w:val="left" w:pos="8845"/>
          <w:tab w:val="left" w:pos="10549"/>
        </w:tabs>
        <w:spacing w:line="276" w:lineRule="auto"/>
        <w:ind w:left="365" w:right="204" w:firstLine="0"/>
      </w:pPr>
      <w:r>
        <w:t xml:space="preserve">Я, </w:t>
      </w:r>
      <w:r>
        <w:rPr>
          <w:u w:val="single"/>
        </w:rPr>
        <w:tab/>
      </w:r>
      <w:r>
        <w:t>(Ф.И.О.</w:t>
      </w:r>
      <w:r>
        <w:rPr>
          <w:spacing w:val="-13"/>
        </w:rPr>
        <w:t xml:space="preserve"> </w:t>
      </w:r>
      <w:r>
        <w:t xml:space="preserve">полностью) </w:t>
      </w:r>
      <w:r>
        <w:rPr>
          <w:spacing w:val="-2"/>
        </w:rPr>
        <w:t>родитель/законный</w:t>
      </w:r>
      <w:r>
        <w:rPr>
          <w:spacing w:val="13"/>
        </w:rPr>
        <w:t xml:space="preserve"> </w:t>
      </w:r>
      <w:r>
        <w:rPr>
          <w:spacing w:val="-2"/>
        </w:rPr>
        <w:t>представитель</w:t>
      </w:r>
      <w:r>
        <w:rPr>
          <w:spacing w:val="11"/>
        </w:rPr>
        <w:t xml:space="preserve"> </w:t>
      </w:r>
      <w:r>
        <w:rPr>
          <w:spacing w:val="-2"/>
        </w:rPr>
        <w:t>(нужное</w:t>
      </w:r>
      <w:r>
        <w:rPr>
          <w:spacing w:val="11"/>
        </w:rPr>
        <w:t xml:space="preserve"> </w:t>
      </w:r>
      <w:r>
        <w:rPr>
          <w:spacing w:val="-2"/>
        </w:rPr>
        <w:t>подчеркнуть)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9B6428">
      <w:pPr>
        <w:pStyle w:val="6"/>
        <w:tabs>
          <w:tab w:val="left" w:pos="3528"/>
          <w:tab w:val="left" w:pos="6111"/>
          <w:tab w:val="left" w:pos="10665"/>
        </w:tabs>
        <w:spacing w:line="276" w:lineRule="auto"/>
        <w:ind w:left="365" w:right="98" w:firstLine="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(ФИО несовершеннолетнего участника полностью) (далее – «Участник»), </w:t>
      </w:r>
      <w:r>
        <w:rPr>
          <w:u w:val="single"/>
        </w:rPr>
        <w:tab/>
      </w:r>
      <w:r>
        <w:t xml:space="preserve">года рождения, на основании свидетельства о рождении серия </w:t>
      </w:r>
      <w:r>
        <w:rPr>
          <w:u w:val="single"/>
        </w:rPr>
        <w:tab/>
      </w:r>
    </w:p>
    <w:p w14:paraId="713F9320">
      <w:pPr>
        <w:pStyle w:val="6"/>
        <w:tabs>
          <w:tab w:val="left" w:pos="909"/>
          <w:tab w:val="left" w:pos="1619"/>
          <w:tab w:val="left" w:pos="2186"/>
          <w:tab w:val="left" w:pos="2713"/>
          <w:tab w:val="left" w:pos="3975"/>
          <w:tab w:val="left" w:pos="4104"/>
          <w:tab w:val="left" w:pos="5685"/>
          <w:tab w:val="left" w:pos="6378"/>
          <w:tab w:val="left" w:pos="7917"/>
          <w:tab w:val="left" w:pos="9422"/>
          <w:tab w:val="left" w:pos="10499"/>
        </w:tabs>
        <w:spacing w:line="276" w:lineRule="auto"/>
        <w:ind w:left="365" w:right="120" w:firstLine="0"/>
        <w:rPr>
          <w:b/>
        </w:rPr>
      </w:pP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(номер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назначении</w:t>
      </w:r>
      <w:r>
        <w:rPr>
          <w:spacing w:val="39"/>
        </w:rPr>
        <w:t xml:space="preserve"> </w:t>
      </w:r>
      <w:r>
        <w:t>опекуном/попечителем,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передаче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приемным родителям, реквизиты должностного удостоверения руководителя дома ребенка, детского дома, других аналогичных воспитательных</w:t>
      </w:r>
      <w:r>
        <w:rPr>
          <w:spacing w:val="75"/>
        </w:rPr>
        <w:t xml:space="preserve"> </w:t>
      </w:r>
      <w:r>
        <w:t>учреждений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учреждений</w:t>
      </w:r>
      <w:r>
        <w:rPr>
          <w:spacing w:val="73"/>
        </w:rPr>
        <w:t xml:space="preserve"> </w:t>
      </w:r>
      <w:r>
        <w:t>социальной</w:t>
      </w:r>
      <w:r>
        <w:rPr>
          <w:spacing w:val="73"/>
        </w:rPr>
        <w:t xml:space="preserve"> </w:t>
      </w:r>
      <w:r>
        <w:t>защиты</w:t>
      </w:r>
      <w:r>
        <w:rPr>
          <w:spacing w:val="7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реквизитами</w:t>
      </w:r>
      <w:r>
        <w:rPr>
          <w:spacing w:val="75"/>
        </w:rPr>
        <w:t xml:space="preserve"> </w:t>
      </w:r>
      <w:r>
        <w:t>приказа</w:t>
      </w:r>
      <w:r>
        <w:rPr>
          <w:spacing w:val="74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зачислении</w:t>
      </w:r>
      <w:r>
        <w:rPr>
          <w:spacing w:val="73"/>
        </w:rPr>
        <w:t xml:space="preserve"> </w:t>
      </w:r>
      <w:r>
        <w:t>ребенка) зарегистрированный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добровольно</w:t>
      </w:r>
      <w:r>
        <w:rPr>
          <w:spacing w:val="40"/>
        </w:rPr>
        <w:t xml:space="preserve"> </w:t>
      </w:r>
      <w:r>
        <w:t>соглашаюсь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участие</w:t>
      </w:r>
      <w:r>
        <w:tab/>
      </w:r>
      <w:r>
        <w:rPr>
          <w:spacing w:val="-2"/>
        </w:rPr>
        <w:t>моего</w:t>
      </w:r>
      <w:r>
        <w:tab/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2"/>
        </w:rPr>
        <w:t>(опекаемого)</w:t>
      </w:r>
      <w:r>
        <w:tab/>
      </w:r>
      <w:r>
        <w:rPr>
          <w:spacing w:val="-10"/>
        </w:rPr>
        <w:t>в</w:t>
      </w:r>
      <w:r>
        <w:tab/>
      </w:r>
      <w:r>
        <w:rPr>
          <w:b/>
          <w:spacing w:val="-2"/>
        </w:rPr>
        <w:t>физкультурно-спортивном</w:t>
      </w:r>
      <w:r>
        <w:rPr>
          <w:b/>
        </w:rPr>
        <w:tab/>
      </w:r>
      <w:r>
        <w:rPr>
          <w:b/>
          <w:spacing w:val="-2"/>
        </w:rPr>
        <w:t>мероприятии</w:t>
      </w:r>
    </w:p>
    <w:p w14:paraId="40D3C489">
      <w:pPr>
        <w:tabs>
          <w:tab w:val="left" w:pos="3737"/>
          <w:tab w:val="left" w:pos="4615"/>
          <w:tab w:val="left" w:pos="5228"/>
          <w:tab w:val="left" w:pos="6687"/>
        </w:tabs>
        <w:spacing w:before="0" w:line="276" w:lineRule="auto"/>
        <w:ind w:left="374" w:right="13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дистанции</w:t>
      </w:r>
      <w:r>
        <w:rPr>
          <w:b/>
          <w:spacing w:val="11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км</w:t>
      </w:r>
      <w:r>
        <w:rPr>
          <w:sz w:val="20"/>
        </w:rPr>
        <w:t>,</w:t>
      </w:r>
      <w:r>
        <w:rPr>
          <w:spacing w:val="80"/>
          <w:sz w:val="20"/>
        </w:rPr>
        <w:t xml:space="preserve"> </w:t>
      </w:r>
      <w:r>
        <w:rPr>
          <w:sz w:val="20"/>
        </w:rPr>
        <w:t>далее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80"/>
          <w:sz w:val="20"/>
        </w:rPr>
        <w:t xml:space="preserve">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«Мероприятие», проводимом АНО «Гонка героев» </w:t>
      </w:r>
      <w:r>
        <w:rPr>
          <w:b/>
          <w:sz w:val="20"/>
        </w:rPr>
        <w:t>«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г.</w:t>
      </w:r>
      <w:r>
        <w:rPr>
          <w:spacing w:val="-4"/>
          <w:sz w:val="20"/>
        </w:rPr>
        <w:t>:</w:t>
      </w:r>
    </w:p>
    <w:p w14:paraId="5E46534B">
      <w:pPr>
        <w:pStyle w:val="8"/>
        <w:numPr>
          <w:ilvl w:val="0"/>
          <w:numId w:val="8"/>
        </w:numPr>
        <w:tabs>
          <w:tab w:val="left" w:pos="372"/>
          <w:tab w:val="left" w:pos="374"/>
        </w:tabs>
        <w:spacing w:before="0" w:after="0" w:line="276" w:lineRule="auto"/>
        <w:ind w:left="374" w:right="124" w:hanging="361"/>
        <w:jc w:val="both"/>
        <w:rPr>
          <w:sz w:val="20"/>
        </w:rPr>
      </w:pPr>
      <w:r>
        <w:rPr>
          <w:sz w:val="20"/>
        </w:rPr>
        <w:t>Я осознаю, что участие моего ребёнка (опекаемого) в Мероприятии,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14:paraId="5030F6DE">
      <w:pPr>
        <w:pStyle w:val="8"/>
        <w:numPr>
          <w:ilvl w:val="0"/>
          <w:numId w:val="8"/>
        </w:numPr>
        <w:tabs>
          <w:tab w:val="left" w:pos="372"/>
          <w:tab w:val="left" w:pos="374"/>
          <w:tab w:val="left" w:pos="8254"/>
        </w:tabs>
        <w:spacing w:before="0" w:after="0" w:line="276" w:lineRule="auto"/>
        <w:ind w:left="374" w:right="121" w:hanging="361"/>
        <w:jc w:val="both"/>
        <w:rPr>
          <w:b/>
          <w:sz w:val="20"/>
        </w:rPr>
      </w:pPr>
      <w:r>
        <w:rPr>
          <w:sz w:val="20"/>
        </w:rPr>
        <w:t xml:space="preserve">Я подтверждаю, что мой ребёнок (опекаемый) имеет необходимый допуск врачей для участия в Мероприятии, что подтверждается прилагаемой справкой о допуске к Мероприятию на дистанцию </w:t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км.</w:t>
      </w:r>
    </w:p>
    <w:p w14:paraId="7B819B4F">
      <w:pPr>
        <w:pStyle w:val="8"/>
        <w:numPr>
          <w:ilvl w:val="0"/>
          <w:numId w:val="8"/>
        </w:numPr>
        <w:tabs>
          <w:tab w:val="left" w:pos="372"/>
          <w:tab w:val="left" w:pos="374"/>
        </w:tabs>
        <w:spacing w:before="0" w:after="0" w:line="276" w:lineRule="auto"/>
        <w:ind w:left="374" w:right="120" w:hanging="361"/>
        <w:jc w:val="both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 в Мероприятии не по вине Организаторов (включая, но не ограничиваясь случаями причинения травм вследствие несоблюдения требований к участникам Мероприятия и неосторожного поведения участника во время Мероприятия), и не имею права требовать какой-либо компенсации от Организаторов Мероприятия.</w:t>
      </w:r>
    </w:p>
    <w:p w14:paraId="13B6D45B">
      <w:pPr>
        <w:pStyle w:val="8"/>
        <w:numPr>
          <w:ilvl w:val="0"/>
          <w:numId w:val="8"/>
        </w:numPr>
        <w:tabs>
          <w:tab w:val="left" w:pos="373"/>
        </w:tabs>
        <w:spacing w:before="0" w:after="0" w:line="240" w:lineRule="auto"/>
        <w:ind w:left="373" w:right="0" w:hanging="359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49"/>
          <w:sz w:val="20"/>
        </w:rPr>
        <w:t xml:space="preserve"> </w:t>
      </w:r>
      <w:r>
        <w:rPr>
          <w:sz w:val="20"/>
        </w:rPr>
        <w:t>во</w:t>
      </w:r>
      <w:r>
        <w:rPr>
          <w:spacing w:val="51"/>
          <w:sz w:val="20"/>
        </w:rPr>
        <w:t xml:space="preserve"> </w:t>
      </w:r>
      <w:r>
        <w:rPr>
          <w:sz w:val="20"/>
        </w:rPr>
        <w:t>время</w:t>
      </w:r>
      <w:r>
        <w:rPr>
          <w:spacing w:val="5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52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51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51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52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50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51"/>
          <w:sz w:val="20"/>
        </w:rPr>
        <w:t xml:space="preserve"> </w:t>
      </w:r>
      <w:r>
        <w:rPr>
          <w:sz w:val="20"/>
        </w:rPr>
        <w:t>прошу</w:t>
      </w:r>
      <w:r>
        <w:rPr>
          <w:spacing w:val="51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51"/>
          <w:sz w:val="20"/>
        </w:rPr>
        <w:t xml:space="preserve"> </w:t>
      </w:r>
      <w:r>
        <w:rPr>
          <w:sz w:val="20"/>
        </w:rPr>
        <w:t>об</w:t>
      </w:r>
      <w:r>
        <w:rPr>
          <w:spacing w:val="50"/>
          <w:sz w:val="20"/>
        </w:rPr>
        <w:t xml:space="preserve"> </w:t>
      </w:r>
      <w:r>
        <w:rPr>
          <w:spacing w:val="-4"/>
          <w:sz w:val="20"/>
        </w:rPr>
        <w:t>этом</w:t>
      </w:r>
    </w:p>
    <w:p w14:paraId="46402842">
      <w:pPr>
        <w:pStyle w:val="6"/>
        <w:tabs>
          <w:tab w:val="left" w:pos="6317"/>
        </w:tabs>
        <w:spacing w:before="31"/>
        <w:ind w:left="374" w:firstLine="0"/>
        <w:jc w:val="both"/>
      </w:pPr>
      <w:r>
        <w:rPr>
          <w:u w:val="single"/>
        </w:rPr>
        <w:tab/>
      </w:r>
      <w:r>
        <w:t>(ФИО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spacing w:val="-2"/>
        </w:rPr>
        <w:t>телефона).</w:t>
      </w:r>
    </w:p>
    <w:p w14:paraId="2918BBB7">
      <w:pPr>
        <w:pStyle w:val="8"/>
        <w:numPr>
          <w:ilvl w:val="0"/>
          <w:numId w:val="8"/>
        </w:numPr>
        <w:tabs>
          <w:tab w:val="left" w:pos="372"/>
          <w:tab w:val="left" w:pos="374"/>
        </w:tabs>
        <w:spacing w:before="35" w:after="0" w:line="276" w:lineRule="auto"/>
        <w:ind w:left="374" w:right="120" w:hanging="361"/>
        <w:jc w:val="both"/>
        <w:rPr>
          <w:sz w:val="20"/>
        </w:rPr>
      </w:pPr>
      <w:r>
        <w:rPr>
          <w:sz w:val="20"/>
        </w:rPr>
        <w:t>Я гарантирую,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14:paraId="29B6A0E4">
      <w:pPr>
        <w:pStyle w:val="8"/>
        <w:numPr>
          <w:ilvl w:val="0"/>
          <w:numId w:val="8"/>
        </w:numPr>
        <w:tabs>
          <w:tab w:val="left" w:pos="372"/>
          <w:tab w:val="left" w:pos="374"/>
        </w:tabs>
        <w:spacing w:before="1" w:after="0" w:line="276" w:lineRule="auto"/>
        <w:ind w:left="374" w:right="124" w:hanging="361"/>
        <w:jc w:val="both"/>
        <w:rPr>
          <w:sz w:val="20"/>
        </w:rPr>
      </w:pPr>
      <w:r>
        <w:rPr>
          <w:sz w:val="20"/>
        </w:rPr>
        <w:t>Я самостоятельно несу ответственность за личное имущество и имущество моего ребёнка (опекаемого), оставленное в месте проведения Мероприятия, а в случае его утери обязуюсь не предъявлять требований о компенсации к Организаторам Мероприятия.</w:t>
      </w:r>
    </w:p>
    <w:p w14:paraId="0ADB0100">
      <w:pPr>
        <w:pStyle w:val="8"/>
        <w:numPr>
          <w:ilvl w:val="0"/>
          <w:numId w:val="8"/>
        </w:numPr>
        <w:tabs>
          <w:tab w:val="left" w:pos="372"/>
          <w:tab w:val="left" w:pos="374"/>
        </w:tabs>
        <w:spacing w:before="0" w:after="0" w:line="276" w:lineRule="auto"/>
        <w:ind w:left="374" w:right="134" w:hanging="361"/>
        <w:jc w:val="both"/>
        <w:rPr>
          <w:sz w:val="20"/>
        </w:rPr>
      </w:pPr>
      <w:r>
        <w:rPr>
          <w:sz w:val="20"/>
        </w:rPr>
        <w:t>В случае необходимости я готов воспользоваться медицинской помощью, предоставленной мне и/или моему ребёнку (опекаемому) Организаторами Мероприятия.</w:t>
      </w:r>
    </w:p>
    <w:p w14:paraId="42952F18">
      <w:pPr>
        <w:pStyle w:val="8"/>
        <w:numPr>
          <w:ilvl w:val="0"/>
          <w:numId w:val="8"/>
        </w:numPr>
        <w:tabs>
          <w:tab w:val="left" w:pos="373"/>
        </w:tabs>
        <w:spacing w:before="0" w:after="0" w:line="240" w:lineRule="auto"/>
        <w:ind w:left="373" w:right="0" w:hanging="359"/>
        <w:jc w:val="both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мой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6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1"/>
          <w:sz w:val="20"/>
        </w:rPr>
        <w:t xml:space="preserve"> </w:t>
      </w:r>
      <w:r>
        <w:rPr>
          <w:sz w:val="20"/>
        </w:rPr>
        <w:t>ознакомлены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18C51AAE">
      <w:pPr>
        <w:pStyle w:val="8"/>
        <w:numPr>
          <w:ilvl w:val="0"/>
          <w:numId w:val="8"/>
        </w:numPr>
        <w:tabs>
          <w:tab w:val="left" w:pos="372"/>
          <w:tab w:val="left" w:pos="374"/>
        </w:tabs>
        <w:spacing w:before="34" w:after="0" w:line="276" w:lineRule="auto"/>
        <w:ind w:left="374" w:right="130" w:hanging="361"/>
        <w:jc w:val="both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согласен</w:t>
      </w:r>
      <w:r>
        <w:rPr>
          <w:spacing w:val="-2"/>
          <w:sz w:val="20"/>
        </w:rPr>
        <w:t xml:space="preserve"> </w:t>
      </w:r>
      <w:r>
        <w:rPr>
          <w:sz w:val="20"/>
        </w:rPr>
        <w:t>с тем,</w:t>
      </w:r>
      <w:r>
        <w:rPr>
          <w:spacing w:val="-1"/>
          <w:sz w:val="20"/>
        </w:rPr>
        <w:t xml:space="preserve"> </w:t>
      </w:r>
      <w:r>
        <w:rPr>
          <w:sz w:val="20"/>
        </w:rPr>
        <w:t>что выступление моего ребёнка (опекаемого)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интервью</w:t>
      </w:r>
      <w:r>
        <w:rPr>
          <w:spacing w:val="-1"/>
          <w:sz w:val="20"/>
        </w:rPr>
        <w:t xml:space="preserve"> </w:t>
      </w:r>
      <w:r>
        <w:rPr>
          <w:sz w:val="20"/>
        </w:rPr>
        <w:t>с ним и/или</w:t>
      </w:r>
      <w:r>
        <w:rPr>
          <w:spacing w:val="-2"/>
          <w:sz w:val="20"/>
        </w:rPr>
        <w:t xml:space="preserve"> </w:t>
      </w:r>
      <w:r>
        <w:rPr>
          <w:sz w:val="20"/>
        </w:rPr>
        <w:t>со мной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записано и показано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рекламы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 и формату; я отказываюсь от компенсации в отношении таких материалов.</w:t>
      </w:r>
    </w:p>
    <w:p w14:paraId="5EBCEA5D">
      <w:pPr>
        <w:pStyle w:val="8"/>
        <w:numPr>
          <w:ilvl w:val="0"/>
          <w:numId w:val="8"/>
        </w:numPr>
        <w:tabs>
          <w:tab w:val="left" w:pos="374"/>
        </w:tabs>
        <w:spacing w:before="0" w:after="0" w:line="278" w:lineRule="auto"/>
        <w:ind w:left="374" w:right="123" w:hanging="361"/>
        <w:jc w:val="both"/>
        <w:rPr>
          <w:sz w:val="20"/>
        </w:rPr>
      </w:pPr>
      <w:r>
        <w:rPr>
          <w:sz w:val="20"/>
        </w:rPr>
        <w:t>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110FE9E">
      <w:pPr>
        <w:pStyle w:val="8"/>
        <w:numPr>
          <w:ilvl w:val="0"/>
          <w:numId w:val="8"/>
        </w:numPr>
        <w:tabs>
          <w:tab w:val="left" w:pos="374"/>
        </w:tabs>
        <w:spacing w:before="0" w:after="0" w:line="276" w:lineRule="auto"/>
        <w:ind w:left="374" w:right="120" w:hanging="361"/>
        <w:jc w:val="both"/>
        <w:rPr>
          <w:sz w:val="20"/>
        </w:rPr>
      </w:pPr>
      <w:r>
        <w:rPr>
          <w:sz w:val="20"/>
        </w:rPr>
        <w:t>Я даю согласие АНО «Гонка героев» на обработку своих персональных данных и персональных данных моего ребёнка (опекаемого) в целях организации участия в Мероприятии, предупреждения нанесения ущерба жизни и здоровью, имуществу моему и ребёнка (опекаемого), обеспечения мер общественного порядка и общественной безопасности при проведении Мероприятия, информирования о времени прохождения дистанции путем публикации результатов в сети Интернет, 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фото- и видеоизображений с Мероприятия, информирования о товарах и услугах АНО «Гонка героев» путем рассылки сообщений электронной почты и SMS.</w:t>
      </w:r>
    </w:p>
    <w:p w14:paraId="1A439170">
      <w:pPr>
        <w:pStyle w:val="6"/>
        <w:spacing w:before="29"/>
        <w:ind w:left="0" w:firstLine="0"/>
      </w:pPr>
    </w:p>
    <w:p w14:paraId="33E92A8F">
      <w:pPr>
        <w:pStyle w:val="6"/>
        <w:tabs>
          <w:tab w:val="left" w:pos="2208"/>
          <w:tab w:val="left" w:pos="5859"/>
        </w:tabs>
        <w:spacing w:before="1"/>
        <w:ind w:left="365" w:firstLine="0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(подпись)</w:t>
      </w:r>
      <w:r>
        <w:rPr>
          <w:spacing w:val="-7"/>
        </w:rPr>
        <w:t xml:space="preserve"> </w:t>
      </w:r>
      <w:r>
        <w:t>(ФИО</w:t>
      </w:r>
      <w:r>
        <w:rPr>
          <w:spacing w:val="-7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14:paraId="7CFFF2AF">
      <w:pPr>
        <w:pStyle w:val="6"/>
        <w:tabs>
          <w:tab w:val="left" w:pos="865"/>
          <w:tab w:val="left" w:pos="2414"/>
        </w:tabs>
        <w:spacing w:before="34"/>
        <w:ind w:left="365" w:firstLine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</w:t>
      </w:r>
      <w:r>
        <w:rPr>
          <w:spacing w:val="-5"/>
        </w:rPr>
        <w:t>г.</w:t>
      </w:r>
    </w:p>
    <w:p w14:paraId="2EA6E35C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70653859">
      <w:pPr>
        <w:spacing w:before="65" w:line="278" w:lineRule="auto"/>
        <w:ind w:left="1862" w:right="130" w:firstLine="7559"/>
        <w:jc w:val="left"/>
        <w:rPr>
          <w:sz w:val="16"/>
        </w:rPr>
      </w:pPr>
      <w:r>
        <w:rPr>
          <w:sz w:val="16"/>
        </w:rPr>
        <w:t>Приложение №3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6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мероприятии</w:t>
      </w:r>
    </w:p>
    <w:p w14:paraId="45F2DED5">
      <w:pPr>
        <w:spacing w:before="0" w:line="276" w:lineRule="auto"/>
        <w:ind w:left="1344" w:right="119" w:firstLine="165"/>
        <w:jc w:val="right"/>
        <w:rPr>
          <w:sz w:val="16"/>
        </w:rPr>
      </w:pPr>
      <w:r>
        <w:rPr>
          <w:sz w:val="16"/>
        </w:rPr>
        <w:t>Всероссийский</w:t>
      </w:r>
      <w:r>
        <w:rPr>
          <w:spacing w:val="-3"/>
          <w:sz w:val="16"/>
        </w:rPr>
        <w:t xml:space="preserve"> </w:t>
      </w:r>
      <w:r>
        <w:rPr>
          <w:sz w:val="16"/>
        </w:rPr>
        <w:t>полумарафон</w:t>
      </w:r>
      <w:r>
        <w:rPr>
          <w:spacing w:val="-3"/>
          <w:sz w:val="16"/>
        </w:rPr>
        <w:t xml:space="preserve"> </w:t>
      </w:r>
      <w:r>
        <w:rPr>
          <w:sz w:val="16"/>
        </w:rPr>
        <w:t>«ЗаБег.РФ»,</w:t>
      </w:r>
      <w:r>
        <w:rPr>
          <w:spacing w:val="-5"/>
          <w:sz w:val="16"/>
        </w:rPr>
        <w:t xml:space="preserve"> </w:t>
      </w:r>
      <w:r>
        <w:rPr>
          <w:sz w:val="16"/>
        </w:rPr>
        <w:t>Марафон</w:t>
      </w:r>
      <w:r>
        <w:rPr>
          <w:spacing w:val="-5"/>
          <w:sz w:val="16"/>
        </w:rPr>
        <w:t xml:space="preserve"> </w:t>
      </w:r>
      <w:r>
        <w:rPr>
          <w:sz w:val="16"/>
        </w:rPr>
        <w:t>«Дорога</w:t>
      </w:r>
      <w:r>
        <w:rPr>
          <w:spacing w:val="-5"/>
          <w:sz w:val="16"/>
        </w:rPr>
        <w:t xml:space="preserve"> </w:t>
      </w:r>
      <w:r>
        <w:rPr>
          <w:sz w:val="16"/>
        </w:rPr>
        <w:t>Жизни»,</w:t>
      </w:r>
      <w:r>
        <w:rPr>
          <w:spacing w:val="-7"/>
          <w:sz w:val="16"/>
        </w:rPr>
        <w:t xml:space="preserve"> </w:t>
      </w:r>
      <w:r>
        <w:rPr>
          <w:sz w:val="16"/>
        </w:rPr>
        <w:t>«Марафон Нижний</w:t>
      </w:r>
      <w:r>
        <w:rPr>
          <w:spacing w:val="-2"/>
          <w:sz w:val="16"/>
        </w:rPr>
        <w:t xml:space="preserve"> </w:t>
      </w:r>
      <w:r>
        <w:rPr>
          <w:sz w:val="16"/>
        </w:rPr>
        <w:t>Новгород»,</w:t>
      </w:r>
      <w:r>
        <w:rPr>
          <w:spacing w:val="-4"/>
          <w:sz w:val="16"/>
        </w:rPr>
        <w:t xml:space="preserve"> </w:t>
      </w:r>
      <w:r>
        <w:rPr>
          <w:sz w:val="16"/>
        </w:rPr>
        <w:t>Забег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2"/>
          <w:sz w:val="16"/>
        </w:rPr>
        <w:t xml:space="preserve"> </w:t>
      </w:r>
      <w:r>
        <w:rPr>
          <w:sz w:val="16"/>
        </w:rPr>
        <w:t>Петербургского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международного</w:t>
      </w:r>
      <w:r>
        <w:rPr>
          <w:spacing w:val="-11"/>
          <w:sz w:val="16"/>
        </w:rPr>
        <w:t xml:space="preserve"> </w:t>
      </w:r>
      <w:r>
        <w:rPr>
          <w:sz w:val="16"/>
        </w:rPr>
        <w:t>экономического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форума,</w:t>
      </w:r>
      <w:r>
        <w:rPr>
          <w:spacing w:val="-9"/>
          <w:sz w:val="16"/>
        </w:rPr>
        <w:t xml:space="preserve"> </w:t>
      </w:r>
      <w:r>
        <w:rPr>
          <w:sz w:val="16"/>
        </w:rPr>
        <w:t>Международный</w:t>
      </w:r>
      <w:r>
        <w:rPr>
          <w:spacing w:val="-7"/>
          <w:sz w:val="16"/>
        </w:rPr>
        <w:t xml:space="preserve"> </w:t>
      </w:r>
      <w:r>
        <w:rPr>
          <w:sz w:val="16"/>
        </w:rPr>
        <w:t>легкоатлетический</w:t>
      </w:r>
      <w:r>
        <w:rPr>
          <w:spacing w:val="-9"/>
          <w:sz w:val="16"/>
        </w:rPr>
        <w:t xml:space="preserve"> </w:t>
      </w:r>
      <w:r>
        <w:rPr>
          <w:sz w:val="16"/>
        </w:rPr>
        <w:t>забег</w:t>
      </w:r>
      <w:r>
        <w:rPr>
          <w:spacing w:val="-8"/>
          <w:sz w:val="16"/>
        </w:rPr>
        <w:t xml:space="preserve"> </w:t>
      </w:r>
      <w:r>
        <w:rPr>
          <w:sz w:val="16"/>
        </w:rPr>
        <w:t>«Навстречу</w:t>
      </w:r>
      <w:r>
        <w:rPr>
          <w:spacing w:val="-7"/>
          <w:sz w:val="16"/>
        </w:rPr>
        <w:t xml:space="preserve"> </w:t>
      </w:r>
      <w:r>
        <w:rPr>
          <w:sz w:val="16"/>
        </w:rPr>
        <w:t>Играм</w:t>
      </w:r>
      <w:r>
        <w:rPr>
          <w:spacing w:val="-8"/>
          <w:sz w:val="16"/>
        </w:rPr>
        <w:t xml:space="preserve"> </w:t>
      </w:r>
      <w:r>
        <w:rPr>
          <w:sz w:val="16"/>
        </w:rPr>
        <w:t>Дружбы»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Восточного</w:t>
      </w:r>
    </w:p>
    <w:p w14:paraId="7066EB98">
      <w:pPr>
        <w:spacing w:before="0" w:line="184" w:lineRule="exact"/>
        <w:ind w:left="0" w:right="119" w:firstLine="0"/>
        <w:jc w:val="right"/>
        <w:rPr>
          <w:sz w:val="16"/>
        </w:rPr>
      </w:pPr>
      <w:r>
        <w:rPr>
          <w:spacing w:val="-2"/>
          <w:sz w:val="16"/>
        </w:rPr>
        <w:t>Экономического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Форума</w:t>
      </w:r>
    </w:p>
    <w:p w14:paraId="40F40398">
      <w:pPr>
        <w:pStyle w:val="6"/>
        <w:ind w:left="0" w:firstLine="0"/>
        <w:rPr>
          <w:sz w:val="16"/>
        </w:rPr>
      </w:pPr>
    </w:p>
    <w:p w14:paraId="3F209E1C">
      <w:pPr>
        <w:pStyle w:val="6"/>
        <w:ind w:left="0" w:firstLine="0"/>
        <w:rPr>
          <w:sz w:val="16"/>
        </w:rPr>
      </w:pPr>
    </w:p>
    <w:p w14:paraId="2B20C27B">
      <w:pPr>
        <w:pStyle w:val="6"/>
        <w:ind w:left="0" w:firstLine="0"/>
        <w:rPr>
          <w:sz w:val="16"/>
        </w:rPr>
      </w:pPr>
    </w:p>
    <w:p w14:paraId="763BA06D">
      <w:pPr>
        <w:pStyle w:val="6"/>
        <w:spacing w:before="82"/>
        <w:ind w:left="0" w:firstLine="0"/>
        <w:rPr>
          <w:sz w:val="16"/>
        </w:rPr>
      </w:pPr>
    </w:p>
    <w:p w14:paraId="0655EFC1">
      <w:pPr>
        <w:pStyle w:val="3"/>
        <w:spacing w:line="276" w:lineRule="auto"/>
        <w:ind w:left="4016" w:right="328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35777C30">
      <w:pPr>
        <w:pStyle w:val="6"/>
        <w:spacing w:before="33"/>
        <w:ind w:left="0" w:firstLine="0"/>
        <w:rPr>
          <w:b/>
        </w:rPr>
      </w:pPr>
    </w:p>
    <w:p w14:paraId="0EE23CFD">
      <w:pPr>
        <w:pStyle w:val="6"/>
        <w:ind w:left="4774" w:firstLine="0"/>
      </w:pPr>
      <w:r>
        <w:t>АНО</w:t>
      </w:r>
      <w:r>
        <w:rPr>
          <w:spacing w:val="-7"/>
        </w:rPr>
        <w:t xml:space="preserve"> </w:t>
      </w:r>
      <w:r>
        <w:t>«Гонка</w:t>
      </w:r>
      <w:r>
        <w:rPr>
          <w:spacing w:val="-7"/>
        </w:rPr>
        <w:t xml:space="preserve"> </w:t>
      </w:r>
      <w:r>
        <w:rPr>
          <w:spacing w:val="-2"/>
        </w:rPr>
        <w:t>героев»</w:t>
      </w:r>
    </w:p>
    <w:p w14:paraId="259F15D6">
      <w:pPr>
        <w:pStyle w:val="6"/>
        <w:tabs>
          <w:tab w:val="left" w:pos="8264"/>
        </w:tabs>
        <w:spacing w:before="37" w:line="276" w:lineRule="auto"/>
        <w:ind w:left="4774" w:right="920" w:firstLine="0"/>
      </w:pP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помещ.</w:t>
      </w:r>
      <w:r>
        <w:rPr>
          <w:spacing w:val="-5"/>
        </w:rPr>
        <w:t xml:space="preserve"> </w:t>
      </w:r>
      <w:r>
        <w:t>28 От _</w:t>
      </w:r>
      <w:r>
        <w:rPr>
          <w:color w:val="006FC0"/>
        </w:rPr>
        <w:t>Иванова Петра Семеновича</w:t>
      </w:r>
      <w:r>
        <w:rPr>
          <w:color w:val="006FC0"/>
          <w:u w:val="single" w:color="000000"/>
        </w:rPr>
        <w:tab/>
      </w:r>
    </w:p>
    <w:p w14:paraId="1C9FA45D">
      <w:pPr>
        <w:pStyle w:val="6"/>
        <w:spacing w:line="229" w:lineRule="exact"/>
        <w:ind w:left="6625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57F69046">
      <w:pPr>
        <w:pStyle w:val="6"/>
        <w:spacing w:before="68"/>
        <w:ind w:left="0" w:firstLine="0"/>
      </w:pPr>
    </w:p>
    <w:p w14:paraId="72B19E42">
      <w:pPr>
        <w:pStyle w:val="6"/>
        <w:ind w:left="4774" w:firstLine="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rPr>
          <w:color w:val="006FC0"/>
        </w:rPr>
        <w:t>32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123456</w:t>
      </w:r>
    </w:p>
    <w:p w14:paraId="67D89AEB">
      <w:pPr>
        <w:pStyle w:val="6"/>
        <w:tabs>
          <w:tab w:val="left" w:pos="8386"/>
        </w:tabs>
        <w:spacing w:before="37" w:line="276" w:lineRule="auto"/>
        <w:ind w:left="4774" w:right="349" w:firstLine="0"/>
      </w:pPr>
      <w:r>
        <w:t>Выдан:</w:t>
      </w:r>
      <w:r>
        <w:rPr>
          <w:spacing w:val="-6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р-не </w:t>
      </w: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</w:p>
    <w:p w14:paraId="2DDC8B50">
      <w:pPr>
        <w:pStyle w:val="6"/>
        <w:spacing w:line="229" w:lineRule="exact"/>
        <w:ind w:left="4774" w:firstLine="0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(прописки):</w:t>
      </w:r>
    </w:p>
    <w:p w14:paraId="5DC9AA75">
      <w:pPr>
        <w:pStyle w:val="6"/>
        <w:spacing w:before="34"/>
        <w:ind w:left="4774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0B415E97">
      <w:pPr>
        <w:pStyle w:val="6"/>
        <w:spacing w:before="70"/>
        <w:ind w:left="0" w:firstLine="0"/>
      </w:pPr>
    </w:p>
    <w:p w14:paraId="1FFB957C">
      <w:pPr>
        <w:pStyle w:val="6"/>
        <w:ind w:left="4774" w:firstLine="0"/>
      </w:pPr>
      <w:r>
        <w:t>Контактный</w:t>
      </w:r>
      <w:r>
        <w:rPr>
          <w:spacing w:val="-10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7F8911AF">
      <w:pPr>
        <w:pStyle w:val="6"/>
        <w:spacing w:before="34"/>
        <w:ind w:left="4774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52F65766">
      <w:pPr>
        <w:pStyle w:val="6"/>
        <w:spacing w:before="68"/>
        <w:ind w:left="0" w:firstLine="0"/>
      </w:pPr>
    </w:p>
    <w:p w14:paraId="082CE974">
      <w:pPr>
        <w:pStyle w:val="2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42959EBF">
      <w:pPr>
        <w:pStyle w:val="6"/>
        <w:spacing w:before="70"/>
        <w:ind w:left="0" w:firstLine="0"/>
        <w:rPr>
          <w:b/>
        </w:rPr>
      </w:pPr>
    </w:p>
    <w:p w14:paraId="6D18EC1E">
      <w:pPr>
        <w:pStyle w:val="6"/>
        <w:tabs>
          <w:tab w:val="left" w:pos="2933"/>
        </w:tabs>
        <w:spacing w:before="1" w:line="276" w:lineRule="auto"/>
        <w:ind w:right="399"/>
      </w:pPr>
      <w:r>
        <w:t>Прошу произвести возврат денежных средств за приобретенный (ые) билет (ы) на физкультурно-спортивное мероприятие «</w:t>
      </w:r>
      <w:r>
        <w:rPr>
          <w:u w:val="single"/>
        </w:rPr>
        <w:tab/>
      </w:r>
      <w:r>
        <w:t>»</w:t>
      </w:r>
      <w:r>
        <w:rPr>
          <w:color w:val="006FC0"/>
        </w:rPr>
        <w:t>,</w:t>
      </w:r>
      <w:r>
        <w:rPr>
          <w:color w:val="006FC0"/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Казань,</w:t>
      </w:r>
      <w:r>
        <w:rPr>
          <w:color w:val="006FC0"/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2015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t xml:space="preserve">штук, общей стоимостью </w:t>
      </w:r>
      <w:r>
        <w:rPr>
          <w:color w:val="006FC0"/>
        </w:rPr>
        <w:t>1 750 рублей.</w:t>
      </w:r>
    </w:p>
    <w:p w14:paraId="4E453FEC">
      <w:pPr>
        <w:pStyle w:val="6"/>
        <w:spacing w:before="32"/>
        <w:ind w:left="0" w:firstLine="0"/>
      </w:pPr>
    </w:p>
    <w:p w14:paraId="7CE74029">
      <w:pPr>
        <w:pStyle w:val="6"/>
        <w:spacing w:before="1"/>
        <w:ind w:left="946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75B57AA4">
      <w:pPr>
        <w:pStyle w:val="6"/>
        <w:tabs>
          <w:tab w:val="left" w:pos="2504"/>
        </w:tabs>
        <w:spacing w:before="36"/>
        <w:ind w:left="1666" w:firstLine="0"/>
      </w:pPr>
      <w:r>
        <w:rPr>
          <w:spacing w:val="-5"/>
        </w:rPr>
        <w:t>1.</w:t>
      </w:r>
      <w:r>
        <w:tab/>
      </w:r>
      <w:r>
        <w:rPr>
          <w:color w:val="006FC0"/>
          <w:spacing w:val="-2"/>
        </w:rPr>
        <w:t>000-000-000-</w:t>
      </w:r>
      <w:r>
        <w:rPr>
          <w:color w:val="006FC0"/>
          <w:spacing w:val="-5"/>
        </w:rPr>
        <w:t>000</w:t>
      </w:r>
    </w:p>
    <w:p w14:paraId="33179C1E">
      <w:pPr>
        <w:spacing w:before="34"/>
        <w:ind w:left="946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5B334175">
      <w:pPr>
        <w:pStyle w:val="6"/>
        <w:tabs>
          <w:tab w:val="left" w:pos="6718"/>
        </w:tabs>
        <w:spacing w:before="34"/>
        <w:ind w:left="946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2684EF54">
      <w:pPr>
        <w:pStyle w:val="6"/>
        <w:spacing w:before="68"/>
        <w:ind w:left="0" w:firstLine="0"/>
      </w:pPr>
    </w:p>
    <w:p w14:paraId="6685A7DB">
      <w:pPr>
        <w:spacing w:before="0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7D18045E">
      <w:pPr>
        <w:spacing w:before="36"/>
        <w:ind w:left="94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473C372D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6AF3C4C1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6A9598E8">
      <w:pPr>
        <w:pStyle w:val="2"/>
        <w:spacing w:before="34"/>
        <w:ind w:left="946"/>
      </w:pPr>
      <w:r>
        <w:rPr>
          <w:spacing w:val="-4"/>
        </w:rPr>
        <w:t>БИК:</w:t>
      </w:r>
    </w:p>
    <w:p w14:paraId="6A814635">
      <w:pPr>
        <w:pStyle w:val="3"/>
        <w:spacing w:before="35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315E0E5D">
      <w:pPr>
        <w:spacing w:before="37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61C3C4F9">
      <w:pPr>
        <w:pStyle w:val="6"/>
        <w:spacing w:before="67"/>
        <w:ind w:left="0" w:firstLine="0"/>
        <w:rPr>
          <w:b/>
        </w:rPr>
      </w:pPr>
    </w:p>
    <w:p w14:paraId="1C728860">
      <w:pPr>
        <w:pStyle w:val="6"/>
        <w:tabs>
          <w:tab w:val="left" w:pos="5835"/>
        </w:tabs>
        <w:spacing w:before="1" w:line="276" w:lineRule="auto"/>
        <w:ind w:left="365" w:right="3783" w:firstLine="14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547E7127">
      <w:pPr>
        <w:pStyle w:val="6"/>
        <w:spacing w:after="0" w:line="276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3032A95B">
      <w:pPr>
        <w:spacing w:before="62" w:line="278" w:lineRule="auto"/>
        <w:ind w:left="3171" w:right="409" w:hanging="2029"/>
        <w:jc w:val="left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физкультурно-спортивных мероприятиях</w:t>
      </w:r>
    </w:p>
    <w:p w14:paraId="083C14AE">
      <w:pPr>
        <w:spacing w:before="0" w:line="272" w:lineRule="exact"/>
        <w:ind w:left="2119" w:right="0" w:firstLine="0"/>
        <w:jc w:val="left"/>
        <w:rPr>
          <w:b/>
          <w:sz w:val="24"/>
        </w:rPr>
      </w:pPr>
      <w:r>
        <w:rPr>
          <w:b/>
          <w:sz w:val="24"/>
        </w:rPr>
        <w:t>«Гонка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Героев»,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«Гонка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Urban»,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«Гонка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Героев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зима»</w:t>
      </w:r>
    </w:p>
    <w:p w14:paraId="56368F2F">
      <w:pPr>
        <w:pStyle w:val="6"/>
        <w:spacing w:before="30"/>
        <w:ind w:left="0" w:firstLine="0"/>
        <w:rPr>
          <w:b/>
          <w:sz w:val="24"/>
        </w:rPr>
      </w:pPr>
    </w:p>
    <w:p w14:paraId="755FEFEB">
      <w:pPr>
        <w:pStyle w:val="6"/>
        <w:spacing w:line="276" w:lineRule="auto"/>
        <w:ind w:right="123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героев»),</w:t>
      </w:r>
      <w:r>
        <w:rPr>
          <w:spacing w:val="-4"/>
        </w:rPr>
        <w:t xml:space="preserve"> </w:t>
      </w:r>
      <w:r>
        <w:t>именуемая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лицам услуги по организации участия в следующих физкультурно-спортивных мероприятиях: «Гонка Героев», «Гонка Героев Urban», «Гонка Героев зима».</w:t>
      </w:r>
    </w:p>
    <w:p w14:paraId="63CE24EC">
      <w:pPr>
        <w:pStyle w:val="6"/>
        <w:spacing w:before="1" w:line="276" w:lineRule="auto"/>
        <w:ind w:right="119"/>
        <w:jc w:val="both"/>
      </w:pPr>
      <w:r>
        <w:t>Услуги по организации участия в физкультурно-спортивном мероприятии «Гонка Героев Urban», проводимом в г. Уфе, Республика Башкортостан, оказывает Общество с ограниченной ответственностью «Гонка героев Уфа» (сокращенное наименование – ООО «Гонка героев Уфа»).</w:t>
      </w:r>
    </w:p>
    <w:p w14:paraId="00D12D86">
      <w:pPr>
        <w:pStyle w:val="6"/>
        <w:spacing w:before="1"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04AE24B7">
      <w:pPr>
        <w:pStyle w:val="6"/>
        <w:spacing w:before="35"/>
        <w:ind w:left="0" w:firstLine="0"/>
      </w:pPr>
    </w:p>
    <w:p w14:paraId="04CFD26E">
      <w:pPr>
        <w:pStyle w:val="3"/>
        <w:numPr>
          <w:ilvl w:val="0"/>
          <w:numId w:val="9"/>
        </w:numPr>
        <w:tabs>
          <w:tab w:val="left" w:pos="4761"/>
        </w:tabs>
        <w:spacing w:before="0" w:after="0" w:line="240" w:lineRule="auto"/>
        <w:ind w:left="4761" w:right="0" w:hanging="359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1E48D092">
      <w:pPr>
        <w:pStyle w:val="8"/>
        <w:numPr>
          <w:ilvl w:val="1"/>
          <w:numId w:val="9"/>
        </w:numPr>
        <w:tabs>
          <w:tab w:val="left" w:pos="1795"/>
        </w:tabs>
        <w:spacing w:before="34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«Публичная оферта» / «Оферта» – настоящий документ «Публичная оферта об оказании услуг по организации участия в физкультурно-спортивных мероприятиях «Гонка Героев», «Гонка Героев Urban», «Гонка</w:t>
      </w:r>
      <w:r>
        <w:rPr>
          <w:spacing w:val="40"/>
          <w:sz w:val="20"/>
        </w:rPr>
        <w:t xml:space="preserve"> </w:t>
      </w:r>
      <w:r>
        <w:rPr>
          <w:sz w:val="20"/>
        </w:rPr>
        <w:t>Героев зима», размещенный на сайте Исполнителя.</w:t>
      </w:r>
    </w:p>
    <w:p w14:paraId="016721D8">
      <w:pPr>
        <w:pStyle w:val="8"/>
        <w:numPr>
          <w:ilvl w:val="1"/>
          <w:numId w:val="9"/>
        </w:numPr>
        <w:tabs>
          <w:tab w:val="left" w:pos="1795"/>
        </w:tabs>
        <w:spacing w:before="1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«Сайт Исполнителя» – ресурс в сети Интернет, размещенный по адресу </w:t>
      </w:r>
      <w:r>
        <w:fldChar w:fldCharType="begin"/>
      </w:r>
      <w:r>
        <w:instrText xml:space="preserve"> HYPERLINK "http://heroleague.ru/"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http://heroleague.ru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</w:rPr>
        <w:t xml:space="preserve"> </w:t>
      </w:r>
      <w:r>
        <w:rPr>
          <w:sz w:val="20"/>
        </w:rPr>
        <w:t>(в том</w:t>
      </w:r>
      <w:r>
        <w:rPr>
          <w:spacing w:val="40"/>
          <w:sz w:val="20"/>
        </w:rPr>
        <w:t xml:space="preserve"> </w:t>
      </w:r>
      <w:r>
        <w:rPr>
          <w:sz w:val="20"/>
        </w:rPr>
        <w:t>числе домены второго уровня).</w:t>
      </w:r>
    </w:p>
    <w:p w14:paraId="14C99833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Оферты» / «Акцепт» - полное и безоговорочное присоединение к условиям Оферты путем прохождения процедуры регистрации на Мероприятие в день его проведения или оплата Услуги в установленном настоящей Офертой порядке (в зависимости о того, какое событие наступит ранее).</w:t>
      </w:r>
    </w:p>
    <w:p w14:paraId="57F7C15C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«Услуга» - организация участия Заказчика в любом Мероприятии из перечисленных в определении понятия «Мероприятие» на условиях Оферты.</w:t>
      </w:r>
    </w:p>
    <w:p w14:paraId="0CE8C9D3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«Гонка Героев», или «Гонка Героев Urban», или «Гонка Героев зима», по выбору Заказчика, представляющее собой прохождение Заказчиком специальной трассы, оборудованной естественными и искусственными препятствиями, в программу которого могут быть включены элементы военно-прикладных видов спорта; мероприятие также может сопровождаться имитацией боевых действий с применением военной техники и пиротехнических средств; по завершении мероприятия выдаются памятные знаки установленного Исполнителем образца.</w:t>
      </w:r>
    </w:p>
    <w:p w14:paraId="4AE4524A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Участнику после оплаты Услуги имеющий уникальный номер электронный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файл,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дате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Команды/Участника и подтверждает право участия в Мероприятии.</w:t>
      </w:r>
    </w:p>
    <w:p w14:paraId="1F56CF7F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«Исполнитель» / «Организатор» - Автономная некоммерческая организация «Физкультурно- спортивный центр «Гонка героев», ИНН 7709445877 (для мероприятия «Гонка Героев Urban», проводимого в г. Уфе, Республика</w:t>
      </w:r>
      <w:r>
        <w:rPr>
          <w:spacing w:val="40"/>
          <w:sz w:val="20"/>
        </w:rPr>
        <w:t xml:space="preserve"> </w:t>
      </w:r>
      <w:r>
        <w:rPr>
          <w:sz w:val="20"/>
        </w:rPr>
        <w:t>Башкортостан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организатором</w:t>
      </w:r>
      <w:r>
        <w:rPr>
          <w:spacing w:val="4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67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ограниченной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ответственностью</w:t>
      </w:r>
    </w:p>
    <w:p w14:paraId="5F40A899">
      <w:pPr>
        <w:pStyle w:val="6"/>
        <w:spacing w:line="229" w:lineRule="exact"/>
        <w:ind w:firstLine="0"/>
        <w:jc w:val="both"/>
      </w:pPr>
      <w:r>
        <w:t>«Гонка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Уфа»,</w:t>
      </w:r>
      <w:r>
        <w:rPr>
          <w:spacing w:val="-5"/>
        </w:rPr>
        <w:t xml:space="preserve"> </w:t>
      </w:r>
      <w:r>
        <w:t>ИНН</w:t>
      </w:r>
      <w:r>
        <w:rPr>
          <w:spacing w:val="-6"/>
        </w:rPr>
        <w:t xml:space="preserve"> </w:t>
      </w:r>
      <w:r>
        <w:rPr>
          <w:spacing w:val="-2"/>
        </w:rPr>
        <w:t>0278973570).</w:t>
      </w:r>
    </w:p>
    <w:p w14:paraId="22036179">
      <w:pPr>
        <w:pStyle w:val="8"/>
        <w:numPr>
          <w:ilvl w:val="1"/>
          <w:numId w:val="9"/>
        </w:numPr>
        <w:tabs>
          <w:tab w:val="left" w:pos="179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«Заказчик» - совершеннолетнее дееспособное физическое лицо, присоединившееся к условиям настоящей Оферты путем прохождения процедуры регистрации на Мероприятие в день его проведения или путем оплаты билета на Мероприятие (в зависимости о того, какое событие наступит ранее).</w:t>
      </w:r>
    </w:p>
    <w:p w14:paraId="25A680CE">
      <w:pPr>
        <w:pStyle w:val="8"/>
        <w:numPr>
          <w:ilvl w:val="1"/>
          <w:numId w:val="9"/>
        </w:numPr>
        <w:tabs>
          <w:tab w:val="left" w:pos="1795"/>
        </w:tabs>
        <w:spacing w:before="1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«Трасса» - обозначенный специальными указателями линейный участок местности, который преодолевают участники Мероприятия. На участке размещены различные сооружения и препятствия, среди которых могут быть элементы зданий, участки пересеченной местности, водоемы, ограждения колючей проволоки и т. п.</w:t>
      </w:r>
      <w:r>
        <w:rPr>
          <w:spacing w:val="40"/>
          <w:sz w:val="20"/>
        </w:rPr>
        <w:t xml:space="preserve"> </w:t>
      </w:r>
      <w:r>
        <w:rPr>
          <w:sz w:val="20"/>
        </w:rPr>
        <w:t>Трасса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целом,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"/>
          <w:sz w:val="20"/>
        </w:rPr>
        <w:t xml:space="preserve"> </w:t>
      </w:r>
      <w:r>
        <w:rPr>
          <w:sz w:val="20"/>
        </w:rPr>
        <w:t>в пользование на время прохождения Трассы. Фотографии и описание препятствий размещены на Сайте Исполнителя.</w:t>
      </w:r>
    </w:p>
    <w:p w14:paraId="7D253D7C">
      <w:pPr>
        <w:pStyle w:val="8"/>
        <w:numPr>
          <w:ilvl w:val="1"/>
          <w:numId w:val="9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 и обеспечения, участия, присутствия на Мероприятии, которые обязательны для Заказчика, Посетителя, Персонала и других лиц. Правила Мероприятия определены в настоящей Оферте, регламентах и положениях о Мероприятии и размещены на сайте Исполнителя.</w:t>
      </w:r>
    </w:p>
    <w:p w14:paraId="10276543">
      <w:pPr>
        <w:pStyle w:val="8"/>
        <w:numPr>
          <w:ilvl w:val="1"/>
          <w:numId w:val="9"/>
        </w:numPr>
        <w:tabs>
          <w:tab w:val="left" w:pos="1793"/>
        </w:tabs>
        <w:spacing w:before="1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(в</w:t>
      </w:r>
      <w:r>
        <w:rPr>
          <w:spacing w:val="40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</w:t>
      </w:r>
      <w:r>
        <w:rPr>
          <w:sz w:val="20"/>
        </w:rPr>
        <w:t>числе</w:t>
      </w:r>
      <w:r>
        <w:rPr>
          <w:spacing w:val="40"/>
          <w:sz w:val="20"/>
        </w:rPr>
        <w:t xml:space="preserve"> </w:t>
      </w:r>
      <w:r>
        <w:rPr>
          <w:sz w:val="20"/>
        </w:rPr>
        <w:t>могут</w:t>
      </w:r>
      <w:r>
        <w:rPr>
          <w:spacing w:val="40"/>
          <w:sz w:val="20"/>
        </w:rPr>
        <w:t xml:space="preserve"> </w:t>
      </w:r>
      <w:r>
        <w:rPr>
          <w:sz w:val="20"/>
        </w:rPr>
        <w:t>быть</w:t>
      </w:r>
      <w:r>
        <w:rPr>
          <w:spacing w:val="40"/>
          <w:sz w:val="20"/>
        </w:rPr>
        <w:t xml:space="preserve"> </w:t>
      </w:r>
      <w:r>
        <w:rPr>
          <w:sz w:val="20"/>
        </w:rPr>
        <w:t>военнослужащие</w:t>
      </w:r>
      <w:r>
        <w:rPr>
          <w:spacing w:val="4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0"/>
          <w:sz w:val="20"/>
        </w:rPr>
        <w:t xml:space="preserve"> </w:t>
      </w:r>
      <w:r>
        <w:rPr>
          <w:sz w:val="20"/>
        </w:rPr>
        <w:t>обороны</w:t>
      </w:r>
      <w:r>
        <w:rPr>
          <w:spacing w:val="40"/>
          <w:sz w:val="20"/>
        </w:rPr>
        <w:t xml:space="preserve"> </w:t>
      </w:r>
      <w:r>
        <w:rPr>
          <w:sz w:val="20"/>
        </w:rPr>
        <w:t>РФ,</w:t>
      </w:r>
    </w:p>
    <w:p w14:paraId="3EBCB212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39F7FA8">
      <w:pPr>
        <w:pStyle w:val="6"/>
        <w:spacing w:before="63" w:line="278" w:lineRule="auto"/>
        <w:ind w:firstLine="0"/>
      </w:pPr>
      <w:r>
        <w:t>инструкторы (военнослужащие или сотрудники Исполнителя, сопровождающие Команду при прохождении Трассы), волонтеры, медицинский персонал и т.п.), имеющие следующие различительные знаки:</w:t>
      </w:r>
    </w:p>
    <w:p w14:paraId="7E125552">
      <w:pPr>
        <w:pStyle w:val="8"/>
        <w:numPr>
          <w:ilvl w:val="0"/>
          <w:numId w:val="10"/>
        </w:numPr>
        <w:tabs>
          <w:tab w:val="left" w:pos="1063"/>
        </w:tabs>
        <w:spacing w:before="0" w:after="0" w:line="227" w:lineRule="exact"/>
        <w:ind w:left="1063" w:right="0" w:hanging="117"/>
        <w:jc w:val="left"/>
        <w:rPr>
          <w:sz w:val="20"/>
        </w:rPr>
      </w:pPr>
      <w:r>
        <w:rPr>
          <w:sz w:val="20"/>
        </w:rPr>
        <w:t>сотрудники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«Организатор»;</w:t>
      </w:r>
    </w:p>
    <w:p w14:paraId="2A72ECC3">
      <w:pPr>
        <w:pStyle w:val="8"/>
        <w:numPr>
          <w:ilvl w:val="0"/>
          <w:numId w:val="10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волонтеры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«Волонтер»;</w:t>
      </w:r>
    </w:p>
    <w:p w14:paraId="39200F59">
      <w:pPr>
        <w:pStyle w:val="8"/>
        <w:numPr>
          <w:ilvl w:val="0"/>
          <w:numId w:val="10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военнослужащие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форма;</w:t>
      </w:r>
    </w:p>
    <w:p w14:paraId="231C5538">
      <w:pPr>
        <w:pStyle w:val="8"/>
        <w:numPr>
          <w:ilvl w:val="0"/>
          <w:numId w:val="10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медицинский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белые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халаты;</w:t>
      </w:r>
    </w:p>
    <w:p w14:paraId="73C3B1F5">
      <w:pPr>
        <w:pStyle w:val="8"/>
        <w:numPr>
          <w:ilvl w:val="0"/>
          <w:numId w:val="10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инструкторы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«Инструктор».</w:t>
      </w:r>
    </w:p>
    <w:p w14:paraId="6B68876E">
      <w:pPr>
        <w:pStyle w:val="8"/>
        <w:numPr>
          <w:ilvl w:val="1"/>
          <w:numId w:val="9"/>
        </w:numPr>
        <w:tabs>
          <w:tab w:val="left" w:pos="1793"/>
        </w:tabs>
        <w:spacing w:before="34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«Посетитель Мероприятия» / «Посетитель» - физическое лицо, находящееся в месте проведения Мероприятия, не являющееся Заказчиком, не относящееся к Персоналу Мероприятия и иным образом не задействованное в проведении Мероприятия, в том числе в обеспечении общественного порядка и общественной безопасности при проведении Мероприятия.</w:t>
      </w:r>
    </w:p>
    <w:p w14:paraId="652260EA">
      <w:pPr>
        <w:pStyle w:val="8"/>
        <w:numPr>
          <w:ilvl w:val="1"/>
          <w:numId w:val="9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«Команда» - группа участников Мероприятия, определяемая Исполнителем для организации прохождения Трассы.</w:t>
      </w:r>
    </w:p>
    <w:p w14:paraId="3E6D2C21">
      <w:pPr>
        <w:pStyle w:val="8"/>
        <w:numPr>
          <w:ilvl w:val="1"/>
          <w:numId w:val="9"/>
        </w:numPr>
        <w:tabs>
          <w:tab w:val="left" w:pos="1793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«Регистрационная форма» - перечень сведений о Заказчике, размещенный на Сайте Исполнителя и (или) на странице в сети «Интернет», предназначенной для покупки билетов.</w:t>
      </w:r>
    </w:p>
    <w:p w14:paraId="1FE89F66">
      <w:pPr>
        <w:pStyle w:val="6"/>
        <w:spacing w:before="35"/>
        <w:ind w:left="0" w:firstLine="0"/>
      </w:pPr>
    </w:p>
    <w:p w14:paraId="48513203">
      <w:pPr>
        <w:pStyle w:val="3"/>
        <w:numPr>
          <w:ilvl w:val="0"/>
          <w:numId w:val="9"/>
        </w:numPr>
        <w:tabs>
          <w:tab w:val="left" w:pos="5103"/>
        </w:tabs>
        <w:spacing w:before="0" w:after="0" w:line="240" w:lineRule="auto"/>
        <w:ind w:left="5103" w:right="0" w:hanging="708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4236FC60">
      <w:pPr>
        <w:pStyle w:val="8"/>
        <w:numPr>
          <w:ilvl w:val="1"/>
          <w:numId w:val="9"/>
        </w:numPr>
        <w:tabs>
          <w:tab w:val="left" w:pos="1795"/>
        </w:tabs>
        <w:spacing w:before="34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80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80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80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80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80"/>
          <w:sz w:val="20"/>
        </w:rPr>
        <w:t xml:space="preserve"> </w:t>
      </w:r>
      <w:r>
        <w:rPr>
          <w:sz w:val="20"/>
        </w:rPr>
        <w:t>настоящей Офертой, а Заказчик обязуется оплатить Услугу на условиях предоплаты.</w:t>
      </w:r>
    </w:p>
    <w:p w14:paraId="7E456792">
      <w:pPr>
        <w:pStyle w:val="8"/>
        <w:numPr>
          <w:ilvl w:val="1"/>
          <w:numId w:val="9"/>
        </w:numPr>
        <w:tabs>
          <w:tab w:val="left" w:pos="1352"/>
        </w:tabs>
        <w:spacing w:before="0" w:after="0" w:line="229" w:lineRule="exact"/>
        <w:ind w:left="1352" w:right="0" w:hanging="406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1CA3F96C">
      <w:pPr>
        <w:pStyle w:val="8"/>
        <w:numPr>
          <w:ilvl w:val="2"/>
          <w:numId w:val="9"/>
        </w:numPr>
        <w:tabs>
          <w:tab w:val="left" w:pos="1795"/>
        </w:tabs>
        <w:spacing w:before="35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8"/>
          <w:sz w:val="20"/>
        </w:rPr>
        <w:t xml:space="preserve"> </w:t>
      </w:r>
      <w:r>
        <w:rPr>
          <w:sz w:val="20"/>
        </w:rPr>
        <w:t>Команды,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билете.</w:t>
      </w:r>
    </w:p>
    <w:p w14:paraId="402CC091">
      <w:pPr>
        <w:pStyle w:val="8"/>
        <w:numPr>
          <w:ilvl w:val="2"/>
          <w:numId w:val="9"/>
        </w:numPr>
        <w:tabs>
          <w:tab w:val="left" w:pos="1795"/>
        </w:tabs>
        <w:spacing w:before="36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8"/>
          <w:sz w:val="20"/>
        </w:rPr>
        <w:t xml:space="preserve"> </w:t>
      </w:r>
      <w:r>
        <w:rPr>
          <w:sz w:val="20"/>
        </w:rPr>
        <w:t>памятного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знака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342D2F36">
      <w:pPr>
        <w:pStyle w:val="8"/>
        <w:numPr>
          <w:ilvl w:val="2"/>
          <w:numId w:val="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0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3048AD06">
      <w:pPr>
        <w:pStyle w:val="6"/>
        <w:spacing w:before="34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47180578">
      <w:pPr>
        <w:pStyle w:val="8"/>
        <w:numPr>
          <w:ilvl w:val="1"/>
          <w:numId w:val="9"/>
        </w:numPr>
        <w:tabs>
          <w:tab w:val="left" w:pos="1795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Информация о планируемых дате, времени и 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источниках, в том числе на странице покупки билета.</w:t>
      </w:r>
    </w:p>
    <w:p w14:paraId="2DEA1FFD">
      <w:pPr>
        <w:pStyle w:val="8"/>
        <w:numPr>
          <w:ilvl w:val="1"/>
          <w:numId w:val="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0CBDEBAD">
      <w:pPr>
        <w:pStyle w:val="8"/>
        <w:numPr>
          <w:ilvl w:val="0"/>
          <w:numId w:val="11"/>
        </w:numPr>
        <w:tabs>
          <w:tab w:val="left" w:pos="1063"/>
        </w:tabs>
        <w:spacing w:before="34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54259BC6">
      <w:pPr>
        <w:pStyle w:val="8"/>
        <w:numPr>
          <w:ilvl w:val="0"/>
          <w:numId w:val="11"/>
        </w:numPr>
        <w:tabs>
          <w:tab w:val="left" w:pos="1083"/>
        </w:tabs>
        <w:spacing w:before="36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ознакомление с Инструкцией по мерам безопасности при проведении и участии в физкультурно-спортивных мероприятиях «Гонка Героев», «Гонка Героев Urban», «Гонка Героев зима» (Приложение № 1) и обязательство соблюдать ее требования;</w:t>
      </w:r>
    </w:p>
    <w:p w14:paraId="2FE26CC8">
      <w:pPr>
        <w:pStyle w:val="8"/>
        <w:numPr>
          <w:ilvl w:val="0"/>
          <w:numId w:val="11"/>
        </w:numPr>
        <w:tabs>
          <w:tab w:val="left" w:pos="1134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Мероприятие;</w:t>
      </w:r>
    </w:p>
    <w:p w14:paraId="06E5CC17">
      <w:pPr>
        <w:pStyle w:val="8"/>
        <w:numPr>
          <w:ilvl w:val="0"/>
          <w:numId w:val="11"/>
        </w:numPr>
        <w:tabs>
          <w:tab w:val="left" w:pos="1136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обработку Исполнителем персональных данных Заказчика в целях исполнения настоящей Оферты, информирования о товарах и услугах Исполнителя и (или) партнеров Исполнителя;</w:t>
      </w:r>
    </w:p>
    <w:p w14:paraId="09543F53">
      <w:pPr>
        <w:pStyle w:val="8"/>
        <w:numPr>
          <w:ilvl w:val="0"/>
          <w:numId w:val="11"/>
        </w:numPr>
        <w:tabs>
          <w:tab w:val="left" w:pos="1074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предоставление согласия на обнародование и дальнейшее использование своего изображения, полученного во время проведения Мероприятия;</w:t>
      </w:r>
    </w:p>
    <w:p w14:paraId="0BC480E5">
      <w:pPr>
        <w:pStyle w:val="8"/>
        <w:numPr>
          <w:ilvl w:val="0"/>
          <w:numId w:val="11"/>
        </w:numPr>
        <w:tabs>
          <w:tab w:val="left" w:pos="1117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73798FB1">
      <w:pPr>
        <w:pStyle w:val="8"/>
        <w:numPr>
          <w:ilvl w:val="1"/>
          <w:numId w:val="9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1285FB1B">
      <w:pPr>
        <w:pStyle w:val="8"/>
        <w:numPr>
          <w:ilvl w:val="0"/>
          <w:numId w:val="12"/>
        </w:numPr>
        <w:tabs>
          <w:tab w:val="left" w:pos="108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0AD6052C">
      <w:pPr>
        <w:pStyle w:val="3"/>
        <w:numPr>
          <w:ilvl w:val="0"/>
          <w:numId w:val="12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175B6E43">
      <w:pPr>
        <w:pStyle w:val="3"/>
        <w:spacing w:after="0" w:line="276" w:lineRule="auto"/>
        <w:jc w:val="both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F951206">
      <w:pPr>
        <w:pStyle w:val="8"/>
        <w:numPr>
          <w:ilvl w:val="0"/>
          <w:numId w:val="12"/>
        </w:numPr>
        <w:tabs>
          <w:tab w:val="left" w:pos="1085"/>
        </w:tabs>
        <w:spacing w:before="83" w:after="0" w:line="276" w:lineRule="auto"/>
        <w:ind w:left="379" w:right="127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Участника.</w:t>
      </w:r>
    </w:p>
    <w:p w14:paraId="42DA9BEF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16C588DC">
      <w:pPr>
        <w:pStyle w:val="6"/>
        <w:spacing w:before="33"/>
        <w:ind w:left="0" w:firstLine="0"/>
      </w:pPr>
    </w:p>
    <w:p w14:paraId="62855FAC">
      <w:pPr>
        <w:pStyle w:val="3"/>
        <w:numPr>
          <w:ilvl w:val="0"/>
          <w:numId w:val="9"/>
        </w:numPr>
        <w:tabs>
          <w:tab w:val="left" w:pos="4577"/>
        </w:tabs>
        <w:spacing w:before="0" w:after="0" w:line="240" w:lineRule="auto"/>
        <w:ind w:left="4577" w:right="0" w:hanging="70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3422433">
      <w:pPr>
        <w:pStyle w:val="8"/>
        <w:numPr>
          <w:ilvl w:val="1"/>
          <w:numId w:val="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39C36977">
      <w:pPr>
        <w:pStyle w:val="8"/>
        <w:numPr>
          <w:ilvl w:val="2"/>
          <w:numId w:val="9"/>
        </w:numPr>
        <w:tabs>
          <w:tab w:val="left" w:pos="1795"/>
        </w:tabs>
        <w:spacing w:before="34" w:after="0" w:line="278" w:lineRule="auto"/>
        <w:ind w:left="379" w:right="133" w:firstLine="566"/>
        <w:jc w:val="left"/>
        <w:rPr>
          <w:sz w:val="20"/>
        </w:rPr>
      </w:pPr>
      <w:r>
        <w:rPr>
          <w:sz w:val="20"/>
        </w:rPr>
        <w:t>Информировать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40"/>
          <w:sz w:val="20"/>
        </w:rPr>
        <w:t xml:space="preserve"> </w:t>
      </w:r>
      <w:r>
        <w:rPr>
          <w:sz w:val="20"/>
        </w:rPr>
        <w:t>дате,</w:t>
      </w:r>
      <w:r>
        <w:rPr>
          <w:spacing w:val="4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путем размещения соответствующей информации на Сайте Исполнителя.</w:t>
      </w:r>
    </w:p>
    <w:p w14:paraId="5C8C3805">
      <w:pPr>
        <w:pStyle w:val="8"/>
        <w:numPr>
          <w:ilvl w:val="2"/>
          <w:numId w:val="9"/>
        </w:numPr>
        <w:tabs>
          <w:tab w:val="left" w:pos="1795"/>
        </w:tabs>
        <w:spacing w:before="0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40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месту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40"/>
          <w:sz w:val="20"/>
        </w:rPr>
        <w:t xml:space="preserve"> </w:t>
      </w:r>
      <w:r>
        <w:rPr>
          <w:sz w:val="20"/>
        </w:rPr>
        <w:t>оферты, Правил Мероприятия и Инструкции по мерам безопасности (Приложение № 1).</w:t>
      </w:r>
    </w:p>
    <w:p w14:paraId="2F6C2F9B">
      <w:pPr>
        <w:pStyle w:val="8"/>
        <w:numPr>
          <w:ilvl w:val="2"/>
          <w:numId w:val="9"/>
        </w:numPr>
        <w:tabs>
          <w:tab w:val="left" w:pos="1795"/>
        </w:tabs>
        <w:spacing w:before="0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Организовать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4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день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выдать Заказчику манишку с индивидуальным номером и номером Команды, пакет для личных вещей.</w:t>
      </w:r>
    </w:p>
    <w:p w14:paraId="739F2981">
      <w:pPr>
        <w:pStyle w:val="8"/>
        <w:numPr>
          <w:ilvl w:val="2"/>
          <w:numId w:val="9"/>
        </w:numPr>
        <w:tabs>
          <w:tab w:val="left" w:pos="1795"/>
        </w:tabs>
        <w:spacing w:before="0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Трассе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-9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8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03189EAF">
      <w:pPr>
        <w:pStyle w:val="8"/>
        <w:numPr>
          <w:ilvl w:val="2"/>
          <w:numId w:val="9"/>
        </w:numPr>
        <w:tabs>
          <w:tab w:val="left" w:pos="1795"/>
        </w:tabs>
        <w:spacing w:before="32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помощи.</w:t>
      </w:r>
    </w:p>
    <w:p w14:paraId="3A4DB2FF">
      <w:pPr>
        <w:pStyle w:val="8"/>
        <w:numPr>
          <w:ilvl w:val="2"/>
          <w:numId w:val="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0C12375C">
      <w:pPr>
        <w:pStyle w:val="8"/>
        <w:numPr>
          <w:ilvl w:val="2"/>
          <w:numId w:val="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Провести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мерам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Мероприятии.</w:t>
      </w:r>
    </w:p>
    <w:p w14:paraId="0A4BBF19">
      <w:pPr>
        <w:pStyle w:val="8"/>
        <w:numPr>
          <w:ilvl w:val="2"/>
          <w:numId w:val="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140C3F19">
      <w:pPr>
        <w:pStyle w:val="8"/>
        <w:numPr>
          <w:ilvl w:val="2"/>
          <w:numId w:val="9"/>
        </w:numPr>
        <w:tabs>
          <w:tab w:val="left" w:pos="1795"/>
        </w:tabs>
        <w:spacing w:before="37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3CB34128">
      <w:pPr>
        <w:pStyle w:val="8"/>
        <w:numPr>
          <w:ilvl w:val="3"/>
          <w:numId w:val="9"/>
        </w:numPr>
        <w:tabs>
          <w:tab w:val="left" w:pos="1062"/>
        </w:tabs>
        <w:spacing w:before="34" w:after="0" w:line="276" w:lineRule="auto"/>
        <w:ind w:left="379" w:right="424" w:firstLine="566"/>
        <w:jc w:val="left"/>
        <w:rPr>
          <w:sz w:val="20"/>
        </w:rPr>
      </w:pPr>
      <w:r>
        <w:rPr>
          <w:sz w:val="20"/>
        </w:rPr>
        <w:t>информацией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-4"/>
          <w:sz w:val="20"/>
        </w:rPr>
        <w:t xml:space="preserve"> </w:t>
      </w:r>
      <w:r>
        <w:rPr>
          <w:sz w:val="20"/>
        </w:rPr>
        <w:t>(планируемые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 Мероприятия и т.п.);</w:t>
      </w:r>
    </w:p>
    <w:p w14:paraId="0B826D14">
      <w:pPr>
        <w:pStyle w:val="8"/>
        <w:numPr>
          <w:ilvl w:val="3"/>
          <w:numId w:val="9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pacing w:val="-2"/>
          <w:sz w:val="20"/>
        </w:rPr>
        <w:t>настоящей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05D5565B">
      <w:pPr>
        <w:pStyle w:val="8"/>
        <w:numPr>
          <w:ilvl w:val="3"/>
          <w:numId w:val="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Инструкцией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мерам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1);</w:t>
      </w:r>
    </w:p>
    <w:p w14:paraId="1C1DB1FF">
      <w:pPr>
        <w:pStyle w:val="8"/>
        <w:numPr>
          <w:ilvl w:val="3"/>
          <w:numId w:val="9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2).</w:t>
      </w:r>
    </w:p>
    <w:p w14:paraId="46C3245E">
      <w:pPr>
        <w:pStyle w:val="8"/>
        <w:numPr>
          <w:ilvl w:val="2"/>
          <w:numId w:val="9"/>
        </w:numPr>
        <w:tabs>
          <w:tab w:val="left" w:pos="1842"/>
        </w:tabs>
        <w:spacing w:before="35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т.ч. персональных данных), полученной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и Офертой.</w:t>
      </w:r>
    </w:p>
    <w:p w14:paraId="25ABFEC5">
      <w:pPr>
        <w:pStyle w:val="8"/>
        <w:numPr>
          <w:ilvl w:val="2"/>
          <w:numId w:val="9"/>
        </w:numPr>
        <w:tabs>
          <w:tab w:val="left" w:pos="1842"/>
        </w:tabs>
        <w:spacing w:before="0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0525B63C">
      <w:pPr>
        <w:pStyle w:val="8"/>
        <w:numPr>
          <w:ilvl w:val="1"/>
          <w:numId w:val="9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040988D1">
      <w:pPr>
        <w:pStyle w:val="8"/>
        <w:numPr>
          <w:ilvl w:val="2"/>
          <w:numId w:val="9"/>
        </w:numPr>
        <w:tabs>
          <w:tab w:val="left" w:pos="1794"/>
        </w:tabs>
        <w:spacing w:before="32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Изменять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конфигурацию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протяженность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Трассы,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2FE69178">
      <w:pPr>
        <w:pStyle w:val="8"/>
        <w:numPr>
          <w:ilvl w:val="2"/>
          <w:numId w:val="9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418F70DA">
      <w:pPr>
        <w:pStyle w:val="8"/>
        <w:numPr>
          <w:ilvl w:val="2"/>
          <w:numId w:val="9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Определять и изменять Правила Мероприятия, правила участия в Мероприятии, правила поведения Посетителей, другие правила, связанные с организацией и проведением Мероприятия, требовать соблюдения указанных правил от Заказчика и других лиц, присутствующих на Мероприятии.</w:t>
      </w:r>
    </w:p>
    <w:p w14:paraId="7872CCC8">
      <w:pPr>
        <w:pStyle w:val="8"/>
        <w:numPr>
          <w:ilvl w:val="2"/>
          <w:numId w:val="9"/>
        </w:numPr>
        <w:tabs>
          <w:tab w:val="left" w:pos="1793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планируемые дату, время, место проведения Мероприятия при условии размещения соответствующей информации на Сайте Исполнителя.</w:t>
      </w:r>
    </w:p>
    <w:p w14:paraId="698E70AB">
      <w:pPr>
        <w:pStyle w:val="8"/>
        <w:numPr>
          <w:ilvl w:val="2"/>
          <w:numId w:val="9"/>
        </w:numPr>
        <w:tabs>
          <w:tab w:val="left" w:pos="1793"/>
        </w:tabs>
        <w:spacing w:before="1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20A26E36">
      <w:pPr>
        <w:pStyle w:val="8"/>
        <w:numPr>
          <w:ilvl w:val="2"/>
          <w:numId w:val="9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Не допустить Заказчика к участию в Мероприятии при отсутствии документов, установленных Правилами Мероприятия (включая, но не ограничиваясь: Билет, удостоверение личности), при отсутствии медицинского заключения согласно п. 2.4. Оферты и/или страхового полиса (если применимо), подтверждающего страхование жизни и здоровья Участника на период проведения Мероприятия, в случае предоставления лицом чужого Билета, неоплаты Заказчиком Билета, нахождении Заказчика в состоянии алкогольного, наркотического, токсического опьянения, нарушения Заказчиком Инструкции по мерам безопасности (Приложение № 1), Правил Мероприятия, других правил и требований, установленных Исполнителем, а также законодательством Российской Федерации.</w:t>
      </w:r>
    </w:p>
    <w:p w14:paraId="19B7B52E">
      <w:pPr>
        <w:pStyle w:val="8"/>
        <w:numPr>
          <w:ilvl w:val="2"/>
          <w:numId w:val="9"/>
        </w:numPr>
        <w:tabs>
          <w:tab w:val="left" w:pos="1793"/>
        </w:tabs>
        <w:spacing w:before="1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фото- и видеосъемку во время Мероприятия, использовать полученные материалы по своему усмотрению.</w:t>
      </w:r>
    </w:p>
    <w:p w14:paraId="395A40A5">
      <w:pPr>
        <w:pStyle w:val="8"/>
        <w:numPr>
          <w:ilvl w:val="2"/>
          <w:numId w:val="9"/>
        </w:numPr>
        <w:tabs>
          <w:tab w:val="left" w:pos="1793"/>
        </w:tabs>
        <w:spacing w:before="0" w:after="0" w:line="276" w:lineRule="auto"/>
        <w:ind w:left="379" w:right="123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</w:t>
      </w:r>
      <w:r>
        <w:rPr>
          <w:spacing w:val="58"/>
          <w:sz w:val="20"/>
        </w:rPr>
        <w:t xml:space="preserve"> </w:t>
      </w:r>
      <w:r>
        <w:rPr>
          <w:sz w:val="20"/>
        </w:rPr>
        <w:t>свое</w:t>
      </w:r>
      <w:r>
        <w:rPr>
          <w:spacing w:val="6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60"/>
          <w:sz w:val="20"/>
        </w:rPr>
        <w:t xml:space="preserve"> </w:t>
      </w:r>
      <w:r>
        <w:rPr>
          <w:sz w:val="20"/>
        </w:rPr>
        <w:t>в</w:t>
      </w:r>
      <w:r>
        <w:rPr>
          <w:spacing w:val="62"/>
          <w:sz w:val="20"/>
        </w:rPr>
        <w:t xml:space="preserve"> </w:t>
      </w:r>
      <w:r>
        <w:rPr>
          <w:sz w:val="20"/>
        </w:rPr>
        <w:t>день</w:t>
      </w:r>
      <w:r>
        <w:rPr>
          <w:spacing w:val="6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6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6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68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60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60"/>
          <w:sz w:val="20"/>
        </w:rPr>
        <w:t xml:space="preserve"> </w:t>
      </w:r>
      <w:r>
        <w:rPr>
          <w:spacing w:val="-5"/>
          <w:sz w:val="20"/>
        </w:rPr>
        <w:t>на</w:t>
      </w:r>
    </w:p>
    <w:p w14:paraId="17BFEAEE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00" w:right="425" w:bottom="280" w:left="708" w:header="720" w:footer="720" w:gutter="0"/>
          <w:cols w:space="720" w:num="1"/>
        </w:sectPr>
      </w:pPr>
    </w:p>
    <w:p w14:paraId="79F32C2A">
      <w:pPr>
        <w:pStyle w:val="6"/>
        <w:spacing w:before="63"/>
        <w:ind w:firstLine="0"/>
        <w:jc w:val="both"/>
      </w:pPr>
      <w:r>
        <w:t>контактный</w:t>
      </w:r>
      <w:r>
        <w:rPr>
          <w:spacing w:val="-10"/>
        </w:rPr>
        <w:t xml:space="preserve"> </w:t>
      </w:r>
      <w:r>
        <w:t>e-mail</w:t>
      </w:r>
      <w:r>
        <w:rPr>
          <w:spacing w:val="-10"/>
        </w:rPr>
        <w:t xml:space="preserve"> </w:t>
      </w:r>
      <w:r>
        <w:rPr>
          <w:spacing w:val="-2"/>
        </w:rPr>
        <w:t>Заказчика.</w:t>
      </w:r>
    </w:p>
    <w:p w14:paraId="60B8F61F">
      <w:pPr>
        <w:pStyle w:val="8"/>
        <w:numPr>
          <w:ilvl w:val="2"/>
          <w:numId w:val="9"/>
        </w:numPr>
        <w:tabs>
          <w:tab w:val="left" w:pos="1793"/>
        </w:tabs>
        <w:spacing w:before="37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 xml:space="preserve">Производить переоформление Билета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6F3CFA69">
      <w:pPr>
        <w:pStyle w:val="8"/>
        <w:numPr>
          <w:ilvl w:val="1"/>
          <w:numId w:val="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553FBA9C">
      <w:pPr>
        <w:pStyle w:val="8"/>
        <w:numPr>
          <w:ilvl w:val="2"/>
          <w:numId w:val="9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79E2ACFA">
      <w:pPr>
        <w:pStyle w:val="8"/>
        <w:numPr>
          <w:ilvl w:val="2"/>
          <w:numId w:val="9"/>
        </w:numPr>
        <w:tabs>
          <w:tab w:val="left" w:pos="1793"/>
        </w:tabs>
        <w:spacing w:before="34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в том числе: ФИО дату рождения, пол, номер контактного телефона, адрес электронной почты для связи по вопросам оказания услуги и направления юридически значимых сообщений, паспортные данные, иные сведения, указанные в качестве обязательных в Регистрационной форме.</w:t>
      </w:r>
    </w:p>
    <w:p w14:paraId="76B9A198">
      <w:pPr>
        <w:pStyle w:val="8"/>
        <w:numPr>
          <w:ilvl w:val="2"/>
          <w:numId w:val="9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При получении стартового пакета иметь при себе и предъявить Исполнителю документы, установленные Правилами Мероприятия (включая, но не ограничиваясь: Билет, удостоверение личности), а также медицинское заключение согласно п. 2.4. Оферты и/или страховой полис (если применимо), подтверждающий страхование жизни и здоровья Участника на период проведения Мероприятия).</w:t>
      </w:r>
    </w:p>
    <w:p w14:paraId="772425F0">
      <w:pPr>
        <w:pStyle w:val="8"/>
        <w:numPr>
          <w:ilvl w:val="2"/>
          <w:numId w:val="9"/>
        </w:numPr>
        <w:tabs>
          <w:tab w:val="left" w:pos="1793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Передавать Билет другому лицу строго в соответствии с установленной Исполнителем процедурой</w:t>
      </w:r>
      <w:r>
        <w:rPr>
          <w:spacing w:val="40"/>
          <w:sz w:val="20"/>
        </w:rPr>
        <w:t xml:space="preserve"> </w:t>
      </w:r>
      <w:r>
        <w:rPr>
          <w:sz w:val="20"/>
        </w:rPr>
        <w:t>или по согласованию с Исполнителем при отсутствии установленной процедуры.</w:t>
      </w:r>
    </w:p>
    <w:p w14:paraId="7962B5FB">
      <w:pPr>
        <w:pStyle w:val="8"/>
        <w:numPr>
          <w:ilvl w:val="2"/>
          <w:numId w:val="9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Соблюдать Инструкцию по мерам безопасности (Приложение № 1), Правила Мероприятия, правила поведения, а также иные правила, утвержденные Исполнителем. Выполнять указания Исполнителя в ходе Мероприятия. Документы, регулирующие порядок проведения Мероприятия, размещены на Сайте Исполнителя.</w:t>
      </w:r>
    </w:p>
    <w:p w14:paraId="15F45D7A">
      <w:pPr>
        <w:pStyle w:val="8"/>
        <w:numPr>
          <w:ilvl w:val="2"/>
          <w:numId w:val="9"/>
        </w:numPr>
        <w:tabs>
          <w:tab w:val="left" w:pos="1793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интеллектуальной деятельности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76FC7390">
      <w:pPr>
        <w:pStyle w:val="8"/>
        <w:numPr>
          <w:ilvl w:val="2"/>
          <w:numId w:val="9"/>
        </w:numPr>
        <w:tabs>
          <w:tab w:val="left" w:pos="1793"/>
        </w:tabs>
        <w:spacing w:before="1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Носить манишку во время проведения Мероприятия поверх остальной одежды, не перекрывать логотипы спонсоров.</w:t>
      </w:r>
    </w:p>
    <w:p w14:paraId="1CBFB342">
      <w:pPr>
        <w:pStyle w:val="8"/>
        <w:numPr>
          <w:ilvl w:val="1"/>
          <w:numId w:val="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501F677A">
      <w:pPr>
        <w:pStyle w:val="8"/>
        <w:numPr>
          <w:ilvl w:val="2"/>
          <w:numId w:val="9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60B32AD9">
      <w:pPr>
        <w:pStyle w:val="8"/>
        <w:numPr>
          <w:ilvl w:val="2"/>
          <w:numId w:val="9"/>
        </w:numPr>
        <w:tabs>
          <w:tab w:val="left" w:pos="1793"/>
        </w:tabs>
        <w:spacing w:before="34" w:after="0" w:line="278" w:lineRule="auto"/>
        <w:ind w:left="379" w:right="132" w:firstLine="56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медицинскую, </w:t>
      </w:r>
      <w:r>
        <w:rPr>
          <w:spacing w:val="-2"/>
          <w:sz w:val="20"/>
        </w:rPr>
        <w:t>консультационную).</w:t>
      </w:r>
    </w:p>
    <w:p w14:paraId="33E7A04A">
      <w:pPr>
        <w:pStyle w:val="8"/>
        <w:numPr>
          <w:ilvl w:val="2"/>
          <w:numId w:val="9"/>
        </w:numPr>
        <w:tabs>
          <w:tab w:val="left" w:pos="1793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Исполнителя. Исполнитель вправе ограничить или отменить возможность переоформления Билетов без указания причин.</w:t>
      </w:r>
    </w:p>
    <w:p w14:paraId="6E45703E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лицам, несет перед такими лицами ответственность за нарушение ими Оферты, а также за причинение такими лицами ущерба Исполнителю, Персоналу Мероприятия, Посетителям Мероприятия и иным лицам.</w:t>
      </w:r>
    </w:p>
    <w:p w14:paraId="0605ACEA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Участник,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подтверждает</w:t>
      </w:r>
      <w:r>
        <w:rPr>
          <w:spacing w:val="-4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со</w:t>
      </w:r>
      <w:r>
        <w:rPr>
          <w:spacing w:val="-1"/>
          <w:sz w:val="20"/>
        </w:rPr>
        <w:t xml:space="preserve"> </w:t>
      </w:r>
      <w:r>
        <w:rPr>
          <w:sz w:val="20"/>
        </w:rPr>
        <w:t>всеми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Организатора,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условиями,</w:t>
      </w:r>
      <w:r>
        <w:rPr>
          <w:spacing w:val="-2"/>
          <w:sz w:val="20"/>
        </w:rPr>
        <w:t xml:space="preserve"> </w:t>
      </w:r>
      <w:r>
        <w:rPr>
          <w:sz w:val="20"/>
        </w:rPr>
        <w:t>оговорёнными в Правилах Мероприятия, условия состязания и соревнования с другими участниками, а также принятие на себя всех рисков и последствий, которые могут возникнуть в результате преодоления Трассы.</w:t>
      </w:r>
    </w:p>
    <w:p w14:paraId="35D2268A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сопряжено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 себя Участник, принимая участие в Мероприятии.</w:t>
      </w:r>
    </w:p>
    <w:p w14:paraId="5759DFC3">
      <w:pPr>
        <w:pStyle w:val="6"/>
        <w:spacing w:before="31"/>
        <w:ind w:left="0" w:firstLine="0"/>
      </w:pPr>
    </w:p>
    <w:p w14:paraId="3636CA91">
      <w:pPr>
        <w:pStyle w:val="3"/>
        <w:numPr>
          <w:ilvl w:val="0"/>
          <w:numId w:val="9"/>
        </w:numPr>
        <w:tabs>
          <w:tab w:val="left" w:pos="4462"/>
        </w:tabs>
        <w:spacing w:before="0" w:after="0" w:line="240" w:lineRule="auto"/>
        <w:ind w:left="4462" w:right="0" w:hanging="849"/>
        <w:jc w:val="left"/>
      </w:pPr>
      <w:r>
        <w:t>Стоимость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расчетов</w:t>
      </w:r>
    </w:p>
    <w:p w14:paraId="738D2B4A">
      <w:pPr>
        <w:pStyle w:val="8"/>
        <w:numPr>
          <w:ilvl w:val="1"/>
          <w:numId w:val="9"/>
        </w:numPr>
        <w:tabs>
          <w:tab w:val="left" w:pos="1795"/>
        </w:tabs>
        <w:spacing w:before="35" w:after="0" w:line="278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34E5A29D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7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6EC8A33C">
      <w:pPr>
        <w:pStyle w:val="6"/>
        <w:spacing w:before="30"/>
        <w:ind w:left="0" w:firstLine="0"/>
      </w:pPr>
    </w:p>
    <w:p w14:paraId="48E98B40">
      <w:pPr>
        <w:pStyle w:val="3"/>
        <w:numPr>
          <w:ilvl w:val="0"/>
          <w:numId w:val="9"/>
        </w:numPr>
        <w:tabs>
          <w:tab w:val="left" w:pos="4657"/>
        </w:tabs>
        <w:spacing w:before="0" w:after="0" w:line="240" w:lineRule="auto"/>
        <w:ind w:left="4657" w:right="0" w:hanging="850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4E287FE3">
      <w:pPr>
        <w:pStyle w:val="8"/>
        <w:numPr>
          <w:ilvl w:val="1"/>
          <w:numId w:val="9"/>
        </w:numPr>
        <w:tabs>
          <w:tab w:val="left" w:pos="1795"/>
        </w:tabs>
        <w:spacing w:before="36" w:after="0" w:line="276" w:lineRule="auto"/>
        <w:ind w:left="379" w:right="123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75993219">
      <w:pPr>
        <w:pStyle w:val="8"/>
        <w:numPr>
          <w:ilvl w:val="1"/>
          <w:numId w:val="9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раз.</w:t>
      </w:r>
    </w:p>
    <w:p w14:paraId="6F2610FE">
      <w:pPr>
        <w:pStyle w:val="8"/>
        <w:numPr>
          <w:ilvl w:val="1"/>
          <w:numId w:val="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31D7B738">
      <w:pPr>
        <w:pStyle w:val="8"/>
        <w:numPr>
          <w:ilvl w:val="0"/>
          <w:numId w:val="13"/>
        </w:numPr>
        <w:tabs>
          <w:tab w:val="left" w:pos="1131"/>
        </w:tabs>
        <w:spacing w:before="34" w:after="0" w:line="278" w:lineRule="auto"/>
        <w:ind w:left="379" w:right="127" w:firstLine="566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65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65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6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65"/>
          <w:sz w:val="20"/>
        </w:rPr>
        <w:t xml:space="preserve"> </w:t>
      </w:r>
      <w:r>
        <w:rPr>
          <w:sz w:val="20"/>
        </w:rPr>
        <w:t>п.</w:t>
      </w:r>
      <w:r>
        <w:rPr>
          <w:spacing w:val="65"/>
          <w:sz w:val="20"/>
        </w:rPr>
        <w:t xml:space="preserve"> </w:t>
      </w:r>
      <w:r>
        <w:rPr>
          <w:sz w:val="20"/>
        </w:rPr>
        <w:t>2.4.</w:t>
      </w:r>
      <w:r>
        <w:rPr>
          <w:spacing w:val="65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70"/>
          <w:sz w:val="20"/>
        </w:rPr>
        <w:t xml:space="preserve"> </w:t>
      </w:r>
      <w:r>
        <w:rPr>
          <w:sz w:val="20"/>
        </w:rPr>
        <w:t>и/или</w:t>
      </w:r>
      <w:r>
        <w:rPr>
          <w:spacing w:val="40"/>
          <w:sz w:val="20"/>
        </w:rPr>
        <w:t xml:space="preserve"> </w:t>
      </w:r>
      <w:r>
        <w:rPr>
          <w:sz w:val="20"/>
        </w:rPr>
        <w:t>оформить</w:t>
      </w:r>
      <w:r>
        <w:rPr>
          <w:spacing w:val="65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40"/>
          <w:sz w:val="20"/>
        </w:rPr>
        <w:t xml:space="preserve"> </w:t>
      </w:r>
      <w:r>
        <w:rPr>
          <w:sz w:val="20"/>
        </w:rPr>
        <w:t>полис</w:t>
      </w:r>
      <w:r>
        <w:rPr>
          <w:spacing w:val="65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целях страхования жизни и здоровья Участника на период проведения Мероприятия (если применимо);</w:t>
      </w:r>
    </w:p>
    <w:p w14:paraId="076A322A">
      <w:pPr>
        <w:pStyle w:val="8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67"/>
          <w:sz w:val="20"/>
        </w:rPr>
        <w:t xml:space="preserve"> </w:t>
      </w:r>
      <w:r>
        <w:rPr>
          <w:sz w:val="20"/>
        </w:rPr>
        <w:t>месте</w:t>
      </w:r>
      <w:r>
        <w:rPr>
          <w:spacing w:val="68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6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70"/>
          <w:sz w:val="20"/>
        </w:rPr>
        <w:t xml:space="preserve"> </w:t>
      </w:r>
      <w:r>
        <w:rPr>
          <w:sz w:val="20"/>
        </w:rPr>
        <w:t>в</w:t>
      </w:r>
      <w:r>
        <w:rPr>
          <w:spacing w:val="67"/>
          <w:sz w:val="20"/>
        </w:rPr>
        <w:t xml:space="preserve"> </w:t>
      </w:r>
      <w:r>
        <w:rPr>
          <w:sz w:val="20"/>
        </w:rPr>
        <w:t>день</w:t>
      </w:r>
      <w:r>
        <w:rPr>
          <w:spacing w:val="68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67"/>
          <w:sz w:val="20"/>
        </w:rPr>
        <w:t xml:space="preserve"> </w:t>
      </w:r>
      <w:r>
        <w:rPr>
          <w:sz w:val="20"/>
        </w:rPr>
        <w:t>предъявить</w:t>
      </w:r>
      <w:r>
        <w:rPr>
          <w:spacing w:val="68"/>
          <w:sz w:val="20"/>
        </w:rPr>
        <w:t xml:space="preserve"> </w:t>
      </w:r>
      <w:r>
        <w:rPr>
          <w:sz w:val="20"/>
        </w:rPr>
        <w:t>Билет</w:t>
      </w:r>
      <w:r>
        <w:rPr>
          <w:spacing w:val="67"/>
          <w:sz w:val="20"/>
        </w:rPr>
        <w:t xml:space="preserve"> </w:t>
      </w:r>
      <w:r>
        <w:rPr>
          <w:sz w:val="20"/>
        </w:rPr>
        <w:t>и</w:t>
      </w:r>
      <w:r>
        <w:rPr>
          <w:spacing w:val="69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68"/>
          <w:sz w:val="20"/>
        </w:rPr>
        <w:t xml:space="preserve"> </w:t>
      </w:r>
      <w:r>
        <w:rPr>
          <w:sz w:val="20"/>
        </w:rPr>
        <w:t>удостоверяющий личность, а также медицинское заключение согласно п. 2.4. Оферты, пройти процедуру регистрации;</w:t>
      </w:r>
    </w:p>
    <w:p w14:paraId="78963C74">
      <w:pPr>
        <w:pStyle w:val="8"/>
        <w:numPr>
          <w:ilvl w:val="0"/>
          <w:numId w:val="13"/>
        </w:numPr>
        <w:tabs>
          <w:tab w:val="left" w:pos="1063"/>
        </w:tabs>
        <w:spacing w:before="0" w:after="0" w:line="230" w:lineRule="exact"/>
        <w:ind w:left="1063" w:right="0" w:hanging="117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манишку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пакет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вещей;</w:t>
      </w:r>
    </w:p>
    <w:p w14:paraId="2CA16910">
      <w:pPr>
        <w:pStyle w:val="8"/>
        <w:spacing w:after="0" w:line="230" w:lineRule="exact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24556C3">
      <w:pPr>
        <w:pStyle w:val="8"/>
        <w:numPr>
          <w:ilvl w:val="0"/>
          <w:numId w:val="13"/>
        </w:numPr>
        <w:tabs>
          <w:tab w:val="left" w:pos="1155"/>
        </w:tabs>
        <w:spacing w:before="63" w:after="0" w:line="278" w:lineRule="auto"/>
        <w:ind w:left="379" w:right="129" w:firstLine="566"/>
        <w:jc w:val="left"/>
        <w:rPr>
          <w:sz w:val="20"/>
        </w:rPr>
      </w:pPr>
      <w:r>
        <w:rPr>
          <w:sz w:val="20"/>
        </w:rPr>
        <w:t>переодеться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80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обувь,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80"/>
          <w:sz w:val="20"/>
        </w:rPr>
        <w:t xml:space="preserve"> </w:t>
      </w:r>
      <w:r>
        <w:rPr>
          <w:sz w:val="20"/>
        </w:rPr>
        <w:t>сдать</w:t>
      </w:r>
      <w:r>
        <w:rPr>
          <w:spacing w:val="80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80"/>
          <w:sz w:val="20"/>
        </w:rPr>
        <w:t xml:space="preserve"> </w:t>
      </w:r>
      <w:r>
        <w:rPr>
          <w:sz w:val="20"/>
        </w:rPr>
        <w:t>вещи</w:t>
      </w:r>
      <w:r>
        <w:rPr>
          <w:spacing w:val="80"/>
          <w:sz w:val="20"/>
        </w:rPr>
        <w:t xml:space="preserve"> </w:t>
      </w:r>
      <w:r>
        <w:rPr>
          <w:sz w:val="20"/>
        </w:rPr>
        <w:t>представителю Исполнителя для хранения на время Мероприятия;</w:t>
      </w:r>
    </w:p>
    <w:p w14:paraId="4FEC5A80">
      <w:pPr>
        <w:pStyle w:val="8"/>
        <w:numPr>
          <w:ilvl w:val="0"/>
          <w:numId w:val="13"/>
        </w:numPr>
        <w:tabs>
          <w:tab w:val="left" w:pos="1063"/>
        </w:tabs>
        <w:spacing w:before="0" w:after="0" w:line="227" w:lineRule="exact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разминки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инструктажа;</w:t>
      </w:r>
    </w:p>
    <w:p w14:paraId="0310B752">
      <w:pPr>
        <w:pStyle w:val="8"/>
        <w:numPr>
          <w:ilvl w:val="0"/>
          <w:numId w:val="1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пройти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мерам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Мероприятии;</w:t>
      </w:r>
    </w:p>
    <w:p w14:paraId="257BF7AF">
      <w:pPr>
        <w:pStyle w:val="8"/>
        <w:numPr>
          <w:ilvl w:val="0"/>
          <w:numId w:val="1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4"/>
          <w:sz w:val="20"/>
        </w:rPr>
        <w:t xml:space="preserve"> </w:t>
      </w:r>
      <w:r>
        <w:rPr>
          <w:sz w:val="20"/>
        </w:rPr>
        <w:t>старта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6"/>
          <w:sz w:val="20"/>
        </w:rPr>
        <w:t xml:space="preserve"> </w:t>
      </w:r>
      <w:r>
        <w:rPr>
          <w:sz w:val="20"/>
        </w:rPr>
        <w:t>своей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Команды.</w:t>
      </w:r>
    </w:p>
    <w:p w14:paraId="6A792C71">
      <w:pPr>
        <w:pStyle w:val="8"/>
        <w:numPr>
          <w:ilvl w:val="1"/>
          <w:numId w:val="9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Участок Трассы отмечен на местности указателями, преодоление препятствий осуществляется Заказчиком самостоятельно, при помощи других участников Мероприятия, а также с помощью Персонала Исполнителя. Заказчик вправе не преодолевать препятствие и обойти его.</w:t>
      </w:r>
    </w:p>
    <w:p w14:paraId="14520E7B">
      <w:pPr>
        <w:pStyle w:val="8"/>
        <w:numPr>
          <w:ilvl w:val="1"/>
          <w:numId w:val="9"/>
        </w:numPr>
        <w:tabs>
          <w:tab w:val="left" w:pos="1795"/>
        </w:tabs>
        <w:spacing w:before="1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соответствующую новую дату.</w:t>
      </w:r>
    </w:p>
    <w:p w14:paraId="657DCC75">
      <w:pPr>
        <w:pStyle w:val="6"/>
        <w:spacing w:before="36"/>
        <w:ind w:left="0" w:firstLine="0"/>
      </w:pPr>
    </w:p>
    <w:p w14:paraId="7EFB9B21">
      <w:pPr>
        <w:pStyle w:val="3"/>
        <w:numPr>
          <w:ilvl w:val="0"/>
          <w:numId w:val="9"/>
        </w:numPr>
        <w:tabs>
          <w:tab w:val="left" w:pos="4726"/>
        </w:tabs>
        <w:spacing w:before="0" w:after="0" w:line="240" w:lineRule="auto"/>
        <w:ind w:left="4726" w:right="0" w:hanging="708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3BE8F7BF">
      <w:pPr>
        <w:pStyle w:val="8"/>
        <w:numPr>
          <w:ilvl w:val="1"/>
          <w:numId w:val="14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5793FD70">
      <w:pPr>
        <w:pStyle w:val="8"/>
        <w:numPr>
          <w:ilvl w:val="1"/>
          <w:numId w:val="14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Оферте, если это неисполнение явилось следствием обстоятельств непреодолимой силы, возникших после акцепта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418E4C5C">
      <w:pPr>
        <w:pStyle w:val="6"/>
        <w:spacing w:line="276" w:lineRule="auto"/>
        <w:ind w:right="131"/>
        <w:jc w:val="both"/>
      </w:pPr>
      <w: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чрезвычайные обстоятельства социального характера (война, массовые беспорядки и т.п.), нормативные и ненормативные акты государственных и</w:t>
      </w:r>
      <w:r>
        <w:rPr>
          <w:spacing w:val="-2"/>
        </w:rPr>
        <w:t xml:space="preserve"> </w:t>
      </w:r>
      <w:r>
        <w:t>муниципальных органов</w:t>
      </w:r>
      <w:r>
        <w:rPr>
          <w:spacing w:val="-1"/>
        </w:rPr>
        <w:t xml:space="preserve"> </w:t>
      </w:r>
      <w:r>
        <w:t>власти, другие обстоятельства, прямо влияющие на выполнение Оферты и делающие невозможным исполнение обязанностей Сторон по Оферте.</w:t>
      </w:r>
    </w:p>
    <w:p w14:paraId="44A84123">
      <w:pPr>
        <w:pStyle w:val="8"/>
        <w:numPr>
          <w:ilvl w:val="1"/>
          <w:numId w:val="14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7.2 Оферты, срок выполнения Сторонами своих обязательств отодвигается на время, в течение которого будут действовать указанные обстоятельства.</w:t>
      </w:r>
    </w:p>
    <w:p w14:paraId="055CFC26">
      <w:pPr>
        <w:pStyle w:val="8"/>
        <w:numPr>
          <w:ilvl w:val="1"/>
          <w:numId w:val="14"/>
        </w:numPr>
        <w:tabs>
          <w:tab w:val="left" w:pos="1795"/>
        </w:tabs>
        <w:spacing w:before="0" w:after="0" w:line="278" w:lineRule="auto"/>
        <w:ind w:left="379" w:right="128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Заказчика, используемого при прохождении Трассы (в том числе одежды, обуви, экипировки, оборудования и т.п.).</w:t>
      </w:r>
    </w:p>
    <w:p w14:paraId="0E32D1E5">
      <w:pPr>
        <w:pStyle w:val="8"/>
        <w:numPr>
          <w:ilvl w:val="1"/>
          <w:numId w:val="14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несет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ущерб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2"/>
          <w:sz w:val="20"/>
        </w:rPr>
        <w:t xml:space="preserve"> </w:t>
      </w:r>
      <w:r>
        <w:rPr>
          <w:sz w:val="20"/>
        </w:rPr>
        <w:t>нанесенный в результате нарушения Заказчиком Инструкции по мерам безопасности (Приложение № 1), Правил Мероприятия, а также нарушения иных правил, установленных Исполнителем.</w:t>
      </w:r>
    </w:p>
    <w:p w14:paraId="3280801D">
      <w:pPr>
        <w:pStyle w:val="8"/>
        <w:numPr>
          <w:ilvl w:val="1"/>
          <w:numId w:val="14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техническое состояние имущества, находящегося в ведении Министерства обороны РФ, действия военнослужащих и гражданского персонала Министерства обороны РФ, а также иных лиц, присутствующих на Мероприятии.</w:t>
      </w:r>
    </w:p>
    <w:p w14:paraId="11C6C878">
      <w:pPr>
        <w:pStyle w:val="6"/>
        <w:spacing w:before="8"/>
        <w:ind w:left="0" w:firstLine="0"/>
        <w:rPr>
          <w:sz w:val="14"/>
        </w:rPr>
      </w:pPr>
    </w:p>
    <w:p w14:paraId="47258154">
      <w:pPr>
        <w:pStyle w:val="6"/>
        <w:spacing w:after="0"/>
        <w:rPr>
          <w:sz w:val="14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2A7015A">
      <w:pPr>
        <w:pStyle w:val="6"/>
        <w:ind w:left="0" w:firstLine="0"/>
      </w:pPr>
    </w:p>
    <w:p w14:paraId="44D89453">
      <w:pPr>
        <w:pStyle w:val="6"/>
        <w:ind w:left="0" w:firstLine="0"/>
      </w:pPr>
    </w:p>
    <w:p w14:paraId="7DEA55AD">
      <w:pPr>
        <w:pStyle w:val="6"/>
        <w:ind w:left="0" w:firstLine="0"/>
      </w:pPr>
    </w:p>
    <w:p w14:paraId="4E5999BC">
      <w:pPr>
        <w:pStyle w:val="6"/>
        <w:ind w:left="0" w:firstLine="0"/>
      </w:pPr>
    </w:p>
    <w:p w14:paraId="6B5D52EC">
      <w:pPr>
        <w:pStyle w:val="6"/>
        <w:ind w:left="0" w:firstLine="0"/>
      </w:pPr>
    </w:p>
    <w:p w14:paraId="78582738">
      <w:pPr>
        <w:pStyle w:val="6"/>
        <w:ind w:left="0" w:firstLine="0"/>
      </w:pPr>
    </w:p>
    <w:p w14:paraId="0E972FCF">
      <w:pPr>
        <w:pStyle w:val="6"/>
        <w:ind w:left="0" w:firstLine="0"/>
      </w:pPr>
    </w:p>
    <w:p w14:paraId="0E9C5E02">
      <w:pPr>
        <w:pStyle w:val="6"/>
        <w:ind w:left="0" w:firstLine="0"/>
      </w:pPr>
    </w:p>
    <w:p w14:paraId="32870EF4">
      <w:pPr>
        <w:pStyle w:val="6"/>
        <w:spacing w:before="138"/>
        <w:ind w:left="0" w:firstLine="0"/>
      </w:pPr>
    </w:p>
    <w:p w14:paraId="71B6E42E">
      <w:pPr>
        <w:pStyle w:val="6"/>
        <w:ind w:firstLine="0"/>
      </w:pPr>
      <w:r>
        <w:rPr>
          <w:spacing w:val="-4"/>
        </w:rPr>
        <w:t>SMS.</w:t>
      </w:r>
    </w:p>
    <w:p w14:paraId="2AC84F81">
      <w:pPr>
        <w:pStyle w:val="3"/>
        <w:numPr>
          <w:ilvl w:val="0"/>
          <w:numId w:val="9"/>
        </w:numPr>
        <w:tabs>
          <w:tab w:val="left" w:pos="2401"/>
        </w:tabs>
        <w:spacing w:before="91" w:after="0" w:line="240" w:lineRule="auto"/>
        <w:ind w:left="2401" w:right="0" w:hanging="850"/>
        <w:jc w:val="left"/>
      </w:pPr>
      <w:r>
        <w:rPr>
          <w:b w:val="0"/>
        </w:rPr>
        <w:br w:type="column"/>
      </w: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16662A6A">
      <w:pPr>
        <w:pStyle w:val="8"/>
        <w:numPr>
          <w:ilvl w:val="1"/>
          <w:numId w:val="9"/>
        </w:numPr>
        <w:tabs>
          <w:tab w:val="left" w:pos="927"/>
        </w:tabs>
        <w:spacing w:before="34" w:after="0" w:line="240" w:lineRule="auto"/>
        <w:ind w:left="927" w:right="0" w:hanging="850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9"/>
          <w:sz w:val="20"/>
        </w:rPr>
        <w:t xml:space="preserve"> </w:t>
      </w:r>
      <w:r>
        <w:rPr>
          <w:sz w:val="20"/>
        </w:rPr>
        <w:t>сбор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целях:</w:t>
      </w:r>
    </w:p>
    <w:p w14:paraId="4B916475">
      <w:pPr>
        <w:pStyle w:val="8"/>
        <w:numPr>
          <w:ilvl w:val="0"/>
          <w:numId w:val="15"/>
        </w:numPr>
        <w:tabs>
          <w:tab w:val="left" w:pos="194"/>
        </w:tabs>
        <w:spacing w:before="36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2D0B35D9">
      <w:pPr>
        <w:pStyle w:val="8"/>
        <w:numPr>
          <w:ilvl w:val="0"/>
          <w:numId w:val="15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30CC29DC">
      <w:pPr>
        <w:pStyle w:val="8"/>
        <w:numPr>
          <w:ilvl w:val="0"/>
          <w:numId w:val="15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4DC86481">
      <w:pPr>
        <w:pStyle w:val="8"/>
        <w:numPr>
          <w:ilvl w:val="0"/>
          <w:numId w:val="15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«Интернет»;</w:t>
      </w:r>
    </w:p>
    <w:p w14:paraId="4A21773F">
      <w:pPr>
        <w:pStyle w:val="8"/>
        <w:numPr>
          <w:ilvl w:val="0"/>
          <w:numId w:val="15"/>
        </w:numPr>
        <w:tabs>
          <w:tab w:val="left" w:pos="194"/>
        </w:tabs>
        <w:spacing w:before="35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фото-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55DA344B">
      <w:pPr>
        <w:pStyle w:val="8"/>
        <w:numPr>
          <w:ilvl w:val="0"/>
          <w:numId w:val="15"/>
        </w:numPr>
        <w:tabs>
          <w:tab w:val="left" w:pos="194"/>
        </w:tabs>
        <w:spacing w:before="36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товарах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услугах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рассылки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почты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и</w:t>
      </w:r>
    </w:p>
    <w:p w14:paraId="025B0A0F">
      <w:pPr>
        <w:pStyle w:val="6"/>
        <w:spacing w:before="68"/>
        <w:ind w:left="0" w:firstLine="0"/>
      </w:pPr>
    </w:p>
    <w:p w14:paraId="122392FA">
      <w:pPr>
        <w:pStyle w:val="8"/>
        <w:numPr>
          <w:ilvl w:val="1"/>
          <w:numId w:val="9"/>
        </w:numPr>
        <w:tabs>
          <w:tab w:val="left" w:pos="927"/>
        </w:tabs>
        <w:spacing w:before="0" w:after="0" w:line="240" w:lineRule="auto"/>
        <w:ind w:left="927" w:right="0" w:hanging="85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4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54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5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53"/>
          <w:sz w:val="20"/>
        </w:rPr>
        <w:t xml:space="preserve"> </w:t>
      </w:r>
      <w:r>
        <w:rPr>
          <w:sz w:val="20"/>
        </w:rPr>
        <w:t>дает</w:t>
      </w:r>
      <w:r>
        <w:rPr>
          <w:spacing w:val="50"/>
          <w:sz w:val="20"/>
        </w:rPr>
        <w:t xml:space="preserve"> </w:t>
      </w:r>
      <w:r>
        <w:rPr>
          <w:sz w:val="20"/>
        </w:rPr>
        <w:t>свое</w:t>
      </w:r>
      <w:r>
        <w:rPr>
          <w:spacing w:val="5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53"/>
          <w:sz w:val="20"/>
        </w:rPr>
        <w:t xml:space="preserve"> </w:t>
      </w:r>
      <w:r>
        <w:rPr>
          <w:sz w:val="20"/>
        </w:rPr>
        <w:t>на</w:t>
      </w:r>
      <w:r>
        <w:rPr>
          <w:spacing w:val="5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52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объеме,</w:t>
      </w:r>
    </w:p>
    <w:p w14:paraId="1B2C5772">
      <w:pPr>
        <w:pStyle w:val="8"/>
        <w:spacing w:after="0" w:line="240" w:lineRule="auto"/>
        <w:jc w:val="left"/>
        <w:rPr>
          <w:sz w:val="20"/>
        </w:rPr>
        <w:sectPr>
          <w:type w:val="continuous"/>
          <w:pgSz w:w="11900" w:h="16850"/>
          <w:pgMar w:top="920" w:right="425" w:bottom="280" w:left="708" w:header="720" w:footer="720" w:gutter="0"/>
          <w:cols w:equalWidth="0" w:num="2">
            <w:col w:w="829" w:space="40"/>
            <w:col w:w="9898"/>
          </w:cols>
        </w:sectPr>
      </w:pPr>
    </w:p>
    <w:p w14:paraId="66D63796">
      <w:pPr>
        <w:pStyle w:val="6"/>
        <w:spacing w:before="34" w:line="276" w:lineRule="auto"/>
        <w:ind w:right="130" w:firstLine="0"/>
        <w:jc w:val="both"/>
      </w:pPr>
      <w:r>
        <w:t>необходимом для оказания Услуги (включая сбор, систематизацию, накопление, хранение, уточнение (обновление, изменение), использование, обезличивание, блокирование, уничтожение), а также на передачу персональных данных третьим лицам только в случаях, когда это необходимо для обеспечения законных прав Заказчика, в том числе для направления фото- и видеоизображений с Мероприятия, а также в случаях, установленных действующим законодательством. Перечень персональных данных указывается на странице покупки Билета.</w:t>
      </w:r>
    </w:p>
    <w:p w14:paraId="78E1DE37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обязуется соблюдать конфиденциальность в отношении персональных данных, предоставленных Заказчиком, не допускать попытки несанкционированного использования персональных данных третьими лицами, исключить доступ лиц, не имеющих непосредственного отношения к исполнению условий Оферты.</w:t>
      </w:r>
    </w:p>
    <w:p w14:paraId="4D449000">
      <w:pPr>
        <w:pStyle w:val="8"/>
        <w:numPr>
          <w:ilvl w:val="1"/>
          <w:numId w:val="9"/>
        </w:numPr>
        <w:tabs>
          <w:tab w:val="left" w:pos="1795"/>
        </w:tabs>
        <w:spacing w:before="1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6A26B5C7">
      <w:pPr>
        <w:pStyle w:val="8"/>
        <w:spacing w:after="0" w:line="276" w:lineRule="auto"/>
        <w:jc w:val="both"/>
        <w:rPr>
          <w:sz w:val="20"/>
        </w:rPr>
        <w:sectPr>
          <w:type w:val="continuous"/>
          <w:pgSz w:w="11900" w:h="16850"/>
          <w:pgMar w:top="920" w:right="425" w:bottom="280" w:left="708" w:header="720" w:footer="720" w:gutter="0"/>
          <w:cols w:space="720" w:num="1"/>
        </w:sectPr>
      </w:pPr>
    </w:p>
    <w:p w14:paraId="4C85C45E">
      <w:pPr>
        <w:pStyle w:val="8"/>
        <w:numPr>
          <w:ilvl w:val="1"/>
          <w:numId w:val="9"/>
        </w:numPr>
        <w:tabs>
          <w:tab w:val="left" w:pos="1795"/>
        </w:tabs>
        <w:spacing w:before="63" w:after="0" w:line="278" w:lineRule="auto"/>
        <w:ind w:left="379" w:right="130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со своими правами и обязанностями в соответствии с Федеральным законом от 27.07.2006 № 152-ФЗ «О персональных данных».</w:t>
      </w:r>
    </w:p>
    <w:p w14:paraId="5871ABB8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sz w:val="20"/>
          <w:u w:val="single" w:color="0462C1"/>
        </w:rPr>
        <w:t>support@heroleague.ru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0DBAE14C">
      <w:pPr>
        <w:pStyle w:val="6"/>
        <w:spacing w:before="32"/>
        <w:ind w:left="0" w:firstLine="0"/>
      </w:pPr>
    </w:p>
    <w:p w14:paraId="3493694E">
      <w:pPr>
        <w:pStyle w:val="3"/>
        <w:numPr>
          <w:ilvl w:val="0"/>
          <w:numId w:val="9"/>
        </w:numPr>
        <w:tabs>
          <w:tab w:val="left" w:pos="4916"/>
        </w:tabs>
        <w:spacing w:before="1" w:after="0" w:line="240" w:lineRule="auto"/>
        <w:ind w:left="4916" w:right="0" w:hanging="850"/>
        <w:jc w:val="both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481E7658">
      <w:pPr>
        <w:pStyle w:val="8"/>
        <w:numPr>
          <w:ilvl w:val="1"/>
          <w:numId w:val="9"/>
        </w:numPr>
        <w:tabs>
          <w:tab w:val="left" w:pos="1795"/>
        </w:tabs>
        <w:spacing w:before="34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 xml:space="preserve">Споры и разногласия, возникающие в процессе исполнения Оферты, разрешаются Сторонами путем </w:t>
      </w:r>
      <w:r>
        <w:rPr>
          <w:spacing w:val="-2"/>
          <w:sz w:val="20"/>
        </w:rPr>
        <w:t>переговоров.</w:t>
      </w:r>
    </w:p>
    <w:p w14:paraId="7C3DBD72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Претензии, связанные с исполнений Оферты, направляются Сторонами друг другу заказной корреспонденцией с уведомлением о вручении. Срок ответа на претензию составляет 15 (пятнадцать) календарных дней, исчисляемых со дня вручения претензии другой Стороне.</w:t>
      </w:r>
    </w:p>
    <w:p w14:paraId="666797D5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Если Стороны не придут к соглашению по спорным вопросам, споры подлежат рассмотрению в порядке, предусмотренном действующим законодательством РФ.</w:t>
      </w:r>
    </w:p>
    <w:p w14:paraId="7B6C039C">
      <w:pPr>
        <w:pStyle w:val="6"/>
        <w:spacing w:before="33"/>
        <w:ind w:left="0" w:firstLine="0"/>
      </w:pPr>
    </w:p>
    <w:p w14:paraId="00149E06">
      <w:pPr>
        <w:pStyle w:val="3"/>
        <w:numPr>
          <w:ilvl w:val="0"/>
          <w:numId w:val="9"/>
        </w:numPr>
        <w:tabs>
          <w:tab w:val="left" w:pos="4474"/>
        </w:tabs>
        <w:spacing w:before="0" w:after="0" w:line="240" w:lineRule="auto"/>
        <w:ind w:left="4474" w:right="0" w:hanging="849"/>
        <w:jc w:val="both"/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74E17EB7">
      <w:pPr>
        <w:pStyle w:val="8"/>
        <w:numPr>
          <w:ilvl w:val="1"/>
          <w:numId w:val="9"/>
        </w:numPr>
        <w:tabs>
          <w:tab w:val="left" w:pos="1795"/>
        </w:tabs>
        <w:spacing w:before="37" w:after="0" w:line="276" w:lineRule="auto"/>
        <w:ind w:left="379" w:right="204" w:firstLine="566"/>
        <w:jc w:val="both"/>
        <w:rPr>
          <w:sz w:val="20"/>
        </w:rPr>
      </w:pPr>
      <w:r>
        <w:rPr>
          <w:sz w:val="20"/>
        </w:rPr>
        <w:t>Согласно ст. 32 Закона РФ</w:t>
      </w:r>
      <w:r>
        <w:rPr>
          <w:spacing w:val="-1"/>
          <w:sz w:val="20"/>
        </w:rPr>
        <w:t xml:space="preserve"> </w:t>
      </w:r>
      <w:r>
        <w:rPr>
          <w:sz w:val="20"/>
        </w:rPr>
        <w:t>от 07.02.1992 N</w:t>
      </w:r>
      <w:r>
        <w:rPr>
          <w:spacing w:val="-2"/>
          <w:sz w:val="20"/>
        </w:rPr>
        <w:t xml:space="preserve"> </w:t>
      </w:r>
      <w:r>
        <w:rPr>
          <w:sz w:val="20"/>
        </w:rPr>
        <w:t>2300-1 «О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522536A7">
      <w:pPr>
        <w:pStyle w:val="8"/>
        <w:numPr>
          <w:ilvl w:val="1"/>
          <w:numId w:val="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73F95E66">
      <w:pPr>
        <w:pStyle w:val="6"/>
        <w:spacing w:before="34" w:line="276" w:lineRule="auto"/>
        <w:ind w:right="202"/>
        <w:jc w:val="both"/>
      </w:pPr>
      <w:r>
        <w:t xml:space="preserve">Для оформления отказа от Услуги Заказчику необходимо заполнить соответствующую форму в личном 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 заявления по форме согласно приложению к настоящей оферте.</w:t>
      </w:r>
    </w:p>
    <w:p w14:paraId="26C1AFF5">
      <w:pPr>
        <w:pStyle w:val="6"/>
        <w:spacing w:before="1" w:line="276" w:lineRule="auto"/>
        <w:ind w:right="214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23BE37F4">
      <w:pPr>
        <w:pStyle w:val="8"/>
        <w:numPr>
          <w:ilvl w:val="1"/>
          <w:numId w:val="9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6BECACB8">
      <w:pPr>
        <w:pStyle w:val="6"/>
        <w:spacing w:before="34" w:line="276" w:lineRule="auto"/>
        <w:ind w:right="215"/>
        <w:jc w:val="both"/>
      </w:pPr>
      <w:r>
        <w:t>Отказ от Услуги может быть направлен, если до даты начала Мероприятия осталось более 5 (пять)</w:t>
      </w:r>
      <w:r>
        <w:rPr>
          <w:spacing w:val="40"/>
        </w:rPr>
        <w:t xml:space="preserve"> </w:t>
      </w:r>
      <w:r>
        <w:t>календарных дней, а также не позднее истечения 5 (пять) месяцев с даты покупки Билета.</w:t>
      </w:r>
    </w:p>
    <w:p w14:paraId="06A793F6">
      <w:pPr>
        <w:pStyle w:val="6"/>
        <w:spacing w:line="276" w:lineRule="auto"/>
        <w:ind w:right="213"/>
        <w:jc w:val="both"/>
      </w:pPr>
      <w:r>
        <w:t>Отказ от Услуги</w:t>
      </w:r>
      <w:r>
        <w:rPr>
          <w:spacing w:val="-1"/>
        </w:rPr>
        <w:t xml:space="preserve"> </w:t>
      </w:r>
      <w:r>
        <w:t>в случае болезни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временной/постоянной нетрудоспособности может быть направлен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по времени</w:t>
      </w:r>
      <w:r>
        <w:rPr>
          <w:spacing w:val="-1"/>
        </w:rPr>
        <w:t xml:space="preserve"> </w:t>
      </w:r>
      <w:r>
        <w:t>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54CFDA04">
      <w:pPr>
        <w:pStyle w:val="8"/>
        <w:numPr>
          <w:ilvl w:val="1"/>
          <w:numId w:val="9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6E5CB86F">
      <w:pPr>
        <w:pStyle w:val="6"/>
        <w:spacing w:before="80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46776B72">
      <w:pPr>
        <w:pStyle w:val="6"/>
        <w:spacing w:line="288" w:lineRule="auto"/>
        <w:ind w:right="130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3977990A">
      <w:pPr>
        <w:pStyle w:val="6"/>
        <w:spacing w:line="288" w:lineRule="auto"/>
        <w:ind w:right="123"/>
        <w:jc w:val="both"/>
      </w:pP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3756EB59">
      <w:pPr>
        <w:pStyle w:val="6"/>
        <w:spacing w:line="185" w:lineRule="exact"/>
        <w:ind w:left="946" w:firstLine="0"/>
        <w:jc w:val="both"/>
      </w:pPr>
      <w:r>
        <w:t>Возврат</w:t>
      </w:r>
      <w:r>
        <w:rPr>
          <w:spacing w:val="3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Билет</w:t>
      </w:r>
      <w:r>
        <w:rPr>
          <w:spacing w:val="6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Исполнителем</w:t>
      </w:r>
      <w:r>
        <w:rPr>
          <w:spacing w:val="6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перечисления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банковскую</w:t>
      </w:r>
      <w:r>
        <w:rPr>
          <w:spacing w:val="4"/>
        </w:rPr>
        <w:t xml:space="preserve"> </w:t>
      </w:r>
      <w:r>
        <w:rPr>
          <w:spacing w:val="-2"/>
        </w:rPr>
        <w:t>карту</w:t>
      </w:r>
    </w:p>
    <w:p w14:paraId="3C6E05CF">
      <w:pPr>
        <w:pStyle w:val="6"/>
        <w:spacing w:before="34"/>
        <w:ind w:firstLine="0"/>
        <w:jc w:val="both"/>
      </w:pPr>
      <w:r>
        <w:t>Заказчика,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произведена</w:t>
      </w:r>
      <w:r>
        <w:rPr>
          <w:spacing w:val="-7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Билета.</w:t>
      </w:r>
    </w:p>
    <w:p w14:paraId="618454BF">
      <w:pPr>
        <w:pStyle w:val="8"/>
        <w:numPr>
          <w:ilvl w:val="1"/>
          <w:numId w:val="9"/>
        </w:numPr>
        <w:tabs>
          <w:tab w:val="left" w:pos="1795"/>
        </w:tabs>
        <w:spacing w:before="34" w:after="0" w:line="276" w:lineRule="auto"/>
        <w:ind w:left="379" w:right="214" w:firstLine="566"/>
        <w:jc w:val="both"/>
        <w:rPr>
          <w:sz w:val="20"/>
        </w:rPr>
      </w:pPr>
      <w:r>
        <w:rPr>
          <w:sz w:val="20"/>
        </w:rPr>
        <w:t>Исполнитель вправе 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055F85DC">
      <w:pPr>
        <w:pStyle w:val="8"/>
        <w:numPr>
          <w:ilvl w:val="1"/>
          <w:numId w:val="9"/>
        </w:numPr>
        <w:tabs>
          <w:tab w:val="left" w:pos="1795"/>
        </w:tabs>
        <w:spacing w:before="0" w:after="0" w:line="276" w:lineRule="auto"/>
        <w:ind w:left="379" w:right="212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526CD4B8">
      <w:pPr>
        <w:pStyle w:val="6"/>
        <w:spacing w:before="36"/>
        <w:ind w:left="0" w:firstLine="0"/>
      </w:pPr>
    </w:p>
    <w:p w14:paraId="4D0E3739">
      <w:pPr>
        <w:pStyle w:val="3"/>
        <w:numPr>
          <w:ilvl w:val="0"/>
          <w:numId w:val="9"/>
        </w:numPr>
        <w:tabs>
          <w:tab w:val="left" w:pos="4875"/>
        </w:tabs>
        <w:spacing w:before="0" w:after="0" w:line="240" w:lineRule="auto"/>
        <w:ind w:left="4875" w:right="0" w:hanging="850"/>
        <w:jc w:val="both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Исполнителе</w:t>
      </w:r>
    </w:p>
    <w:p w14:paraId="0191DDAC">
      <w:pPr>
        <w:pStyle w:val="6"/>
        <w:spacing w:before="34" w:line="276" w:lineRule="auto"/>
        <w:ind w:right="122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 декабря 2014 г. Управлением Федеральной налоговой службы по г. Москве за основным государственным регистрационным номером (ОГРН) 1147700000359.</w:t>
      </w:r>
    </w:p>
    <w:p w14:paraId="6B4A786D">
      <w:pPr>
        <w:pStyle w:val="6"/>
        <w:spacing w:before="1"/>
        <w:ind w:left="946" w:firstLine="0"/>
        <w:jc w:val="both"/>
      </w:pPr>
      <w:r>
        <w:t>Адрес:</w:t>
      </w:r>
      <w:r>
        <w:rPr>
          <w:spacing w:val="-5"/>
        </w:rPr>
        <w:t xml:space="preserve"> </w:t>
      </w:r>
      <w:r>
        <w:t>119435,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6"/>
        </w:rPr>
        <w:t xml:space="preserve"> </w:t>
      </w:r>
      <w:r>
        <w:t>наб.,</w:t>
      </w:r>
      <w:r>
        <w:rPr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5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4"/>
        </w:rPr>
        <w:t xml:space="preserve"> </w:t>
      </w:r>
      <w:r>
        <w:rPr>
          <w:spacing w:val="-5"/>
        </w:rPr>
        <w:t>28</w:t>
      </w:r>
    </w:p>
    <w:p w14:paraId="64FC80CD">
      <w:pPr>
        <w:pStyle w:val="6"/>
        <w:spacing w:after="0"/>
        <w:jc w:val="both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685A8FE">
      <w:pPr>
        <w:pStyle w:val="6"/>
        <w:spacing w:before="63"/>
        <w:ind w:left="946" w:firstLine="0"/>
      </w:pPr>
      <w:r>
        <w:t>E-mail: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spacing w:val="-2"/>
          <w:u w:val="single" w:color="0462C1"/>
        </w:rPr>
        <w:t>support@heroleague.ru</w:t>
      </w:r>
      <w:r>
        <w:rPr>
          <w:color w:val="0462C1"/>
          <w:spacing w:val="-2"/>
          <w:u w:val="single" w:color="0462C1"/>
        </w:rPr>
        <w:fldChar w:fldCharType="end"/>
      </w:r>
    </w:p>
    <w:p w14:paraId="548701D8">
      <w:pPr>
        <w:pStyle w:val="6"/>
        <w:spacing w:before="37" w:line="276" w:lineRule="auto"/>
        <w:ind w:left="946" w:right="2035" w:firstLine="0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40703810395000000184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«Газпромбанк»</w:t>
      </w:r>
      <w:r>
        <w:rPr>
          <w:spacing w:val="-5"/>
        </w:rPr>
        <w:t xml:space="preserve"> </w:t>
      </w:r>
      <w:r>
        <w:t>(Акционерное</w:t>
      </w:r>
      <w:r>
        <w:rPr>
          <w:spacing w:val="-6"/>
        </w:rPr>
        <w:t xml:space="preserve"> </w:t>
      </w:r>
      <w:r>
        <w:t>общество) Корреспондентский счет № 30101810200000000823</w:t>
      </w:r>
    </w:p>
    <w:p w14:paraId="5EF89993">
      <w:pPr>
        <w:pStyle w:val="6"/>
        <w:spacing w:line="229" w:lineRule="exact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5C4883F6">
      <w:pPr>
        <w:pStyle w:val="6"/>
        <w:spacing w:before="34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3CA31130">
      <w:pPr>
        <w:pStyle w:val="6"/>
        <w:spacing w:before="70"/>
        <w:ind w:left="0" w:firstLine="0"/>
      </w:pPr>
    </w:p>
    <w:p w14:paraId="0A111ABC">
      <w:pPr>
        <w:pStyle w:val="3"/>
      </w:pPr>
      <w:r>
        <w:t>Исполнитель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«Гонка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Urban»,</w:t>
      </w:r>
      <w:r>
        <w:rPr>
          <w:spacing w:val="-7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Уфе,</w:t>
      </w:r>
      <w:r>
        <w:rPr>
          <w:spacing w:val="-5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rPr>
          <w:spacing w:val="-2"/>
        </w:rPr>
        <w:t>Башкортостан:</w:t>
      </w:r>
    </w:p>
    <w:p w14:paraId="0BF278AA">
      <w:pPr>
        <w:pStyle w:val="6"/>
        <w:spacing w:before="34" w:line="276" w:lineRule="auto"/>
      </w:pPr>
      <w:r>
        <w:t>Общество с ограниченной ответственностью «Гонка героев Уфа» (сокращенное наименование – ООО «Гонка героев</w:t>
      </w:r>
      <w:r>
        <w:rPr>
          <w:spacing w:val="-5"/>
        </w:rPr>
        <w:t xml:space="preserve"> </w:t>
      </w:r>
      <w:r>
        <w:t>Уфа»).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Межрайонной</w:t>
      </w:r>
      <w:r>
        <w:rPr>
          <w:spacing w:val="-5"/>
        </w:rPr>
        <w:t xml:space="preserve"> </w:t>
      </w:r>
      <w:r>
        <w:t>инспекцией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налоговой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по Республике Башкортостан за основным государственным регистрационным номером (ОГРН) 1220200024032.</w:t>
      </w:r>
    </w:p>
    <w:p w14:paraId="76B0434A">
      <w:pPr>
        <w:pStyle w:val="6"/>
        <w:spacing w:line="278" w:lineRule="auto"/>
        <w:ind w:left="946" w:right="2672" w:firstLine="0"/>
      </w:pPr>
      <w:r>
        <w:t>Адрес:</w:t>
      </w:r>
      <w:r>
        <w:rPr>
          <w:spacing w:val="-5"/>
        </w:rPr>
        <w:t xml:space="preserve"> </w:t>
      </w:r>
      <w:r>
        <w:t>450097,</w:t>
      </w:r>
      <w:r>
        <w:rPr>
          <w:spacing w:val="-4"/>
        </w:rPr>
        <w:t xml:space="preserve"> </w:t>
      </w:r>
      <w:r>
        <w:t>Республика</w:t>
      </w:r>
      <w:r>
        <w:rPr>
          <w:spacing w:val="-4"/>
        </w:rPr>
        <w:t xml:space="preserve"> </w:t>
      </w:r>
      <w:r>
        <w:t>Башкортостан,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Уфа,</w:t>
      </w:r>
      <w:r>
        <w:rPr>
          <w:spacing w:val="-3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Комсомольская,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 xml:space="preserve">133 E-mail: </w:t>
      </w:r>
      <w:r>
        <w:fldChar w:fldCharType="begin"/>
      </w:r>
      <w:r>
        <w:instrText xml:space="preserve"> HYPERLINK "https://passport.yandex.ru/auth?retpath=https%3A%2F%2Fpassport.yandex.ru%2Fprofile" \h </w:instrText>
      </w:r>
      <w:r>
        <w:fldChar w:fldCharType="separate"/>
      </w:r>
      <w:r>
        <w:rPr>
          <w:u w:val="single"/>
        </w:rPr>
        <w:t>ufa@heroleague.ru</w:t>
      </w:r>
      <w:r>
        <w:rPr>
          <w:u w:val="single"/>
        </w:rPr>
        <w:fldChar w:fldCharType="end"/>
      </w:r>
    </w:p>
    <w:p w14:paraId="448C201A">
      <w:pPr>
        <w:pStyle w:val="6"/>
        <w:spacing w:line="276" w:lineRule="auto"/>
        <w:ind w:left="946" w:right="3783" w:firstLine="0"/>
      </w:pPr>
      <w:r>
        <w:t>Расчетный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40702810301500139632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«Банк</w:t>
      </w:r>
      <w:r>
        <w:rPr>
          <w:spacing w:val="-6"/>
        </w:rPr>
        <w:t xml:space="preserve"> </w:t>
      </w:r>
      <w:r>
        <w:t>Точка» Корреспондентский счет № 30101810745374525104</w:t>
      </w:r>
    </w:p>
    <w:p w14:paraId="33C48B50">
      <w:pPr>
        <w:pStyle w:val="6"/>
        <w:spacing w:line="229" w:lineRule="exact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044525104</w:t>
      </w:r>
    </w:p>
    <w:p w14:paraId="5A886F50">
      <w:pPr>
        <w:pStyle w:val="6"/>
        <w:spacing w:before="30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09:00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18:00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16A924FF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2FE929A4">
      <w:pPr>
        <w:spacing w:before="65" w:line="278" w:lineRule="auto"/>
        <w:ind w:left="6546" w:right="119" w:firstLine="296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услуг</w:t>
      </w:r>
    </w:p>
    <w:p w14:paraId="729027B8">
      <w:pPr>
        <w:spacing w:before="0" w:line="182" w:lineRule="exact"/>
        <w:ind w:left="0" w:right="123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мероприятиях</w:t>
      </w:r>
    </w:p>
    <w:p w14:paraId="404A9DC3">
      <w:pPr>
        <w:spacing w:before="27"/>
        <w:ind w:left="0" w:right="123" w:firstLine="0"/>
        <w:jc w:val="right"/>
        <w:rPr>
          <w:sz w:val="16"/>
        </w:rPr>
      </w:pPr>
      <w:r>
        <w:rPr>
          <w:sz w:val="16"/>
        </w:rPr>
        <w:t>«Гонка</w:t>
      </w:r>
      <w:r>
        <w:rPr>
          <w:spacing w:val="-8"/>
          <w:sz w:val="16"/>
        </w:rPr>
        <w:t xml:space="preserve"> </w:t>
      </w:r>
      <w:r>
        <w:rPr>
          <w:sz w:val="16"/>
        </w:rPr>
        <w:t>Героев»,</w:t>
      </w:r>
      <w:r>
        <w:rPr>
          <w:spacing w:val="-7"/>
          <w:sz w:val="16"/>
        </w:rPr>
        <w:t xml:space="preserve"> </w:t>
      </w:r>
      <w:r>
        <w:rPr>
          <w:sz w:val="16"/>
        </w:rPr>
        <w:t>«Гонка</w:t>
      </w:r>
      <w:r>
        <w:rPr>
          <w:spacing w:val="-7"/>
          <w:sz w:val="16"/>
        </w:rPr>
        <w:t xml:space="preserve"> </w:t>
      </w:r>
      <w:r>
        <w:rPr>
          <w:sz w:val="16"/>
        </w:rPr>
        <w:t>Героев</w:t>
      </w:r>
      <w:r>
        <w:rPr>
          <w:spacing w:val="-6"/>
          <w:sz w:val="16"/>
        </w:rPr>
        <w:t xml:space="preserve"> </w:t>
      </w:r>
      <w:r>
        <w:rPr>
          <w:sz w:val="16"/>
        </w:rPr>
        <w:t>Urban»,</w:t>
      </w:r>
      <w:r>
        <w:rPr>
          <w:spacing w:val="-8"/>
          <w:sz w:val="16"/>
        </w:rPr>
        <w:t xml:space="preserve"> </w:t>
      </w:r>
      <w:r>
        <w:rPr>
          <w:sz w:val="16"/>
        </w:rPr>
        <w:t>«Гонка</w:t>
      </w:r>
      <w:r>
        <w:rPr>
          <w:spacing w:val="-4"/>
          <w:sz w:val="16"/>
        </w:rPr>
        <w:t xml:space="preserve"> </w:t>
      </w:r>
      <w:r>
        <w:rPr>
          <w:sz w:val="16"/>
        </w:rPr>
        <w:t>Героев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зима»</w:t>
      </w:r>
    </w:p>
    <w:p w14:paraId="482411A3">
      <w:pPr>
        <w:spacing w:before="28"/>
        <w:ind w:left="0" w:right="118" w:firstLine="0"/>
        <w:jc w:val="right"/>
        <w:rPr>
          <w:b/>
          <w:i/>
          <w:sz w:val="16"/>
        </w:rPr>
      </w:pPr>
      <w:r>
        <w:rPr>
          <w:b/>
          <w:i/>
          <w:spacing w:val="-2"/>
          <w:sz w:val="16"/>
        </w:rPr>
        <w:t>(двусторонняя</w:t>
      </w:r>
      <w:r>
        <w:rPr>
          <w:b/>
          <w:i/>
          <w:spacing w:val="15"/>
          <w:sz w:val="16"/>
        </w:rPr>
        <w:t xml:space="preserve"> </w:t>
      </w:r>
      <w:r>
        <w:rPr>
          <w:b/>
          <w:i/>
          <w:spacing w:val="-2"/>
          <w:sz w:val="16"/>
        </w:rPr>
        <w:t>печать)</w:t>
      </w:r>
    </w:p>
    <w:p w14:paraId="3ABACBC3">
      <w:pPr>
        <w:pStyle w:val="6"/>
        <w:ind w:left="0" w:firstLine="0"/>
        <w:rPr>
          <w:b/>
          <w:i/>
          <w:sz w:val="16"/>
        </w:rPr>
      </w:pPr>
    </w:p>
    <w:p w14:paraId="7D2AA842">
      <w:pPr>
        <w:pStyle w:val="6"/>
        <w:ind w:left="0" w:firstLine="0"/>
        <w:rPr>
          <w:b/>
          <w:i/>
          <w:sz w:val="16"/>
        </w:rPr>
      </w:pPr>
    </w:p>
    <w:p w14:paraId="1B570DAC">
      <w:pPr>
        <w:pStyle w:val="6"/>
        <w:spacing w:before="4"/>
        <w:ind w:left="0" w:firstLine="0"/>
        <w:rPr>
          <w:b/>
          <w:i/>
          <w:sz w:val="16"/>
        </w:rPr>
      </w:pPr>
    </w:p>
    <w:p w14:paraId="75D16F7C">
      <w:pPr>
        <w:spacing w:before="0"/>
        <w:ind w:left="821" w:right="0" w:firstLine="0"/>
        <w:jc w:val="center"/>
        <w:rPr>
          <w:b/>
          <w:sz w:val="20"/>
        </w:rPr>
      </w:pPr>
      <w:r>
        <w:rPr>
          <w:b/>
          <w:sz w:val="20"/>
        </w:rPr>
        <w:t>Инструкция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мерам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безопасности</w:t>
      </w:r>
    </w:p>
    <w:p w14:paraId="5C899AB2">
      <w:pPr>
        <w:spacing w:before="34"/>
        <w:ind w:left="870" w:right="50" w:firstLine="0"/>
        <w:jc w:val="center"/>
        <w:rPr>
          <w:b/>
          <w:sz w:val="20"/>
        </w:rPr>
      </w:pPr>
      <w:r>
        <w:rPr>
          <w:b/>
          <w:sz w:val="20"/>
        </w:rPr>
        <w:t>при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проведении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участии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физкультурно-спортивных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мероприятиях</w:t>
      </w:r>
    </w:p>
    <w:p w14:paraId="68F06397">
      <w:pPr>
        <w:spacing w:before="34"/>
        <w:ind w:left="870" w:right="0" w:firstLine="0"/>
        <w:jc w:val="center"/>
        <w:rPr>
          <w:b/>
          <w:sz w:val="20"/>
        </w:rPr>
      </w:pPr>
      <w:r>
        <w:rPr>
          <w:b/>
          <w:sz w:val="20"/>
        </w:rPr>
        <w:t>«Гонка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героев»,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«Гонка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Героев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Urban»,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«Гонка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Героев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зима»</w:t>
      </w:r>
    </w:p>
    <w:p w14:paraId="22977A6F">
      <w:pPr>
        <w:spacing w:before="33"/>
        <w:ind w:left="255" w:right="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НАСТОЯЩАЯ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ИНСТРУКЦИЯ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ОБЯЗАТЕЛЬНА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ИСПОЛНЕНИЮ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ВСЕМИ</w:t>
      </w:r>
      <w:r>
        <w:rPr>
          <w:b/>
          <w:i/>
          <w:spacing w:val="-2"/>
          <w:sz w:val="24"/>
        </w:rPr>
        <w:t xml:space="preserve"> ЛИЦАМИ,</w:t>
      </w:r>
    </w:p>
    <w:p w14:paraId="79147637">
      <w:pPr>
        <w:spacing w:before="40"/>
        <w:ind w:left="251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НАХОДЯЩИМИСЯ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ТЕРРИТОРИИ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МЕРОПРИЯТИЙ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«ГОНКА</w:t>
      </w:r>
      <w:r>
        <w:rPr>
          <w:b/>
          <w:i/>
          <w:spacing w:val="-2"/>
          <w:sz w:val="24"/>
        </w:rPr>
        <w:t xml:space="preserve"> ГЕРОЕВ»,</w:t>
      </w:r>
    </w:p>
    <w:p w14:paraId="3E382092">
      <w:pPr>
        <w:spacing w:before="44"/>
        <w:ind w:left="255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«ГОНКА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ГЕРОЕВ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URBAN»,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«ГОНКА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ГЕРОЕВ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ЗИМА»</w:t>
      </w:r>
    </w:p>
    <w:p w14:paraId="046C95A9">
      <w:pPr>
        <w:pStyle w:val="6"/>
        <w:spacing w:before="30"/>
        <w:ind w:left="0" w:firstLine="0"/>
        <w:rPr>
          <w:b/>
          <w:i/>
          <w:sz w:val="24"/>
        </w:rPr>
      </w:pPr>
    </w:p>
    <w:p w14:paraId="0AF84E9F">
      <w:pPr>
        <w:spacing w:before="0"/>
        <w:ind w:left="379" w:right="0" w:firstLine="0"/>
        <w:jc w:val="left"/>
        <w:rPr>
          <w:b/>
          <w:sz w:val="20"/>
        </w:rPr>
      </w:pPr>
      <w:r>
        <w:rPr>
          <w:b/>
          <w:sz w:val="20"/>
        </w:rPr>
        <w:t>Персональные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Участника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Мероприятия:</w:t>
      </w:r>
    </w:p>
    <w:p w14:paraId="7DB96498">
      <w:pPr>
        <w:tabs>
          <w:tab w:val="left" w:pos="7216"/>
          <w:tab w:val="left" w:pos="10541"/>
        </w:tabs>
        <w:spacing w:before="34"/>
        <w:ind w:left="379" w:right="0" w:firstLine="0"/>
        <w:jc w:val="left"/>
        <w:rPr>
          <w:sz w:val="20"/>
        </w:rPr>
      </w:pPr>
      <w:r>
        <w:rPr>
          <w:b/>
          <w:sz w:val="20"/>
        </w:rPr>
        <w:t xml:space="preserve">ФИО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, дата рождения </w:t>
      </w:r>
      <w:r>
        <w:rPr>
          <w:sz w:val="20"/>
          <w:u w:val="single"/>
        </w:rPr>
        <w:tab/>
      </w:r>
    </w:p>
    <w:p w14:paraId="638DDFA0">
      <w:pPr>
        <w:tabs>
          <w:tab w:val="left" w:pos="2841"/>
          <w:tab w:val="left" w:pos="4995"/>
          <w:tab w:val="left" w:pos="10576"/>
        </w:tabs>
        <w:spacing w:before="37"/>
        <w:ind w:left="379" w:right="0" w:firstLine="0"/>
        <w:jc w:val="left"/>
        <w:rPr>
          <w:sz w:val="20"/>
        </w:rPr>
      </w:pPr>
      <w:r>
        <w:rPr>
          <w:b/>
          <w:sz w:val="20"/>
        </w:rPr>
        <w:t xml:space="preserve">Паспорт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, выдан </w:t>
      </w:r>
      <w:r>
        <w:rPr>
          <w:sz w:val="20"/>
          <w:u w:val="single"/>
        </w:rPr>
        <w:tab/>
      </w:r>
    </w:p>
    <w:p w14:paraId="76FE6F88">
      <w:pPr>
        <w:tabs>
          <w:tab w:val="left" w:pos="7283"/>
          <w:tab w:val="left" w:pos="10517"/>
        </w:tabs>
        <w:spacing w:before="34"/>
        <w:ind w:left="379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b/>
          <w:sz w:val="20"/>
        </w:rPr>
        <w:t xml:space="preserve">, дата выдачи </w:t>
      </w:r>
      <w:r>
        <w:rPr>
          <w:sz w:val="20"/>
          <w:u w:val="single"/>
        </w:rPr>
        <w:tab/>
      </w:r>
    </w:p>
    <w:p w14:paraId="5790136B">
      <w:pPr>
        <w:tabs>
          <w:tab w:val="left" w:pos="5620"/>
          <w:tab w:val="left" w:pos="9654"/>
        </w:tabs>
        <w:spacing w:before="34"/>
        <w:ind w:left="37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 xml:space="preserve">Контактный </w:t>
      </w:r>
      <w:r>
        <w:rPr>
          <w:b/>
          <w:sz w:val="20"/>
        </w:rPr>
        <w:t xml:space="preserve">телефон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e-mail </w:t>
      </w:r>
      <w:r>
        <w:rPr>
          <w:b/>
          <w:sz w:val="20"/>
          <w:u w:val="single"/>
        </w:rPr>
        <w:tab/>
      </w:r>
    </w:p>
    <w:p w14:paraId="1FF7B7FB">
      <w:pPr>
        <w:pStyle w:val="6"/>
        <w:spacing w:before="68"/>
        <w:ind w:left="0" w:firstLine="0"/>
        <w:rPr>
          <w:b/>
        </w:rPr>
      </w:pPr>
    </w:p>
    <w:p w14:paraId="55E41617">
      <w:pPr>
        <w:pStyle w:val="6"/>
        <w:tabs>
          <w:tab w:val="left" w:pos="9969"/>
        </w:tabs>
        <w:spacing w:line="276" w:lineRule="auto"/>
        <w:ind w:right="121" w:firstLine="0"/>
        <w:jc w:val="both"/>
      </w:pPr>
      <w:r>
        <w:t>Настоящим</w:t>
      </w:r>
      <w:r>
        <w:rPr>
          <w:spacing w:val="80"/>
          <w:w w:val="150"/>
        </w:rPr>
        <w:t xml:space="preserve"> </w:t>
      </w:r>
      <w:r>
        <w:t>я,</w:t>
      </w:r>
      <w:r>
        <w:rPr>
          <w:spacing w:val="157"/>
        </w:rPr>
        <w:t xml:space="preserve"> </w:t>
      </w:r>
      <w:r>
        <w:rPr>
          <w:u w:val="single"/>
        </w:rPr>
        <w:tab/>
      </w:r>
      <w:r>
        <w:t xml:space="preserve"> (ФИО полностью), подтверждаю принятие условий Оферты, условий страхования участников, Правил Мероприятия, а также даю АНО «Гонка героев» / ООО «Гонка героев Уфа» согласие на обработку персональных данных в соответствии с требованиями законодательства РФ и фото- и видеоизображений с Мероприятия.</w:t>
      </w:r>
    </w:p>
    <w:p w14:paraId="3883AB54">
      <w:pPr>
        <w:pStyle w:val="6"/>
        <w:spacing w:before="34"/>
        <w:ind w:left="0" w:firstLine="0"/>
      </w:pPr>
    </w:p>
    <w:p w14:paraId="1806BD8D">
      <w:pPr>
        <w:pStyle w:val="3"/>
        <w:numPr>
          <w:ilvl w:val="0"/>
          <w:numId w:val="16"/>
        </w:numPr>
        <w:tabs>
          <w:tab w:val="left" w:pos="4298"/>
        </w:tabs>
        <w:spacing w:before="0" w:after="0" w:line="240" w:lineRule="auto"/>
        <w:ind w:left="4298" w:right="0" w:hanging="539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</w:p>
    <w:p w14:paraId="1C1BE72B">
      <w:pPr>
        <w:pStyle w:val="8"/>
        <w:numPr>
          <w:ilvl w:val="1"/>
          <w:numId w:val="16"/>
        </w:numPr>
        <w:tabs>
          <w:tab w:val="left" w:pos="1795"/>
        </w:tabs>
        <w:spacing w:before="37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К участию в Мероприятии допускаются Участники, не имеющие медицинских противопоказаний, изучившие настоящую Инструкцию, Правила Мероприятия и прошедшие инструктаж по мерам безопасности.</w:t>
      </w:r>
    </w:p>
    <w:p w14:paraId="2FA65F9B">
      <w:pPr>
        <w:pStyle w:val="8"/>
        <w:numPr>
          <w:ilvl w:val="1"/>
          <w:numId w:val="16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Каждый участник преодолевает Трассу лично, не допускается замена Участника в процессе прохождения Трассы.</w:t>
      </w:r>
    </w:p>
    <w:p w14:paraId="0A6801CA">
      <w:pPr>
        <w:pStyle w:val="8"/>
        <w:numPr>
          <w:ilvl w:val="1"/>
          <w:numId w:val="16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Участие в Мероприятии несет определенный риск жизни и здоровью человека, каждый Участник самостоятельно оценивает состояние своего здоровья, физические возможности и принимает решение об участии в Мероприятии. Приобретение билета и начало прохождения Трассы означает, что Участник ознакомлен с настоящей Инструкцией и самостоятельно несет ответственность за негативные последствия для жизни и здоровья, наступившие</w:t>
      </w:r>
      <w:r>
        <w:rPr>
          <w:spacing w:val="40"/>
          <w:sz w:val="20"/>
        </w:rPr>
        <w:t xml:space="preserve"> </w:t>
      </w:r>
      <w:r>
        <w:rPr>
          <w:sz w:val="20"/>
        </w:rPr>
        <w:t>в результате участия в Мероприятии.</w:t>
      </w:r>
    </w:p>
    <w:p w14:paraId="54325AF1">
      <w:pPr>
        <w:pStyle w:val="6"/>
        <w:spacing w:line="278" w:lineRule="auto"/>
        <w:ind w:right="134"/>
        <w:jc w:val="both"/>
      </w:pPr>
      <w:r>
        <w:t>Для допуска к участию в Мероприятии Участник обязан письменно подтвердить наличие медицинского заключения о допуске к занятиям физической культурой и спортом и к участию в Мероприятии.</w:t>
      </w:r>
    </w:p>
    <w:p w14:paraId="43A2C1A3">
      <w:pPr>
        <w:pStyle w:val="8"/>
        <w:numPr>
          <w:ilvl w:val="1"/>
          <w:numId w:val="16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Участники:</w:t>
      </w:r>
    </w:p>
    <w:p w14:paraId="7021EA5B">
      <w:pPr>
        <w:pStyle w:val="8"/>
        <w:numPr>
          <w:ilvl w:val="0"/>
          <w:numId w:val="17"/>
        </w:numPr>
        <w:tabs>
          <w:tab w:val="left" w:pos="1063"/>
        </w:tabs>
        <w:spacing w:before="32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имеющие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противопоказания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8"/>
          <w:sz w:val="20"/>
        </w:rPr>
        <w:t xml:space="preserve"> </w:t>
      </w:r>
      <w:r>
        <w:rPr>
          <w:sz w:val="20"/>
        </w:rPr>
        <w:t>физкультурой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спортом;</w:t>
      </w:r>
    </w:p>
    <w:p w14:paraId="4053036B">
      <w:pPr>
        <w:pStyle w:val="8"/>
        <w:numPr>
          <w:ilvl w:val="0"/>
          <w:numId w:val="17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находящиеся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11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наркотического,</w:t>
      </w:r>
      <w:r>
        <w:rPr>
          <w:spacing w:val="-10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опьянения;</w:t>
      </w:r>
    </w:p>
    <w:p w14:paraId="40478A40">
      <w:pPr>
        <w:pStyle w:val="8"/>
        <w:numPr>
          <w:ilvl w:val="0"/>
          <w:numId w:val="17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имеющие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-9"/>
          <w:sz w:val="20"/>
        </w:rPr>
        <w:t xml:space="preserve"> </w:t>
      </w:r>
      <w:r>
        <w:rPr>
          <w:sz w:val="20"/>
        </w:rPr>
        <w:t>запрещенные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Трассы;</w:t>
      </w:r>
    </w:p>
    <w:p w14:paraId="4DEC8A71">
      <w:pPr>
        <w:pStyle w:val="8"/>
        <w:numPr>
          <w:ilvl w:val="0"/>
          <w:numId w:val="17"/>
        </w:numPr>
        <w:tabs>
          <w:tab w:val="left" w:pos="1063"/>
        </w:tabs>
        <w:spacing w:before="35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экипированные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безопасности;</w:t>
      </w:r>
    </w:p>
    <w:p w14:paraId="44F1C8E0">
      <w:pPr>
        <w:pStyle w:val="8"/>
        <w:numPr>
          <w:ilvl w:val="0"/>
          <w:numId w:val="17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создающие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своим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угрозу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Участников;</w:t>
      </w:r>
    </w:p>
    <w:p w14:paraId="5447B0BB">
      <w:pPr>
        <w:pStyle w:val="8"/>
        <w:numPr>
          <w:ilvl w:val="0"/>
          <w:numId w:val="17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мерам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безопасности;</w:t>
      </w:r>
    </w:p>
    <w:p w14:paraId="42B51B19">
      <w:pPr>
        <w:pStyle w:val="8"/>
        <w:numPr>
          <w:ilvl w:val="0"/>
          <w:numId w:val="17"/>
        </w:numPr>
        <w:tabs>
          <w:tab w:val="left" w:pos="1063"/>
        </w:tabs>
        <w:spacing w:before="35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выполнившие</w:t>
      </w:r>
      <w:r>
        <w:rPr>
          <w:spacing w:val="-9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9"/>
          <w:sz w:val="20"/>
        </w:rPr>
        <w:t xml:space="preserve"> </w:t>
      </w:r>
      <w:r>
        <w:rPr>
          <w:sz w:val="20"/>
        </w:rPr>
        <w:t>разминочных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разогревающих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упражнений;</w:t>
      </w:r>
    </w:p>
    <w:p w14:paraId="2C5B45E7">
      <w:pPr>
        <w:pStyle w:val="8"/>
        <w:numPr>
          <w:ilvl w:val="0"/>
          <w:numId w:val="17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pacing w:val="-2"/>
          <w:sz w:val="20"/>
        </w:rPr>
        <w:t>получившие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травмы;</w:t>
      </w:r>
    </w:p>
    <w:p w14:paraId="4F45E72F">
      <w:pPr>
        <w:pStyle w:val="8"/>
        <w:numPr>
          <w:ilvl w:val="0"/>
          <w:numId w:val="17"/>
        </w:numPr>
        <w:tabs>
          <w:tab w:val="left" w:pos="1079"/>
        </w:tabs>
        <w:spacing w:before="34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Участники, которые по медицинским показаниям вынуждены применять кардиостимуляторы, а также другие медицинские приборы, поддерживающие жизнь и здоровье, в работе которых возможен сбой при прохождении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Трассы;</w:t>
      </w:r>
    </w:p>
    <w:p w14:paraId="731FDDF1">
      <w:pPr>
        <w:pStyle w:val="8"/>
        <w:numPr>
          <w:ilvl w:val="0"/>
          <w:numId w:val="17"/>
        </w:numPr>
        <w:tabs>
          <w:tab w:val="left" w:pos="1063"/>
        </w:tabs>
        <w:spacing w:before="1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достигшие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лет;</w:t>
      </w:r>
    </w:p>
    <w:p w14:paraId="7C098850">
      <w:pPr>
        <w:pStyle w:val="8"/>
        <w:numPr>
          <w:ilvl w:val="0"/>
          <w:numId w:val="17"/>
        </w:numPr>
        <w:tabs>
          <w:tab w:val="left" w:pos="1067"/>
        </w:tabs>
        <w:spacing w:before="34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участие которых, по мнению Организатора, создает угрозу жизни и здоровью другим Участникам, либо жизни и здоровью данного Участника.</w:t>
      </w:r>
    </w:p>
    <w:p w14:paraId="74508512">
      <w:pPr>
        <w:pStyle w:val="8"/>
        <w:numPr>
          <w:ilvl w:val="1"/>
          <w:numId w:val="16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Участники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Посетители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-7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0003E0A8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8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факторов:</w:t>
      </w:r>
    </w:p>
    <w:p w14:paraId="521B6A08">
      <w:pPr>
        <w:pStyle w:val="8"/>
        <w:numPr>
          <w:ilvl w:val="0"/>
          <w:numId w:val="18"/>
        </w:numPr>
        <w:tabs>
          <w:tab w:val="left" w:pos="1063"/>
        </w:tabs>
        <w:spacing w:before="34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травмы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снарядов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оборудования;</w:t>
      </w:r>
    </w:p>
    <w:p w14:paraId="2A4F66F0">
      <w:pPr>
        <w:pStyle w:val="8"/>
        <w:numPr>
          <w:ilvl w:val="0"/>
          <w:numId w:val="18"/>
        </w:numPr>
        <w:tabs>
          <w:tab w:val="left" w:pos="1063"/>
        </w:tabs>
        <w:spacing w:before="34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травмы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падении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скользком</w:t>
      </w:r>
      <w:r>
        <w:rPr>
          <w:spacing w:val="-5"/>
          <w:sz w:val="20"/>
        </w:rPr>
        <w:t xml:space="preserve"> </w:t>
      </w:r>
      <w:r>
        <w:rPr>
          <w:sz w:val="20"/>
        </w:rPr>
        <w:t>грунте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твердом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покрытии;</w:t>
      </w:r>
    </w:p>
    <w:p w14:paraId="3A0C9E00">
      <w:pPr>
        <w:pStyle w:val="8"/>
        <w:spacing w:after="0" w:line="240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86863E6">
      <w:pPr>
        <w:pStyle w:val="8"/>
        <w:numPr>
          <w:ilvl w:val="0"/>
          <w:numId w:val="18"/>
        </w:numPr>
        <w:tabs>
          <w:tab w:val="left" w:pos="1063"/>
        </w:tabs>
        <w:spacing w:before="63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травмы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столкновениях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бега;</w:t>
      </w:r>
    </w:p>
    <w:p w14:paraId="47B096A2">
      <w:pPr>
        <w:pStyle w:val="8"/>
        <w:numPr>
          <w:ilvl w:val="0"/>
          <w:numId w:val="18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переохлаждение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10"/>
          <w:sz w:val="20"/>
        </w:rPr>
        <w:t xml:space="preserve"> </w:t>
      </w:r>
      <w:r>
        <w:rPr>
          <w:sz w:val="20"/>
        </w:rPr>
        <w:t>температуре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воздуха;</w:t>
      </w:r>
    </w:p>
    <w:p w14:paraId="00BC0F64">
      <w:pPr>
        <w:pStyle w:val="8"/>
        <w:numPr>
          <w:ilvl w:val="0"/>
          <w:numId w:val="18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травмы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утопления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водных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препятствий;</w:t>
      </w:r>
    </w:p>
    <w:p w14:paraId="128DA501">
      <w:pPr>
        <w:pStyle w:val="8"/>
        <w:numPr>
          <w:ilvl w:val="0"/>
          <w:numId w:val="18"/>
        </w:numPr>
        <w:tabs>
          <w:tab w:val="left" w:pos="1091"/>
        </w:tabs>
        <w:spacing w:before="34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ожоги</w:t>
      </w:r>
      <w:r>
        <w:rPr>
          <w:spacing w:val="24"/>
          <w:sz w:val="20"/>
        </w:rPr>
        <w:t xml:space="preserve"> </w:t>
      </w:r>
      <w:r>
        <w:rPr>
          <w:sz w:val="20"/>
        </w:rPr>
        <w:t>при</w:t>
      </w:r>
      <w:r>
        <w:rPr>
          <w:spacing w:val="24"/>
          <w:sz w:val="20"/>
        </w:rPr>
        <w:t xml:space="preserve"> </w:t>
      </w:r>
      <w:r>
        <w:rPr>
          <w:sz w:val="20"/>
        </w:rPr>
        <w:t>преодолении</w:t>
      </w:r>
      <w:r>
        <w:rPr>
          <w:spacing w:val="24"/>
          <w:sz w:val="20"/>
        </w:rPr>
        <w:t xml:space="preserve"> </w:t>
      </w:r>
      <w:r>
        <w:rPr>
          <w:sz w:val="20"/>
        </w:rPr>
        <w:t>препятствий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24"/>
          <w:sz w:val="20"/>
        </w:rPr>
        <w:t xml:space="preserve"> </w:t>
      </w:r>
      <w:r>
        <w:rPr>
          <w:sz w:val="20"/>
        </w:rPr>
        <w:t>огня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дыма,</w:t>
      </w:r>
      <w:r>
        <w:rPr>
          <w:spacing w:val="25"/>
          <w:sz w:val="20"/>
        </w:rPr>
        <w:t xml:space="preserve"> </w:t>
      </w:r>
      <w:r>
        <w:rPr>
          <w:sz w:val="20"/>
        </w:rPr>
        <w:t>а</w:t>
      </w:r>
      <w:r>
        <w:rPr>
          <w:spacing w:val="25"/>
          <w:sz w:val="20"/>
        </w:rPr>
        <w:t xml:space="preserve"> </w:t>
      </w:r>
      <w:r>
        <w:rPr>
          <w:sz w:val="20"/>
        </w:rPr>
        <w:t>также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24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пиротехнических </w:t>
      </w:r>
      <w:r>
        <w:rPr>
          <w:spacing w:val="-2"/>
          <w:sz w:val="20"/>
        </w:rPr>
        <w:t>средств;</w:t>
      </w:r>
    </w:p>
    <w:p w14:paraId="318F45A4">
      <w:pPr>
        <w:pStyle w:val="8"/>
        <w:numPr>
          <w:ilvl w:val="0"/>
          <w:numId w:val="18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поражение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11"/>
          <w:sz w:val="20"/>
        </w:rPr>
        <w:t xml:space="preserve"> </w:t>
      </w:r>
      <w:r>
        <w:rPr>
          <w:sz w:val="20"/>
        </w:rPr>
        <w:t>током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неисправного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электротехнического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оборудования;</w:t>
      </w:r>
    </w:p>
    <w:p w14:paraId="3D232EEA">
      <w:pPr>
        <w:pStyle w:val="8"/>
        <w:numPr>
          <w:ilvl w:val="0"/>
          <w:numId w:val="18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воздействие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ударной</w:t>
      </w:r>
      <w:r>
        <w:rPr>
          <w:spacing w:val="-8"/>
          <w:sz w:val="20"/>
        </w:rPr>
        <w:t xml:space="preserve"> </w:t>
      </w:r>
      <w:r>
        <w:rPr>
          <w:sz w:val="20"/>
        </w:rPr>
        <w:t>волны,</w:t>
      </w:r>
      <w:r>
        <w:rPr>
          <w:spacing w:val="-7"/>
          <w:sz w:val="20"/>
        </w:rPr>
        <w:t xml:space="preserve"> </w:t>
      </w:r>
      <w:r>
        <w:rPr>
          <w:sz w:val="20"/>
        </w:rPr>
        <w:t>громких</w:t>
      </w:r>
      <w:r>
        <w:rPr>
          <w:spacing w:val="-7"/>
          <w:sz w:val="20"/>
        </w:rPr>
        <w:t xml:space="preserve"> </w:t>
      </w:r>
      <w:r>
        <w:rPr>
          <w:sz w:val="20"/>
        </w:rPr>
        <w:t>звуков,</w:t>
      </w:r>
      <w:r>
        <w:rPr>
          <w:spacing w:val="-7"/>
          <w:sz w:val="20"/>
        </w:rPr>
        <w:t xml:space="preserve"> </w:t>
      </w:r>
      <w:r>
        <w:rPr>
          <w:sz w:val="20"/>
        </w:rPr>
        <w:t>дыма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яркого</w:t>
      </w:r>
      <w:r>
        <w:rPr>
          <w:spacing w:val="-6"/>
          <w:sz w:val="20"/>
        </w:rPr>
        <w:t xml:space="preserve"> </w:t>
      </w:r>
      <w:r>
        <w:rPr>
          <w:sz w:val="20"/>
        </w:rPr>
        <w:t>света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пиротехнических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средств;</w:t>
      </w:r>
    </w:p>
    <w:p w14:paraId="5DC178EC">
      <w:pPr>
        <w:pStyle w:val="8"/>
        <w:numPr>
          <w:ilvl w:val="0"/>
          <w:numId w:val="18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травмы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преодолении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препятствий.</w:t>
      </w:r>
    </w:p>
    <w:p w14:paraId="5CB66928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экипировке.</w:t>
      </w:r>
    </w:p>
    <w:p w14:paraId="6523A4FF">
      <w:pPr>
        <w:pStyle w:val="8"/>
        <w:numPr>
          <w:ilvl w:val="2"/>
          <w:numId w:val="16"/>
        </w:numPr>
        <w:tabs>
          <w:tab w:val="left" w:pos="1793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При прохождении Трассы Участник должен использовать свободную прочную спортивную одежду и обувь, соответствующую сезону и погодным условиям. Одежда не должна содержать выступающие элементы (накладки, шнуры, веревки, украшения и т.п.), которые могут зацепиться за элементы сооружений и препятствий Трассы и создать угрозу травмирования Участника Мероприятия и других лиц.</w:t>
      </w:r>
    </w:p>
    <w:p w14:paraId="52CB11E6">
      <w:pPr>
        <w:pStyle w:val="8"/>
        <w:numPr>
          <w:ilvl w:val="2"/>
          <w:numId w:val="16"/>
        </w:numPr>
        <w:tabs>
          <w:tab w:val="left" w:pos="1794"/>
        </w:tabs>
        <w:spacing w:before="0" w:after="0" w:line="240" w:lineRule="auto"/>
        <w:ind w:left="1794" w:right="0" w:hanging="848"/>
        <w:jc w:val="both"/>
        <w:rPr>
          <w:sz w:val="20"/>
        </w:rPr>
      </w:pPr>
      <w:r>
        <w:rPr>
          <w:spacing w:val="-2"/>
          <w:sz w:val="20"/>
        </w:rPr>
        <w:t>Рекомендованная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экипировка:</w:t>
      </w:r>
    </w:p>
    <w:p w14:paraId="458B97A3">
      <w:pPr>
        <w:pStyle w:val="8"/>
        <w:numPr>
          <w:ilvl w:val="3"/>
          <w:numId w:val="16"/>
        </w:numPr>
        <w:tabs>
          <w:tab w:val="left" w:pos="1093"/>
        </w:tabs>
        <w:spacing w:before="34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головной</w:t>
      </w:r>
      <w:r>
        <w:rPr>
          <w:spacing w:val="27"/>
          <w:sz w:val="20"/>
        </w:rPr>
        <w:t xml:space="preserve"> </w:t>
      </w:r>
      <w:r>
        <w:rPr>
          <w:sz w:val="20"/>
        </w:rPr>
        <w:t>убор</w:t>
      </w:r>
      <w:r>
        <w:rPr>
          <w:spacing w:val="29"/>
          <w:sz w:val="20"/>
        </w:rPr>
        <w:t xml:space="preserve"> </w:t>
      </w:r>
      <w:r>
        <w:rPr>
          <w:sz w:val="20"/>
        </w:rPr>
        <w:t>для</w:t>
      </w:r>
      <w:r>
        <w:rPr>
          <w:spacing w:val="27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28"/>
          <w:sz w:val="20"/>
        </w:rPr>
        <w:t xml:space="preserve"> </w:t>
      </w:r>
      <w:r>
        <w:rPr>
          <w:sz w:val="20"/>
        </w:rPr>
        <w:t>волос</w:t>
      </w:r>
      <w:r>
        <w:rPr>
          <w:spacing w:val="28"/>
          <w:sz w:val="20"/>
        </w:rPr>
        <w:t xml:space="preserve"> </w:t>
      </w:r>
      <w:r>
        <w:rPr>
          <w:sz w:val="20"/>
        </w:rPr>
        <w:t>(во</w:t>
      </w:r>
      <w:r>
        <w:rPr>
          <w:spacing w:val="29"/>
          <w:sz w:val="20"/>
        </w:rPr>
        <w:t xml:space="preserve"> </w:t>
      </w:r>
      <w:r>
        <w:rPr>
          <w:sz w:val="20"/>
        </w:rPr>
        <w:t>избежание</w:t>
      </w:r>
      <w:r>
        <w:rPr>
          <w:spacing w:val="28"/>
          <w:sz w:val="20"/>
        </w:rPr>
        <w:t xml:space="preserve"> </w:t>
      </w:r>
      <w:r>
        <w:rPr>
          <w:sz w:val="20"/>
        </w:rPr>
        <w:t>застревания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элементах</w:t>
      </w:r>
      <w:r>
        <w:rPr>
          <w:spacing w:val="29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2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солнечного </w:t>
      </w:r>
      <w:r>
        <w:rPr>
          <w:spacing w:val="-2"/>
          <w:sz w:val="20"/>
        </w:rPr>
        <w:t>удара);</w:t>
      </w:r>
    </w:p>
    <w:p w14:paraId="7E622561">
      <w:pPr>
        <w:pStyle w:val="8"/>
        <w:numPr>
          <w:ilvl w:val="3"/>
          <w:numId w:val="16"/>
        </w:numPr>
        <w:tabs>
          <w:tab w:val="left" w:pos="1063"/>
        </w:tabs>
        <w:spacing w:before="2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футболка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длинными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рукавами;</w:t>
      </w:r>
    </w:p>
    <w:p w14:paraId="3615D095">
      <w:pPr>
        <w:pStyle w:val="8"/>
        <w:numPr>
          <w:ilvl w:val="3"/>
          <w:numId w:val="1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защита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локти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колени;</w:t>
      </w:r>
    </w:p>
    <w:p w14:paraId="32D14230">
      <w:pPr>
        <w:pStyle w:val="8"/>
        <w:numPr>
          <w:ilvl w:val="3"/>
          <w:numId w:val="1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верхняя</w:t>
      </w:r>
      <w:r>
        <w:rPr>
          <w:spacing w:val="-7"/>
          <w:sz w:val="20"/>
        </w:rPr>
        <w:t xml:space="preserve"> </w:t>
      </w:r>
      <w:r>
        <w:rPr>
          <w:sz w:val="20"/>
        </w:rPr>
        <w:t>одежда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погодой;</w:t>
      </w:r>
    </w:p>
    <w:p w14:paraId="1C36CDF5">
      <w:pPr>
        <w:pStyle w:val="8"/>
        <w:numPr>
          <w:ilvl w:val="3"/>
          <w:numId w:val="1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pacing w:val="-2"/>
          <w:sz w:val="20"/>
        </w:rPr>
        <w:t>перчатки;</w:t>
      </w:r>
    </w:p>
    <w:p w14:paraId="7C829F29">
      <w:pPr>
        <w:pStyle w:val="8"/>
        <w:numPr>
          <w:ilvl w:val="3"/>
          <w:numId w:val="1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pacing w:val="-2"/>
          <w:sz w:val="20"/>
        </w:rPr>
        <w:t>спортивные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брюки;</w:t>
      </w:r>
    </w:p>
    <w:p w14:paraId="053AF8B4">
      <w:pPr>
        <w:pStyle w:val="8"/>
        <w:numPr>
          <w:ilvl w:val="3"/>
          <w:numId w:val="16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спортивная</w:t>
      </w:r>
      <w:r>
        <w:rPr>
          <w:spacing w:val="-8"/>
          <w:sz w:val="20"/>
        </w:rPr>
        <w:t xml:space="preserve"> </w:t>
      </w:r>
      <w:r>
        <w:rPr>
          <w:sz w:val="20"/>
        </w:rPr>
        <w:t>обувь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бега,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пересеченной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нескользкой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подошвой.</w:t>
      </w:r>
    </w:p>
    <w:p w14:paraId="0785E9FA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При прохождении Трассы запрещается использование любых инструментов и приспособлений (в 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альпинистского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снаряжения,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лестниц,</w:t>
      </w:r>
      <w:r>
        <w:rPr>
          <w:spacing w:val="-2"/>
          <w:sz w:val="20"/>
        </w:rPr>
        <w:t xml:space="preserve"> </w:t>
      </w:r>
      <w:r>
        <w:rPr>
          <w:sz w:val="20"/>
        </w:rPr>
        <w:t>веревок,</w:t>
      </w:r>
      <w:r>
        <w:rPr>
          <w:spacing w:val="-2"/>
          <w:sz w:val="20"/>
        </w:rPr>
        <w:t xml:space="preserve"> </w:t>
      </w:r>
      <w:r>
        <w:rPr>
          <w:sz w:val="20"/>
        </w:rPr>
        <w:t>шестов,</w:t>
      </w:r>
      <w:r>
        <w:rPr>
          <w:spacing w:val="-2"/>
          <w:sz w:val="20"/>
        </w:rPr>
        <w:t xml:space="preserve"> </w:t>
      </w:r>
      <w:r>
        <w:rPr>
          <w:sz w:val="20"/>
        </w:rPr>
        <w:t>колющих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 и</w:t>
      </w:r>
      <w:r>
        <w:rPr>
          <w:spacing w:val="-1"/>
          <w:sz w:val="20"/>
        </w:rPr>
        <w:t xml:space="preserve"> </w:t>
      </w:r>
      <w:r>
        <w:rPr>
          <w:sz w:val="20"/>
        </w:rPr>
        <w:t>т.п.),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собой</w:t>
      </w:r>
      <w:r>
        <w:rPr>
          <w:spacing w:val="-1"/>
          <w:sz w:val="20"/>
        </w:rPr>
        <w:t xml:space="preserve"> </w:t>
      </w:r>
      <w:r>
        <w:rPr>
          <w:sz w:val="20"/>
        </w:rPr>
        <w:t>сумки, рюкзаки и аналогичные предметы.</w:t>
      </w:r>
    </w:p>
    <w:p w14:paraId="114F4F3A">
      <w:pPr>
        <w:pStyle w:val="8"/>
        <w:numPr>
          <w:ilvl w:val="1"/>
          <w:numId w:val="16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При получении Участником травмы следует незамедлительно покинуть Трассу и обратиться за медицинской помощью. Участник Мероприятия обязан оказать помощь другому Участнику, получившему травму, либо попавшему в опасную ситуацию, вывести его за пределы Трассы, незамедлительно сообщить о получении</w:t>
      </w:r>
      <w:r>
        <w:rPr>
          <w:spacing w:val="40"/>
          <w:sz w:val="20"/>
        </w:rPr>
        <w:t xml:space="preserve"> </w:t>
      </w:r>
      <w:r>
        <w:rPr>
          <w:sz w:val="20"/>
        </w:rPr>
        <w:t>травмы представителю Организатора Мероприятия и вызвать Медицинский персонал.</w:t>
      </w:r>
    </w:p>
    <w:p w14:paraId="3380754D">
      <w:pPr>
        <w:pStyle w:val="8"/>
        <w:numPr>
          <w:ilvl w:val="1"/>
          <w:numId w:val="16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На территории проведения Мероприятия организованы пункты медицинской помощи - присутствует несколько бригад «Скорой помощи» в специально оборудованных автомобилях. Участник вправе обратиться за медицинской помощью самостоятельно, либо обратиться к Персоналу Мероприятия.</w:t>
      </w:r>
    </w:p>
    <w:p w14:paraId="0C4BFE31">
      <w:pPr>
        <w:pStyle w:val="6"/>
        <w:ind w:left="946" w:firstLine="0"/>
      </w:pPr>
      <w:r>
        <w:t>Места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пунктов</w:t>
      </w:r>
      <w:r>
        <w:rPr>
          <w:spacing w:val="-8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rPr>
          <w:spacing w:val="-2"/>
        </w:rPr>
        <w:t>помощи:</w:t>
      </w:r>
    </w:p>
    <w:p w14:paraId="6A85E244">
      <w:pPr>
        <w:pStyle w:val="8"/>
        <w:numPr>
          <w:ilvl w:val="0"/>
          <w:numId w:val="1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районе</w:t>
      </w:r>
      <w:r>
        <w:rPr>
          <w:spacing w:val="-4"/>
          <w:sz w:val="20"/>
        </w:rPr>
        <w:t xml:space="preserve"> </w:t>
      </w:r>
      <w:r>
        <w:rPr>
          <w:sz w:val="20"/>
        </w:rPr>
        <w:t>старта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финиша;</w:t>
      </w:r>
    </w:p>
    <w:p w14:paraId="05F9C787">
      <w:pPr>
        <w:pStyle w:val="8"/>
        <w:numPr>
          <w:ilvl w:val="0"/>
          <w:numId w:val="1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маршруте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07DE7C4C">
      <w:pPr>
        <w:pStyle w:val="8"/>
        <w:numPr>
          <w:ilvl w:val="1"/>
          <w:numId w:val="16"/>
        </w:numPr>
        <w:tabs>
          <w:tab w:val="left" w:pos="1793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О каждом несчастном случае с Участниками следует немедленно сообщить Организатору Мероприятия, оказать первую помощь пострадавшему, при необходимости отправить его в ближайшее лечебное учреждение. При неисправности сооружения Трассы и оборудования Мероприятия необходимо прекратить его использование (преодоление) и сообщить об этом Персоналу Мероприятия. Неисправный элемент Трассы</w:t>
      </w:r>
      <w:r>
        <w:rPr>
          <w:spacing w:val="40"/>
          <w:sz w:val="20"/>
        </w:rPr>
        <w:t xml:space="preserve"> </w:t>
      </w:r>
      <w:r>
        <w:rPr>
          <w:sz w:val="20"/>
        </w:rPr>
        <w:t>обозначается видимыми знаками (лентой, указателем и т.п.), его дальнейшее использование Участниками запрещается до устранения неисправности или замены.</w:t>
      </w:r>
    </w:p>
    <w:p w14:paraId="1139F55A">
      <w:pPr>
        <w:pStyle w:val="8"/>
        <w:numPr>
          <w:ilvl w:val="1"/>
          <w:numId w:val="16"/>
        </w:numPr>
        <w:tabs>
          <w:tab w:val="left" w:pos="1793"/>
        </w:tabs>
        <w:spacing w:before="3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Посетителям Мероприятия запрещается принимать участие в прохождении Трассы, приближаться к Трассе ближе, чем на 20 метров, мешать Участникам при прохождении Трассы. Посетители обязаны выполнять указания Персонала Мероприятия.</w:t>
      </w:r>
    </w:p>
    <w:p w14:paraId="4E8A3EEB">
      <w:pPr>
        <w:pStyle w:val="8"/>
        <w:numPr>
          <w:ilvl w:val="1"/>
          <w:numId w:val="16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В случае сомнений в возможности преодоления определенного препятствия, а также при плохом самочувствии, Участник вправе обойти препятствие, либо покинуть Трассу.</w:t>
      </w:r>
    </w:p>
    <w:p w14:paraId="3444D78C">
      <w:pPr>
        <w:pStyle w:val="8"/>
        <w:numPr>
          <w:ilvl w:val="1"/>
          <w:numId w:val="16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Прохождение Трассы осуществляется Участниками в составе Команды, номер которой указан в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билете</w:t>
      </w:r>
      <w:r>
        <w:rPr>
          <w:spacing w:val="40"/>
          <w:sz w:val="20"/>
        </w:rPr>
        <w:t xml:space="preserve">  </w:t>
      </w:r>
      <w:r>
        <w:rPr>
          <w:sz w:val="20"/>
        </w:rPr>
        <w:t>каждого</w:t>
      </w:r>
      <w:r>
        <w:rPr>
          <w:spacing w:val="40"/>
          <w:sz w:val="20"/>
        </w:rPr>
        <w:t xml:space="preserve">  </w:t>
      </w:r>
      <w:r>
        <w:rPr>
          <w:sz w:val="20"/>
        </w:rPr>
        <w:t>Участника</w:t>
      </w:r>
      <w:r>
        <w:rPr>
          <w:spacing w:val="40"/>
          <w:sz w:val="20"/>
        </w:rPr>
        <w:t xml:space="preserve">  </w:t>
      </w:r>
      <w:r>
        <w:rPr>
          <w:sz w:val="20"/>
        </w:rPr>
        <w:t>или</w:t>
      </w:r>
      <w:r>
        <w:rPr>
          <w:spacing w:val="40"/>
          <w:sz w:val="20"/>
        </w:rPr>
        <w:t xml:space="preserve">  </w:t>
      </w:r>
      <w:r>
        <w:rPr>
          <w:sz w:val="20"/>
        </w:rPr>
        <w:t>индивидуально,</w:t>
      </w:r>
      <w:r>
        <w:rPr>
          <w:spacing w:val="40"/>
          <w:sz w:val="20"/>
        </w:rPr>
        <w:t xml:space="preserve">  </w:t>
      </w:r>
      <w:r>
        <w:rPr>
          <w:sz w:val="20"/>
        </w:rPr>
        <w:t>если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r>
        <w:rPr>
          <w:spacing w:val="40"/>
          <w:sz w:val="20"/>
        </w:rPr>
        <w:t xml:space="preserve">  </w:t>
      </w:r>
      <w:r>
        <w:rPr>
          <w:sz w:val="20"/>
        </w:rPr>
        <w:t>билете</w:t>
      </w:r>
      <w:r>
        <w:rPr>
          <w:spacing w:val="40"/>
          <w:sz w:val="20"/>
        </w:rPr>
        <w:t xml:space="preserve">  </w:t>
      </w:r>
      <w:r>
        <w:rPr>
          <w:sz w:val="20"/>
        </w:rPr>
        <w:t>указан</w:t>
      </w:r>
      <w:r>
        <w:rPr>
          <w:spacing w:val="40"/>
          <w:sz w:val="20"/>
        </w:rPr>
        <w:t xml:space="preserve">  </w:t>
      </w:r>
      <w:r>
        <w:rPr>
          <w:sz w:val="20"/>
        </w:rPr>
        <w:t>формат</w:t>
      </w:r>
      <w:r>
        <w:rPr>
          <w:spacing w:val="40"/>
          <w:sz w:val="20"/>
        </w:rPr>
        <w:t xml:space="preserve">  </w:t>
      </w:r>
      <w:r>
        <w:rPr>
          <w:sz w:val="20"/>
        </w:rPr>
        <w:t>индивидуального</w:t>
      </w:r>
      <w:r>
        <w:rPr>
          <w:spacing w:val="40"/>
          <w:sz w:val="20"/>
        </w:rPr>
        <w:t xml:space="preserve">  </w:t>
      </w:r>
      <w:r>
        <w:rPr>
          <w:sz w:val="20"/>
        </w:rPr>
        <w:t>забега.</w:t>
      </w:r>
    </w:p>
    <w:p w14:paraId="524CF78A">
      <w:pPr>
        <w:pStyle w:val="6"/>
        <w:spacing w:before="33"/>
        <w:ind w:left="0" w:firstLine="0"/>
      </w:pPr>
    </w:p>
    <w:p w14:paraId="7F78B3BE">
      <w:pPr>
        <w:pStyle w:val="3"/>
        <w:numPr>
          <w:ilvl w:val="0"/>
          <w:numId w:val="16"/>
        </w:numPr>
        <w:tabs>
          <w:tab w:val="left" w:pos="2640"/>
        </w:tabs>
        <w:spacing w:before="0" w:after="0" w:line="240" w:lineRule="auto"/>
        <w:ind w:left="2640" w:right="0" w:hanging="850"/>
        <w:jc w:val="left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rPr>
          <w:spacing w:val="-2"/>
        </w:rPr>
        <w:t>Трассы</w:t>
      </w:r>
    </w:p>
    <w:p w14:paraId="490616F3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78" w:lineRule="auto"/>
        <w:ind w:left="379" w:right="132" w:firstLine="566"/>
        <w:jc w:val="left"/>
        <w:rPr>
          <w:sz w:val="20"/>
        </w:rPr>
      </w:pPr>
      <w:r>
        <w:rPr>
          <w:sz w:val="20"/>
        </w:rPr>
        <w:t>Участники обязаны</w:t>
      </w:r>
      <w:r>
        <w:rPr>
          <w:spacing w:val="21"/>
          <w:sz w:val="20"/>
        </w:rPr>
        <w:t xml:space="preserve"> </w:t>
      </w:r>
      <w:r>
        <w:rPr>
          <w:sz w:val="20"/>
        </w:rPr>
        <w:t>надеть</w:t>
      </w:r>
      <w:r>
        <w:rPr>
          <w:spacing w:val="23"/>
          <w:sz w:val="20"/>
        </w:rPr>
        <w:t xml:space="preserve"> </w:t>
      </w:r>
      <w:r>
        <w:rPr>
          <w:sz w:val="20"/>
        </w:rPr>
        <w:t>спортивную одежду</w:t>
      </w:r>
      <w:r>
        <w:rPr>
          <w:spacing w:val="21"/>
          <w:sz w:val="20"/>
        </w:rPr>
        <w:t xml:space="preserve"> </w:t>
      </w:r>
      <w:r>
        <w:rPr>
          <w:sz w:val="20"/>
        </w:rPr>
        <w:t>и обувь с нескользкой подошвой,</w:t>
      </w:r>
      <w:r>
        <w:rPr>
          <w:spacing w:val="21"/>
          <w:sz w:val="20"/>
        </w:rPr>
        <w:t xml:space="preserve"> </w:t>
      </w:r>
      <w:r>
        <w:rPr>
          <w:sz w:val="20"/>
        </w:rPr>
        <w:t>соответствующую сезону и погоде.</w:t>
      </w:r>
    </w:p>
    <w:p w14:paraId="5B610952">
      <w:pPr>
        <w:pStyle w:val="8"/>
        <w:numPr>
          <w:ilvl w:val="1"/>
          <w:numId w:val="16"/>
        </w:numPr>
        <w:tabs>
          <w:tab w:val="left" w:pos="1795"/>
        </w:tabs>
        <w:spacing w:before="0" w:after="0" w:line="276" w:lineRule="auto"/>
        <w:ind w:left="379" w:right="123" w:firstLine="566"/>
        <w:jc w:val="left"/>
        <w:rPr>
          <w:sz w:val="20"/>
        </w:rPr>
      </w:pPr>
      <w:r>
        <w:rPr>
          <w:sz w:val="20"/>
        </w:rPr>
        <w:t>Под</w:t>
      </w:r>
      <w:r>
        <w:rPr>
          <w:spacing w:val="40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40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40"/>
          <w:sz w:val="20"/>
        </w:rPr>
        <w:t xml:space="preserve"> </w:t>
      </w:r>
      <w:r>
        <w:rPr>
          <w:sz w:val="20"/>
        </w:rPr>
        <w:t>разминочных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разогревающих </w:t>
      </w:r>
      <w:r>
        <w:rPr>
          <w:spacing w:val="-2"/>
          <w:sz w:val="20"/>
        </w:rPr>
        <w:t>упражнений.</w:t>
      </w:r>
    </w:p>
    <w:p w14:paraId="1E3BA601">
      <w:pPr>
        <w:pStyle w:val="8"/>
        <w:numPr>
          <w:ilvl w:val="1"/>
          <w:numId w:val="16"/>
        </w:numPr>
        <w:tabs>
          <w:tab w:val="left" w:pos="1795"/>
        </w:tabs>
        <w:spacing w:before="0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>Непосредственно 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стартом проводится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инструктаж Участников 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мерам безопасности, внешний </w:t>
      </w:r>
      <w:r>
        <w:rPr>
          <w:spacing w:val="-2"/>
          <w:sz w:val="20"/>
        </w:rPr>
        <w:t>осмотр.</w:t>
      </w:r>
    </w:p>
    <w:p w14:paraId="2541109C">
      <w:pPr>
        <w:pStyle w:val="8"/>
        <w:spacing w:after="0" w:line="276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CE0DB2E">
      <w:pPr>
        <w:pStyle w:val="8"/>
        <w:numPr>
          <w:ilvl w:val="1"/>
          <w:numId w:val="16"/>
        </w:numPr>
        <w:tabs>
          <w:tab w:val="left" w:pos="1795"/>
        </w:tabs>
        <w:spacing w:before="63" w:after="0" w:line="278" w:lineRule="auto"/>
        <w:ind w:left="379" w:right="132" w:firstLine="566"/>
        <w:jc w:val="left"/>
        <w:rPr>
          <w:sz w:val="20"/>
        </w:rPr>
      </w:pPr>
      <w:r>
        <w:rPr>
          <w:sz w:val="20"/>
        </w:rPr>
        <w:t xml:space="preserve">Персонал Мероприятия проверяет исправность и надежность установки сооружений и оборудования </w:t>
      </w:r>
      <w:r>
        <w:rPr>
          <w:spacing w:val="-2"/>
          <w:sz w:val="20"/>
        </w:rPr>
        <w:t>Трассы.</w:t>
      </w:r>
    </w:p>
    <w:p w14:paraId="5737FEB0">
      <w:pPr>
        <w:pStyle w:val="8"/>
        <w:numPr>
          <w:ilvl w:val="1"/>
          <w:numId w:val="16"/>
        </w:numPr>
        <w:tabs>
          <w:tab w:val="left" w:pos="1795"/>
          <w:tab w:val="left" w:pos="1952"/>
          <w:tab w:val="left" w:pos="2938"/>
          <w:tab w:val="left" w:pos="4335"/>
          <w:tab w:val="left" w:pos="5331"/>
          <w:tab w:val="left" w:pos="6808"/>
          <w:tab w:val="left" w:pos="8809"/>
          <w:tab w:val="left" w:pos="9816"/>
        </w:tabs>
        <w:spacing w:before="0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Персонал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40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посторонних</w:t>
      </w:r>
      <w:r>
        <w:rPr>
          <w:spacing w:val="40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дне</w:t>
      </w:r>
      <w:r>
        <w:rPr>
          <w:spacing w:val="40"/>
          <w:sz w:val="20"/>
        </w:rPr>
        <w:t xml:space="preserve"> </w:t>
      </w:r>
      <w:r>
        <w:rPr>
          <w:sz w:val="20"/>
        </w:rPr>
        <w:t>водных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препятствий </w:t>
      </w:r>
      <w:r>
        <w:rPr>
          <w:spacing w:val="-2"/>
          <w:sz w:val="20"/>
        </w:rPr>
        <w:t>Трассы,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  <w:sz w:val="20"/>
        </w:rPr>
        <w:t>а</w:t>
      </w:r>
      <w:r>
        <w:rPr>
          <w:sz w:val="20"/>
        </w:rPr>
        <w:tab/>
      </w:r>
      <w:r>
        <w:rPr>
          <w:spacing w:val="-4"/>
          <w:sz w:val="20"/>
        </w:rPr>
        <w:t>также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местах</w:t>
      </w:r>
      <w:r>
        <w:rPr>
          <w:sz w:val="20"/>
        </w:rPr>
        <w:tab/>
      </w:r>
      <w:r>
        <w:rPr>
          <w:spacing w:val="-2"/>
          <w:sz w:val="20"/>
        </w:rPr>
        <w:t>приземления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прыжков.</w:t>
      </w:r>
    </w:p>
    <w:p w14:paraId="0B385D5A">
      <w:pPr>
        <w:pStyle w:val="6"/>
        <w:spacing w:before="31"/>
        <w:ind w:left="0" w:firstLine="0"/>
      </w:pPr>
    </w:p>
    <w:p w14:paraId="384E0DF2">
      <w:pPr>
        <w:pStyle w:val="3"/>
        <w:numPr>
          <w:ilvl w:val="0"/>
          <w:numId w:val="16"/>
        </w:numPr>
        <w:tabs>
          <w:tab w:val="left" w:pos="3420"/>
        </w:tabs>
        <w:spacing w:before="0" w:after="0" w:line="240" w:lineRule="auto"/>
        <w:ind w:left="3420" w:right="0" w:hanging="849"/>
        <w:jc w:val="left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14:paraId="7B70A345">
      <w:pPr>
        <w:pStyle w:val="8"/>
        <w:numPr>
          <w:ilvl w:val="1"/>
          <w:numId w:val="16"/>
        </w:numPr>
        <w:tabs>
          <w:tab w:val="left" w:pos="1795"/>
        </w:tabs>
        <w:spacing w:before="36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Участник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14:paraId="04909B06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Начинать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сигналу</w:t>
      </w:r>
      <w:r>
        <w:rPr>
          <w:spacing w:val="-4"/>
          <w:sz w:val="20"/>
        </w:rPr>
        <w:t xml:space="preserve"> </w:t>
      </w:r>
      <w:r>
        <w:rPr>
          <w:sz w:val="20"/>
        </w:rPr>
        <w:t>(команде)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7E3936A0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8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80"/>
          <w:sz w:val="20"/>
        </w:rPr>
        <w:t xml:space="preserve"> </w:t>
      </w:r>
      <w:r>
        <w:rPr>
          <w:sz w:val="20"/>
        </w:rPr>
        <w:t>все</w:t>
      </w:r>
      <w:r>
        <w:rPr>
          <w:spacing w:val="80"/>
          <w:sz w:val="20"/>
        </w:rPr>
        <w:t xml:space="preserve"> </w:t>
      </w:r>
      <w:r>
        <w:rPr>
          <w:sz w:val="20"/>
        </w:rPr>
        <w:t>распоряжения</w:t>
      </w:r>
      <w:r>
        <w:rPr>
          <w:spacing w:val="80"/>
          <w:sz w:val="20"/>
        </w:rPr>
        <w:t xml:space="preserve"> </w:t>
      </w:r>
      <w:r>
        <w:rPr>
          <w:sz w:val="20"/>
        </w:rPr>
        <w:t>(сигналы),</w:t>
      </w:r>
      <w:r>
        <w:rPr>
          <w:spacing w:val="80"/>
          <w:sz w:val="20"/>
        </w:rPr>
        <w:t xml:space="preserve"> </w:t>
      </w:r>
      <w:r>
        <w:rPr>
          <w:sz w:val="20"/>
        </w:rPr>
        <w:t>подаваемые Персоналом Мероприятия.</w:t>
      </w:r>
    </w:p>
    <w:p w14:paraId="3F1CB7AD">
      <w:pPr>
        <w:pStyle w:val="8"/>
        <w:numPr>
          <w:ilvl w:val="2"/>
          <w:numId w:val="16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Избегать</w:t>
      </w:r>
      <w:r>
        <w:rPr>
          <w:spacing w:val="-7"/>
          <w:sz w:val="20"/>
        </w:rPr>
        <w:t xml:space="preserve"> </w:t>
      </w:r>
      <w:r>
        <w:rPr>
          <w:sz w:val="20"/>
        </w:rPr>
        <w:t>столкновений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Участниками,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-6"/>
          <w:sz w:val="20"/>
        </w:rPr>
        <w:t xml:space="preserve"> </w:t>
      </w:r>
      <w:r>
        <w:rPr>
          <w:sz w:val="20"/>
        </w:rPr>
        <w:t>толчков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ударов.</w:t>
      </w:r>
    </w:p>
    <w:p w14:paraId="101D0ECF">
      <w:pPr>
        <w:pStyle w:val="8"/>
        <w:numPr>
          <w:ilvl w:val="2"/>
          <w:numId w:val="16"/>
        </w:numPr>
        <w:tabs>
          <w:tab w:val="left" w:pos="1795"/>
        </w:tabs>
        <w:spacing w:before="37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Сгруппироваться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падении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избежание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травмы.</w:t>
      </w:r>
    </w:p>
    <w:p w14:paraId="19915F7C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Перед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метанию</w:t>
      </w:r>
      <w:r>
        <w:rPr>
          <w:spacing w:val="-7"/>
          <w:sz w:val="20"/>
        </w:rPr>
        <w:t xml:space="preserve"> </w:t>
      </w:r>
      <w:r>
        <w:rPr>
          <w:sz w:val="20"/>
        </w:rPr>
        <w:t>убедиться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людей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секторе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метания.</w:t>
      </w:r>
    </w:p>
    <w:p w14:paraId="4120AC5A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Перед</w:t>
      </w:r>
      <w:r>
        <w:rPr>
          <w:spacing w:val="-7"/>
          <w:sz w:val="20"/>
        </w:rPr>
        <w:t xml:space="preserve"> </w:t>
      </w:r>
      <w:r>
        <w:rPr>
          <w:sz w:val="20"/>
        </w:rPr>
        <w:t>прыжками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воду</w:t>
      </w:r>
      <w:r>
        <w:rPr>
          <w:spacing w:val="-6"/>
          <w:sz w:val="20"/>
        </w:rPr>
        <w:t xml:space="preserve"> </w:t>
      </w:r>
      <w:r>
        <w:rPr>
          <w:sz w:val="20"/>
        </w:rPr>
        <w:t>убедиться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прыжка.</w:t>
      </w:r>
    </w:p>
    <w:p w14:paraId="2252DCFE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>Перед спрыгиванием с высотных препятствий и сооружений убедиться в отсутствии в месте прыжка посторонних предметов, а также других Участников. Во избежание травм запрещается приземляться на прямые ноги.</w:t>
      </w:r>
    </w:p>
    <w:p w14:paraId="36B34393">
      <w:pPr>
        <w:pStyle w:val="8"/>
        <w:numPr>
          <w:ilvl w:val="2"/>
          <w:numId w:val="16"/>
        </w:numPr>
        <w:tabs>
          <w:tab w:val="left" w:pos="1795"/>
        </w:tabs>
        <w:spacing w:before="2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Проходить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Трассу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-7"/>
          <w:sz w:val="20"/>
        </w:rPr>
        <w:t xml:space="preserve"> </w:t>
      </w:r>
      <w:r>
        <w:rPr>
          <w:sz w:val="20"/>
        </w:rPr>
        <w:t>обозначенному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участку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местности.</w:t>
      </w:r>
    </w:p>
    <w:p w14:paraId="470EF99B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Участнику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запрещается:</w:t>
      </w:r>
    </w:p>
    <w:p w14:paraId="23BD4190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Приближаться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сработавшим</w:t>
      </w:r>
      <w:r>
        <w:rPr>
          <w:spacing w:val="-10"/>
          <w:sz w:val="20"/>
        </w:rPr>
        <w:t xml:space="preserve"> </w:t>
      </w:r>
      <w:r>
        <w:rPr>
          <w:sz w:val="20"/>
        </w:rPr>
        <w:t>пиротехническим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средствам.</w:t>
      </w:r>
    </w:p>
    <w:p w14:paraId="4661C325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 xml:space="preserve">Приближаться к военной технике, другим сооружениям и техническим средствам, находящимся вне </w:t>
      </w:r>
      <w:r>
        <w:rPr>
          <w:spacing w:val="-2"/>
          <w:sz w:val="20"/>
        </w:rPr>
        <w:t>Трассы.</w:t>
      </w:r>
    </w:p>
    <w:p w14:paraId="2C42DA57">
      <w:pPr>
        <w:pStyle w:val="8"/>
        <w:numPr>
          <w:ilvl w:val="2"/>
          <w:numId w:val="16"/>
        </w:numPr>
        <w:tabs>
          <w:tab w:val="left" w:pos="1795"/>
        </w:tabs>
        <w:spacing w:before="1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Препятствовать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Участниками.</w:t>
      </w:r>
    </w:p>
    <w:p w14:paraId="63D81BC0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Приближаться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военнослужащим,</w:t>
      </w:r>
      <w:r>
        <w:rPr>
          <w:spacing w:val="-9"/>
          <w:sz w:val="20"/>
        </w:rPr>
        <w:t xml:space="preserve"> </w:t>
      </w:r>
      <w:r>
        <w:rPr>
          <w:sz w:val="20"/>
        </w:rPr>
        <w:t>ведущим</w:t>
      </w:r>
      <w:r>
        <w:rPr>
          <w:spacing w:val="-7"/>
          <w:sz w:val="20"/>
        </w:rPr>
        <w:t xml:space="preserve"> </w:t>
      </w:r>
      <w:r>
        <w:rPr>
          <w:sz w:val="20"/>
        </w:rPr>
        <w:t>огонь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огнестрельного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оружия.</w:t>
      </w:r>
    </w:p>
    <w:p w14:paraId="072280D3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Засовывать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пальцы,</w:t>
      </w:r>
      <w:r>
        <w:rPr>
          <w:spacing w:val="-6"/>
          <w:sz w:val="20"/>
        </w:rPr>
        <w:t xml:space="preserve"> </w:t>
      </w:r>
      <w:r>
        <w:rPr>
          <w:sz w:val="20"/>
        </w:rPr>
        <w:t>конечности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z w:val="20"/>
        </w:rPr>
        <w:t>тела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7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5BC68ADF">
      <w:pPr>
        <w:pStyle w:val="8"/>
        <w:numPr>
          <w:ilvl w:val="2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Одевать</w:t>
      </w:r>
      <w:r>
        <w:rPr>
          <w:spacing w:val="-7"/>
          <w:sz w:val="20"/>
        </w:rPr>
        <w:t xml:space="preserve"> </w:t>
      </w:r>
      <w:r>
        <w:rPr>
          <w:sz w:val="20"/>
        </w:rPr>
        <w:t>обувь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металлическими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шипами.</w:t>
      </w:r>
    </w:p>
    <w:p w14:paraId="261B0182">
      <w:pPr>
        <w:pStyle w:val="6"/>
        <w:spacing w:before="70"/>
        <w:ind w:left="0" w:firstLine="0"/>
      </w:pPr>
    </w:p>
    <w:p w14:paraId="0128CC51">
      <w:pPr>
        <w:pStyle w:val="3"/>
        <w:numPr>
          <w:ilvl w:val="0"/>
          <w:numId w:val="16"/>
        </w:numPr>
        <w:tabs>
          <w:tab w:val="left" w:pos="3948"/>
        </w:tabs>
        <w:spacing w:before="1" w:after="0" w:line="240" w:lineRule="auto"/>
        <w:ind w:left="3948" w:right="0" w:hanging="849"/>
        <w:jc w:val="left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rPr>
          <w:spacing w:val="-2"/>
        </w:rPr>
        <w:t>ситуациях</w:t>
      </w:r>
    </w:p>
    <w:p w14:paraId="15048BA1">
      <w:pPr>
        <w:pStyle w:val="8"/>
        <w:numPr>
          <w:ilvl w:val="1"/>
          <w:numId w:val="16"/>
        </w:numPr>
        <w:tabs>
          <w:tab w:val="left" w:pos="1795"/>
          <w:tab w:val="left" w:pos="2347"/>
          <w:tab w:val="left" w:pos="3845"/>
          <w:tab w:val="left" w:pos="5450"/>
          <w:tab w:val="left" w:pos="6447"/>
          <w:tab w:val="left" w:pos="7681"/>
          <w:tab w:val="left" w:pos="8710"/>
          <w:tab w:val="left" w:pos="9115"/>
          <w:tab w:val="left" w:pos="9717"/>
        </w:tabs>
        <w:spacing w:before="34" w:after="0" w:line="276" w:lineRule="auto"/>
        <w:ind w:left="379" w:right="131" w:firstLine="566"/>
        <w:jc w:val="left"/>
        <w:rPr>
          <w:sz w:val="20"/>
        </w:rPr>
      </w:pPr>
      <w:r>
        <w:rPr>
          <w:spacing w:val="-4"/>
          <w:sz w:val="20"/>
        </w:rPr>
        <w:t>При</w:t>
      </w:r>
      <w:r>
        <w:rPr>
          <w:sz w:val="20"/>
        </w:rPr>
        <w:tab/>
      </w:r>
      <w:r>
        <w:rPr>
          <w:spacing w:val="-2"/>
          <w:sz w:val="20"/>
        </w:rPr>
        <w:t>возникновении</w:t>
      </w:r>
      <w:r>
        <w:rPr>
          <w:sz w:val="20"/>
        </w:rPr>
        <w:tab/>
      </w:r>
      <w:r>
        <w:rPr>
          <w:spacing w:val="-2"/>
          <w:sz w:val="20"/>
        </w:rPr>
        <w:t>непредвиденной</w:t>
      </w:r>
      <w:r>
        <w:rPr>
          <w:sz w:val="20"/>
        </w:rPr>
        <w:tab/>
      </w:r>
      <w:r>
        <w:rPr>
          <w:spacing w:val="-2"/>
          <w:sz w:val="20"/>
        </w:rPr>
        <w:t>ситуации</w:t>
      </w:r>
      <w:r>
        <w:rPr>
          <w:sz w:val="20"/>
        </w:rPr>
        <w:tab/>
      </w:r>
      <w:r>
        <w:rPr>
          <w:spacing w:val="-2"/>
          <w:sz w:val="20"/>
        </w:rPr>
        <w:t>необходимо</w:t>
      </w:r>
      <w:r>
        <w:rPr>
          <w:sz w:val="20"/>
        </w:rPr>
        <w:tab/>
      </w:r>
      <w:r>
        <w:rPr>
          <w:spacing w:val="-2"/>
          <w:sz w:val="20"/>
        </w:rPr>
        <w:t>сообщить</w:t>
      </w:r>
      <w:r>
        <w:rPr>
          <w:sz w:val="20"/>
        </w:rPr>
        <w:tab/>
      </w:r>
      <w:r>
        <w:rPr>
          <w:spacing w:val="-6"/>
          <w:sz w:val="20"/>
        </w:rPr>
        <w:t>об</w:t>
      </w:r>
      <w:r>
        <w:rPr>
          <w:sz w:val="20"/>
        </w:rPr>
        <w:tab/>
      </w:r>
      <w:r>
        <w:rPr>
          <w:spacing w:val="-4"/>
          <w:sz w:val="20"/>
        </w:rPr>
        <w:t>этом</w:t>
      </w:r>
      <w:r>
        <w:rPr>
          <w:sz w:val="20"/>
        </w:rPr>
        <w:tab/>
      </w:r>
      <w:r>
        <w:rPr>
          <w:spacing w:val="-2"/>
          <w:sz w:val="20"/>
        </w:rPr>
        <w:t xml:space="preserve">Персоналу </w:t>
      </w:r>
      <w:r>
        <w:rPr>
          <w:sz w:val="20"/>
        </w:rPr>
        <w:t>Мероприятия, сохранять спокойствие, выполнять распоряжения Персонала Мероприятия.</w:t>
      </w:r>
    </w:p>
    <w:p w14:paraId="0B0292CE">
      <w:pPr>
        <w:pStyle w:val="6"/>
        <w:spacing w:before="33"/>
        <w:ind w:left="0" w:firstLine="0"/>
      </w:pPr>
    </w:p>
    <w:p w14:paraId="71D5FA7C">
      <w:pPr>
        <w:pStyle w:val="3"/>
        <w:numPr>
          <w:ilvl w:val="0"/>
          <w:numId w:val="16"/>
        </w:numPr>
        <w:tabs>
          <w:tab w:val="left" w:pos="3749"/>
        </w:tabs>
        <w:spacing w:before="0" w:after="0" w:line="240" w:lineRule="auto"/>
        <w:ind w:left="3749" w:right="0" w:hanging="849"/>
        <w:jc w:val="left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rPr>
          <w:spacing w:val="-2"/>
        </w:rPr>
        <w:t>Мероприятия</w:t>
      </w:r>
    </w:p>
    <w:p w14:paraId="05C9ABD7">
      <w:pPr>
        <w:pStyle w:val="8"/>
        <w:numPr>
          <w:ilvl w:val="1"/>
          <w:numId w:val="16"/>
        </w:numPr>
        <w:tabs>
          <w:tab w:val="left" w:pos="1795"/>
        </w:tabs>
        <w:spacing w:before="37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 xml:space="preserve">По окончании прохождения Трассы проверяется наличие Участников финишировавшей Команды по </w:t>
      </w:r>
      <w:r>
        <w:rPr>
          <w:spacing w:val="-2"/>
          <w:sz w:val="20"/>
        </w:rPr>
        <w:t>списку.</w:t>
      </w:r>
    </w:p>
    <w:p w14:paraId="26F9151A">
      <w:pPr>
        <w:pStyle w:val="8"/>
        <w:numPr>
          <w:ilvl w:val="1"/>
          <w:numId w:val="16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Участнику</w:t>
      </w:r>
      <w:r>
        <w:rPr>
          <w:spacing w:val="38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36"/>
          <w:sz w:val="20"/>
        </w:rPr>
        <w:t xml:space="preserve"> </w:t>
      </w:r>
      <w:r>
        <w:rPr>
          <w:sz w:val="20"/>
        </w:rPr>
        <w:t>снять</w:t>
      </w:r>
      <w:r>
        <w:rPr>
          <w:spacing w:val="38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37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обувь,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переодеться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сухую</w:t>
      </w:r>
      <w:r>
        <w:rPr>
          <w:spacing w:val="38"/>
          <w:sz w:val="20"/>
        </w:rPr>
        <w:t xml:space="preserve"> </w:t>
      </w:r>
      <w:r>
        <w:rPr>
          <w:sz w:val="20"/>
        </w:rPr>
        <w:t>сменную</w:t>
      </w:r>
      <w:r>
        <w:rPr>
          <w:spacing w:val="37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37"/>
          <w:sz w:val="20"/>
        </w:rPr>
        <w:t xml:space="preserve"> </w:t>
      </w:r>
      <w:r>
        <w:rPr>
          <w:spacing w:val="-10"/>
          <w:sz w:val="20"/>
        </w:rPr>
        <w:t>и</w:t>
      </w:r>
    </w:p>
    <w:p w14:paraId="4503743C">
      <w:pPr>
        <w:pStyle w:val="6"/>
        <w:spacing w:before="34"/>
        <w:ind w:firstLine="0"/>
      </w:pPr>
      <w:r>
        <w:rPr>
          <w:spacing w:val="-2"/>
        </w:rPr>
        <w:t>обувь.</w:t>
      </w:r>
    </w:p>
    <w:p w14:paraId="4ED189FE">
      <w:pPr>
        <w:pStyle w:val="6"/>
        <w:spacing w:before="70"/>
        <w:ind w:left="0" w:firstLine="0"/>
      </w:pPr>
    </w:p>
    <w:p w14:paraId="57EFF431">
      <w:pPr>
        <w:pStyle w:val="3"/>
        <w:numPr>
          <w:ilvl w:val="0"/>
          <w:numId w:val="16"/>
        </w:numPr>
        <w:tabs>
          <w:tab w:val="left" w:pos="4181"/>
        </w:tabs>
        <w:spacing w:before="0" w:after="0" w:line="240" w:lineRule="auto"/>
        <w:ind w:left="4181" w:right="0" w:hanging="849"/>
        <w:jc w:val="both"/>
      </w:pPr>
      <w:r>
        <w:t>Ответственность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Посетителей</w:t>
      </w:r>
    </w:p>
    <w:p w14:paraId="138EF7AF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Лицо, нарушившее настоящую Инструкцию, а также Правила Мероприятия, выдворяется с</w:t>
      </w:r>
      <w:r>
        <w:rPr>
          <w:spacing w:val="40"/>
          <w:sz w:val="20"/>
        </w:rPr>
        <w:t xml:space="preserve"> </w:t>
      </w:r>
      <w:r>
        <w:rPr>
          <w:sz w:val="20"/>
        </w:rPr>
        <w:t>территории проведения Мероприятия, и привлекается к ответственности, предусмотренной законодательством.</w:t>
      </w:r>
    </w:p>
    <w:p w14:paraId="5285912E">
      <w:pPr>
        <w:pStyle w:val="8"/>
        <w:numPr>
          <w:ilvl w:val="1"/>
          <w:numId w:val="16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Организатор вправе отказать в участии в Мероприятии лицу, грубо нарушившему Правила Мероприятия, настоящую Инструкцию, а также законодательство Российской Федерации в области охраны жизни и здоровья, общественного порядка и безопасности.</w:t>
      </w:r>
    </w:p>
    <w:p w14:paraId="7E01DC5E">
      <w:pPr>
        <w:pStyle w:val="8"/>
        <w:numPr>
          <w:ilvl w:val="1"/>
          <w:numId w:val="16"/>
        </w:numPr>
        <w:tabs>
          <w:tab w:val="left" w:pos="1795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В случае нанесения ущерба жизни и здоровью, имуществу Участников и Посетителей, Организатора Мероприятия, а также третьих лиц, виновное лицо самостоятельно несет ответственность в соответствии с законодательством Российской Федерации.</w:t>
      </w:r>
    </w:p>
    <w:p w14:paraId="3356B62D">
      <w:pPr>
        <w:pStyle w:val="6"/>
        <w:spacing w:before="34"/>
        <w:ind w:left="0" w:firstLine="0"/>
      </w:pPr>
    </w:p>
    <w:p w14:paraId="02BB6E79">
      <w:pPr>
        <w:pStyle w:val="3"/>
        <w:numPr>
          <w:ilvl w:val="0"/>
          <w:numId w:val="16"/>
        </w:numPr>
        <w:tabs>
          <w:tab w:val="left" w:pos="4912"/>
        </w:tabs>
        <w:spacing w:before="1" w:after="0" w:line="240" w:lineRule="auto"/>
        <w:ind w:left="4912" w:right="0" w:hanging="539"/>
        <w:jc w:val="both"/>
      </w:pPr>
      <w:r>
        <w:t>Прочие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11B53F36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Настоящая</w:t>
      </w:r>
      <w:r>
        <w:rPr>
          <w:spacing w:val="-10"/>
          <w:sz w:val="20"/>
        </w:rPr>
        <w:t xml:space="preserve"> </w:t>
      </w:r>
      <w:r>
        <w:rPr>
          <w:sz w:val="20"/>
        </w:rPr>
        <w:t>Инструкция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обязательна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каждым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537D825A">
      <w:pPr>
        <w:pStyle w:val="8"/>
        <w:numPr>
          <w:ilvl w:val="1"/>
          <w:numId w:val="16"/>
        </w:numPr>
        <w:tabs>
          <w:tab w:val="left" w:pos="1795"/>
        </w:tabs>
        <w:spacing w:before="34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Актуальная редакция Инструкции размещается на сайте Мероприятия </w:t>
      </w:r>
      <w:r>
        <w:fldChar w:fldCharType="begin"/>
      </w:r>
      <w:r>
        <w:instrText xml:space="preserve"> HYPERLINK "http://heroleague.ru/"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http://heroleague.ru</w:t>
      </w:r>
      <w:r>
        <w:rPr>
          <w:sz w:val="20"/>
        </w:rPr>
        <w:t>,</w:t>
      </w:r>
      <w:r>
        <w:rPr>
          <w:sz w:val="20"/>
        </w:rPr>
        <w:fldChar w:fldCharType="end"/>
      </w:r>
      <w:r>
        <w:rPr>
          <w:sz w:val="20"/>
        </w:rPr>
        <w:t xml:space="preserve"> других ресурсах Организатора в сети Интернет, а также направляется на указанный покупателем адрес электронной почты</w:t>
      </w:r>
      <w:r>
        <w:rPr>
          <w:spacing w:val="40"/>
          <w:sz w:val="20"/>
        </w:rPr>
        <w:t xml:space="preserve"> </w:t>
      </w:r>
      <w:r>
        <w:rPr>
          <w:sz w:val="20"/>
        </w:rPr>
        <w:t>при покупке билета.</w:t>
      </w:r>
    </w:p>
    <w:p w14:paraId="3C37A060">
      <w:pPr>
        <w:pStyle w:val="8"/>
        <w:numPr>
          <w:ilvl w:val="1"/>
          <w:numId w:val="16"/>
        </w:numPr>
        <w:tabs>
          <w:tab w:val="left" w:pos="1795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Вопросы и пожелания, касающиеся безопасности проведения Мероприятия, необходимо направлять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 адресу электронной почты </w:t>
      </w:r>
      <w:r>
        <w:fldChar w:fldCharType="begin"/>
      </w:r>
      <w:r>
        <w:instrText xml:space="preserve"> HYPERLINK "mailto:info@heroleague.ru" \h </w:instrText>
      </w:r>
      <w:r>
        <w:fldChar w:fldCharType="separate"/>
      </w:r>
      <w:r>
        <w:rPr>
          <w:color w:val="0462C1"/>
          <w:sz w:val="20"/>
          <w:u w:val="single" w:color="0462C1"/>
        </w:rPr>
        <w:t>info@heroleague.ru</w:t>
      </w:r>
      <w:r>
        <w:rPr>
          <w:sz w:val="20"/>
        </w:rPr>
        <w:t>.</w:t>
      </w:r>
      <w:r>
        <w:rPr>
          <w:sz w:val="20"/>
        </w:rPr>
        <w:fldChar w:fldCharType="end"/>
      </w:r>
    </w:p>
    <w:p w14:paraId="75165D7A">
      <w:pPr>
        <w:pStyle w:val="6"/>
        <w:spacing w:before="33"/>
        <w:ind w:left="0" w:firstLine="0"/>
      </w:pPr>
    </w:p>
    <w:p w14:paraId="456FB5B8">
      <w:pPr>
        <w:tabs>
          <w:tab w:val="left" w:pos="845"/>
          <w:tab w:val="left" w:pos="9889"/>
          <w:tab w:val="left" w:pos="10126"/>
        </w:tabs>
        <w:spacing w:before="0" w:line="276" w:lineRule="auto"/>
        <w:ind w:left="379" w:right="122" w:firstLine="0"/>
        <w:jc w:val="left"/>
        <w:rPr>
          <w:i/>
          <w:sz w:val="20"/>
        </w:rPr>
      </w:pPr>
      <w:r>
        <w:rPr>
          <w:i/>
          <w:spacing w:val="-6"/>
          <w:sz w:val="20"/>
        </w:rPr>
        <w:t>Я,</w:t>
      </w:r>
      <w:r>
        <w:rPr>
          <w:i/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i/>
          <w:spacing w:val="-4"/>
          <w:sz w:val="20"/>
        </w:rPr>
        <w:t xml:space="preserve">(ФИО </w:t>
      </w:r>
      <w:r>
        <w:rPr>
          <w:i/>
          <w:sz w:val="20"/>
        </w:rPr>
        <w:t>полностью),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СВОЕЙ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ПОДПИСЬЮ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ПОДТВЕРЖДАЮ: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МНЕ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ЛЕТ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БОЛЕЕ;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46"/>
          <w:sz w:val="20"/>
        </w:rPr>
        <w:t xml:space="preserve"> </w:t>
      </w:r>
      <w:r>
        <w:rPr>
          <w:i/>
          <w:spacing w:val="-2"/>
          <w:sz w:val="20"/>
        </w:rPr>
        <w:t>ВНИМАТЕЛЬНО</w:t>
      </w:r>
    </w:p>
    <w:p w14:paraId="050DCD42">
      <w:pPr>
        <w:spacing w:after="0" w:line="276" w:lineRule="auto"/>
        <w:jc w:val="left"/>
        <w:rPr>
          <w:i/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74A32A10">
      <w:pPr>
        <w:spacing w:before="63" w:line="278" w:lineRule="auto"/>
        <w:ind w:left="379" w:right="117" w:firstLine="0"/>
        <w:jc w:val="both"/>
        <w:rPr>
          <w:i/>
          <w:sz w:val="20"/>
        </w:rPr>
      </w:pPr>
      <w:r>
        <w:rPr>
          <w:i/>
          <w:sz w:val="20"/>
        </w:rPr>
        <w:t>ПРОЧИТАЛ, МНЕ ПОНЯТНЫ И Я СОГЛАСЕН СО ВСЕМИ ПОЛОЖЕНИЯМИ «ИНСТРУКЦИИ ПО МЕРАМ БЕЗОПАСНОСТИ</w:t>
      </w:r>
      <w:r>
        <w:rPr>
          <w:i/>
          <w:spacing w:val="76"/>
          <w:w w:val="150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77"/>
          <w:w w:val="150"/>
          <w:sz w:val="20"/>
        </w:rPr>
        <w:t xml:space="preserve"> </w:t>
      </w:r>
      <w:r>
        <w:rPr>
          <w:i/>
          <w:sz w:val="20"/>
        </w:rPr>
        <w:t>ПРОВЕДЕНИИ</w:t>
      </w:r>
      <w:r>
        <w:rPr>
          <w:i/>
          <w:spacing w:val="78"/>
          <w:w w:val="15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77"/>
          <w:w w:val="150"/>
          <w:sz w:val="20"/>
        </w:rPr>
        <w:t xml:space="preserve"> </w:t>
      </w:r>
      <w:r>
        <w:rPr>
          <w:i/>
          <w:sz w:val="20"/>
        </w:rPr>
        <w:t>УЧАСТИИ</w:t>
      </w:r>
      <w:r>
        <w:rPr>
          <w:i/>
          <w:spacing w:val="77"/>
          <w:w w:val="15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28"/>
          <w:sz w:val="20"/>
        </w:rPr>
        <w:t xml:space="preserve">  </w:t>
      </w:r>
      <w:r>
        <w:rPr>
          <w:i/>
          <w:sz w:val="20"/>
        </w:rPr>
        <w:t>ФИЗКУЛЬТУРНО-СПОРТИВНЫХ</w:t>
      </w:r>
      <w:r>
        <w:rPr>
          <w:i/>
          <w:spacing w:val="79"/>
          <w:w w:val="150"/>
          <w:sz w:val="20"/>
        </w:rPr>
        <w:t xml:space="preserve"> </w:t>
      </w:r>
      <w:r>
        <w:rPr>
          <w:i/>
          <w:spacing w:val="-2"/>
          <w:sz w:val="20"/>
        </w:rPr>
        <w:t>МЕРОПРИЯТИЯХ</w:t>
      </w:r>
    </w:p>
    <w:p w14:paraId="25B77CD3">
      <w:pPr>
        <w:spacing w:before="0" w:line="276" w:lineRule="auto"/>
        <w:ind w:left="379" w:right="123" w:firstLine="0"/>
        <w:jc w:val="both"/>
        <w:rPr>
          <w:i/>
          <w:sz w:val="20"/>
        </w:rPr>
      </w:pPr>
      <w:r>
        <w:rPr>
          <w:i/>
          <w:sz w:val="20"/>
        </w:rPr>
        <w:t>«ГОНКА ГЕРОЕВ, «ГОНКА ГЕРОЕВ URBAN», «ГОНКА ГЕРОЕВ ЗИМА», И Я ОБЯЗУЮСЬ СОБЛЮДАТЬ ЭТУ ИНСТРУКЦИЮ; ЧТО МНЕ ПРЕДОСТАВИЛИ ВСЕ ВОЗМОЖНОСТИ ПРОЧИТАТЬ И ПОЛУЧИТЬ РАЗЪЯСНЕНИЯ ПО ВСЕМ ПУНКТАМ ДАННОЙ ИНСТРУКЦИИ, НАПЕЧАТАННОЙ НА ЭТОМ БЛАНКЕ;</w:t>
      </w:r>
    </w:p>
    <w:p w14:paraId="36843C10">
      <w:pPr>
        <w:spacing w:before="0" w:line="278" w:lineRule="auto"/>
        <w:ind w:left="379" w:right="122" w:firstLine="0"/>
        <w:jc w:val="both"/>
        <w:rPr>
          <w:i/>
          <w:sz w:val="20"/>
        </w:rPr>
      </w:pPr>
      <w:r>
        <w:rPr>
          <w:i/>
          <w:sz w:val="20"/>
        </w:rPr>
        <w:t>МНЕ ИЗВЕСТНО СОСТОЯНИЕ МОЕГО ЗДОРОВЬЯ, И Я ГАРАНТИРУЮ, ЧТО НЕ ИМЕЮ МЕДИЦИНСКИХ ПРОТИВОПОКАЗАНИЙ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УЧАСТИЮ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ФИЗКУЛЬТУРНО-СПОРТИВНЫХ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МЕРОПРИЯТИЯХ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«ГОНКА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ГЕРОЕВ,</w:t>
      </w:r>
    </w:p>
    <w:p w14:paraId="7FDBDFEC">
      <w:pPr>
        <w:spacing w:before="0" w:line="276" w:lineRule="auto"/>
        <w:ind w:left="379" w:right="123" w:firstLine="0"/>
        <w:jc w:val="both"/>
        <w:rPr>
          <w:i/>
          <w:sz w:val="20"/>
        </w:rPr>
      </w:pPr>
      <w:r>
        <w:rPr>
          <w:i/>
          <w:sz w:val="20"/>
        </w:rPr>
        <w:t>«ГОНКА ГЕРОЕВ URBAN», «ГОНКА ГЕРОЕВ ЗИМА». Я ПРИНИМАЮ НА СЕБЯ РИСК, СВЯЗАННЫЙ С НЕАДЕКВАТНОЙ РЕАКЦИЕЙ МОЕГО ОРГАНИЗМА НА ЗАНЯТИЯ СПОРТОМ, С ПОЛУЧЕНИЕМ ТРАВМ И УВЕЧИЙ, ВПЛОТЬ ДО ЛЕТАЛЬНОГО ИСХОДА. Я ПОДТВЕРЖДАЮ, ЧТО ОЗНАКОМИЛСЯ С ИНСТРУКЦИЕЙ ПО МЕРАМ БЕЗОПАСНОСТИ И ОБЯЗУЮСЬ ЕЕ СОБЛЮДАТЬ.</w:t>
      </w:r>
    </w:p>
    <w:p w14:paraId="6D29CE6F">
      <w:pPr>
        <w:spacing w:before="0" w:line="276" w:lineRule="auto"/>
        <w:ind w:left="379" w:right="118" w:firstLine="0"/>
        <w:jc w:val="both"/>
        <w:rPr>
          <w:i/>
          <w:sz w:val="20"/>
        </w:rPr>
      </w:pPr>
      <w:r>
        <w:rPr>
          <w:i/>
          <w:sz w:val="20"/>
        </w:rPr>
        <w:t>ПОДПИСЫВАЯ ЭТУ ИНСТРУКЦИЮ ПО МЕРАМ БЕЗОПАСНОСТИ, ВЫ ПОДТВЕРЖДАЕТЕ, ЧТО ВЫ УМЕЕТЕ ПРОХОДИТЬ ТРАССУ ГОНКИ ГЕРОЕВ/ГОНКИ ГЕРОЕВ URBAN/ГОНКИ ГЕРОЕВ ЗИМА И ВСЕ ПРЕПЯТСТВИЯ, РАСПОЛОЖЕННЫЕ НА НЕЙ. ПРИМЕЧАНИЕ: ЕСЛИ ВЫ НЕ УМЕЕТЕ ПРОХОДИТЬ ТРАССУ ГОНКИ ГЕРОЕВ/ГОНКИ ГЕРОЕВ URBAN/ГОНКИ ГЕРОЕВ ЗИМА И ВСЕ ПРЕПЯТСТВИЯ, РАСПОЛОЖЕННЫЕ НА НЕЙ, И/ИЛИ НЕ ЗНАЕТЕ, КАК ПРОХОДИТЬ ТРАССУ ГОНКИ ГЕРОЕВ/ГОНКИ ГЕРОЕВ URBAN/ГОНКИ ГЕРОЕВ ЗИМА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И ВСЕ ПРЕПЯТСТВИЯ, РАСПОЛОЖЕННЫЕ НА НЕЙ, ВЫ ОБЯЗАНЫ ПРОЙТИ КУРС СООТВЕТСТВУЮЩЕГО ОБУЧЕНИЯ У ИНСТРУКТОРОВ АНО «ГОНКА ГЕРОЕВ» ДО ПОЛНОГО ОСВОЕНИЯ ЭТИХ НАВЫКОВ.</w:t>
      </w:r>
    </w:p>
    <w:p w14:paraId="248DA489">
      <w:pPr>
        <w:pStyle w:val="6"/>
        <w:spacing w:before="27"/>
        <w:ind w:left="0" w:firstLine="0"/>
        <w:rPr>
          <w:i/>
        </w:rPr>
      </w:pPr>
    </w:p>
    <w:p w14:paraId="1872AAF0">
      <w:pPr>
        <w:pStyle w:val="6"/>
        <w:tabs>
          <w:tab w:val="left" w:pos="2630"/>
          <w:tab w:val="left" w:pos="5423"/>
          <w:tab w:val="left" w:pos="8922"/>
        </w:tabs>
        <w:ind w:firstLine="0"/>
        <w:jc w:val="both"/>
      </w:pP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  <w:r>
        <w:t xml:space="preserve">ФИО: </w:t>
      </w:r>
      <w:r>
        <w:rPr>
          <w:u w:val="single"/>
        </w:rPr>
        <w:tab/>
      </w:r>
    </w:p>
    <w:p w14:paraId="0206B96C">
      <w:pPr>
        <w:pStyle w:val="6"/>
        <w:spacing w:after="0"/>
        <w:jc w:val="both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2A1294B6">
      <w:pPr>
        <w:spacing w:before="65" w:line="278" w:lineRule="auto"/>
        <w:ind w:left="6546" w:right="119" w:firstLine="296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услуг</w:t>
      </w:r>
    </w:p>
    <w:p w14:paraId="7D15C14E">
      <w:pPr>
        <w:spacing w:before="0" w:line="182" w:lineRule="exact"/>
        <w:ind w:left="0" w:right="123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мероприятиях</w:t>
      </w:r>
    </w:p>
    <w:p w14:paraId="34A531E8">
      <w:pPr>
        <w:spacing w:before="27"/>
        <w:ind w:left="0" w:right="123" w:firstLine="0"/>
        <w:jc w:val="right"/>
        <w:rPr>
          <w:sz w:val="16"/>
        </w:rPr>
      </w:pPr>
      <w:r>
        <w:rPr>
          <w:sz w:val="16"/>
        </w:rPr>
        <w:t>«Гонка</w:t>
      </w:r>
      <w:r>
        <w:rPr>
          <w:spacing w:val="-8"/>
          <w:sz w:val="16"/>
        </w:rPr>
        <w:t xml:space="preserve"> </w:t>
      </w:r>
      <w:r>
        <w:rPr>
          <w:sz w:val="16"/>
        </w:rPr>
        <w:t>Героев»,</w:t>
      </w:r>
      <w:r>
        <w:rPr>
          <w:spacing w:val="-7"/>
          <w:sz w:val="16"/>
        </w:rPr>
        <w:t xml:space="preserve"> </w:t>
      </w:r>
      <w:r>
        <w:rPr>
          <w:sz w:val="16"/>
        </w:rPr>
        <w:t>«Гонка</w:t>
      </w:r>
      <w:r>
        <w:rPr>
          <w:spacing w:val="-7"/>
          <w:sz w:val="16"/>
        </w:rPr>
        <w:t xml:space="preserve"> </w:t>
      </w:r>
      <w:r>
        <w:rPr>
          <w:sz w:val="16"/>
        </w:rPr>
        <w:t>Героев</w:t>
      </w:r>
      <w:r>
        <w:rPr>
          <w:spacing w:val="-6"/>
          <w:sz w:val="16"/>
        </w:rPr>
        <w:t xml:space="preserve"> </w:t>
      </w:r>
      <w:r>
        <w:rPr>
          <w:sz w:val="16"/>
        </w:rPr>
        <w:t>Urban»,</w:t>
      </w:r>
      <w:r>
        <w:rPr>
          <w:spacing w:val="-8"/>
          <w:sz w:val="16"/>
        </w:rPr>
        <w:t xml:space="preserve"> </w:t>
      </w:r>
      <w:r>
        <w:rPr>
          <w:sz w:val="16"/>
        </w:rPr>
        <w:t>«Гонка</w:t>
      </w:r>
      <w:r>
        <w:rPr>
          <w:spacing w:val="-4"/>
          <w:sz w:val="16"/>
        </w:rPr>
        <w:t xml:space="preserve"> </w:t>
      </w:r>
      <w:r>
        <w:rPr>
          <w:sz w:val="16"/>
        </w:rPr>
        <w:t>Героев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зима»</w:t>
      </w:r>
    </w:p>
    <w:p w14:paraId="2156808E">
      <w:pPr>
        <w:pStyle w:val="6"/>
        <w:spacing w:before="106"/>
        <w:ind w:left="0" w:firstLine="0"/>
        <w:rPr>
          <w:sz w:val="16"/>
        </w:rPr>
      </w:pPr>
    </w:p>
    <w:p w14:paraId="06BCE8E1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75B9ACDA">
      <w:pPr>
        <w:pStyle w:val="6"/>
        <w:spacing w:before="34" w:line="276" w:lineRule="auto"/>
        <w:ind w:right="119"/>
        <w:jc w:val="both"/>
      </w:pPr>
      <w:r>
        <w:t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</w:t>
      </w:r>
      <w:r>
        <w:rPr>
          <w:spacing w:val="13"/>
        </w:rPr>
        <w:t xml:space="preserve"> </w:t>
      </w:r>
      <w:r>
        <w:t>«Исполнитель»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«Оператор»)</w:t>
      </w:r>
      <w:r>
        <w:rPr>
          <w:spacing w:val="13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ООО</w:t>
      </w:r>
      <w:r>
        <w:rPr>
          <w:spacing w:val="13"/>
        </w:rPr>
        <w:t xml:space="preserve"> </w:t>
      </w:r>
      <w:r>
        <w:t>«Гонка</w:t>
      </w:r>
      <w:r>
        <w:rPr>
          <w:spacing w:val="12"/>
        </w:rPr>
        <w:t xml:space="preserve"> </w:t>
      </w:r>
      <w:r>
        <w:t>героев</w:t>
      </w:r>
      <w:r>
        <w:rPr>
          <w:spacing w:val="12"/>
        </w:rPr>
        <w:t xml:space="preserve"> </w:t>
      </w:r>
      <w:r>
        <w:t>Уфа»</w:t>
      </w:r>
      <w:r>
        <w:rPr>
          <w:spacing w:val="13"/>
        </w:rPr>
        <w:t xml:space="preserve"> </w:t>
      </w:r>
      <w:r>
        <w:t>(ИНН</w:t>
      </w:r>
      <w:r>
        <w:rPr>
          <w:spacing w:val="17"/>
        </w:rPr>
        <w:t xml:space="preserve"> </w:t>
      </w:r>
      <w:r>
        <w:t>0278973570),</w:t>
      </w:r>
      <w:r>
        <w:rPr>
          <w:spacing w:val="12"/>
        </w:rPr>
        <w:t xml:space="preserve"> </w:t>
      </w:r>
      <w:r>
        <w:t>далее</w:t>
      </w:r>
      <w:r>
        <w:rPr>
          <w:spacing w:val="12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«Исполнитель»</w:t>
      </w:r>
      <w:r>
        <w:rPr>
          <w:spacing w:val="13"/>
        </w:rPr>
        <w:t xml:space="preserve"> </w:t>
      </w:r>
      <w:r>
        <w:rPr>
          <w:spacing w:val="-10"/>
        </w:rPr>
        <w:t>/</w:t>
      </w:r>
    </w:p>
    <w:p w14:paraId="5A5A2A13">
      <w:pPr>
        <w:pStyle w:val="6"/>
        <w:spacing w:before="1" w:line="276" w:lineRule="auto"/>
        <w:ind w:right="121" w:firstLine="0"/>
        <w:jc w:val="both"/>
      </w:pPr>
      <w:r>
        <w:t>«Оператор»),</w:t>
      </w:r>
      <w:r>
        <w:rPr>
          <w:spacing w:val="-2"/>
        </w:rPr>
        <w:t xml:space="preserve"> </w:t>
      </w:r>
      <w:r>
        <w:t>предоставляет следующие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данные:</w:t>
      </w:r>
      <w:r>
        <w:rPr>
          <w:spacing w:val="-2"/>
        </w:rPr>
        <w:t xml:space="preserve"> </w:t>
      </w:r>
      <w:r>
        <w:t>фамилия, 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пол,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 xml:space="preserve">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>,</w:t>
      </w:r>
      <w:r>
        <w:rPr>
          <w:rFonts w:hint="default"/>
          <w:highlight w:val="yellow"/>
          <w:lang w:val="ru-RU" w:eastAsia="en-US"/>
        </w:rPr>
        <w:t xml:space="preserve">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 и третьим лицам, привлекаемым Исполнителем для организации и проведения Мероприятия (далее – 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 с которыми будет заключен после дачи настоящего согласия.</w:t>
      </w:r>
    </w:p>
    <w:p w14:paraId="2F093A92">
      <w:pPr>
        <w:pStyle w:val="6"/>
        <w:spacing w:before="1" w:line="276" w:lineRule="auto"/>
        <w:ind w:right="122"/>
        <w:jc w:val="both"/>
      </w:pPr>
      <w:r>
        <w:t>При обработке персональных данных АНО «Гонка героев», а также ООО «Гонка героев Уфа» руководствуются Федеральным законом от 27.07.2006 г. № 152-ФЗ «О персональных данных».</w:t>
      </w:r>
    </w:p>
    <w:p w14:paraId="483BD2F5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5F633C00">
      <w:pPr>
        <w:pStyle w:val="6"/>
        <w:spacing w:line="276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65904E7B">
      <w:pPr>
        <w:pStyle w:val="8"/>
        <w:numPr>
          <w:ilvl w:val="0"/>
          <w:numId w:val="20"/>
        </w:numPr>
        <w:tabs>
          <w:tab w:val="left" w:pos="1086"/>
        </w:tabs>
        <w:spacing w:before="0" w:after="0" w:line="244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1C8B074E">
      <w:pPr>
        <w:pStyle w:val="8"/>
        <w:numPr>
          <w:ilvl w:val="0"/>
          <w:numId w:val="20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138FDF38">
      <w:pPr>
        <w:pStyle w:val="8"/>
        <w:numPr>
          <w:ilvl w:val="0"/>
          <w:numId w:val="20"/>
        </w:numPr>
        <w:tabs>
          <w:tab w:val="left" w:pos="1086"/>
        </w:tabs>
        <w:spacing w:before="35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5BC05710">
      <w:pPr>
        <w:pStyle w:val="8"/>
        <w:numPr>
          <w:ilvl w:val="0"/>
          <w:numId w:val="20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6D9E90C3">
      <w:pPr>
        <w:pStyle w:val="8"/>
        <w:numPr>
          <w:ilvl w:val="0"/>
          <w:numId w:val="20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66455A74">
      <w:pPr>
        <w:pStyle w:val="8"/>
        <w:numPr>
          <w:ilvl w:val="0"/>
          <w:numId w:val="20"/>
        </w:numPr>
        <w:tabs>
          <w:tab w:val="left" w:pos="1085"/>
        </w:tabs>
        <w:spacing w:before="33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35674D21">
      <w:pPr>
        <w:pStyle w:val="8"/>
        <w:numPr>
          <w:ilvl w:val="0"/>
          <w:numId w:val="20"/>
        </w:numPr>
        <w:tabs>
          <w:tab w:val="left" w:pos="1085"/>
        </w:tabs>
        <w:spacing w:before="3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748DBADA">
      <w:pPr>
        <w:pStyle w:val="8"/>
        <w:numPr>
          <w:ilvl w:val="0"/>
          <w:numId w:val="20"/>
        </w:numPr>
        <w:tabs>
          <w:tab w:val="left" w:pos="1085"/>
        </w:tabs>
        <w:spacing w:before="1" w:after="0" w:line="273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74970850">
      <w:pPr>
        <w:pStyle w:val="6"/>
        <w:spacing w:before="3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0EA06FD3">
      <w:pPr>
        <w:pStyle w:val="6"/>
        <w:spacing w:before="36" w:line="259" w:lineRule="auto"/>
        <w:ind w:right="119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(для мероприятия «Гонка героев Urban», проводимого в г. Уфа, Республика Башкортостан, – на электронный адрес </w:t>
      </w:r>
      <w:r>
        <w:fldChar w:fldCharType="begin"/>
      </w:r>
      <w:r>
        <w:instrText xml:space="preserve"> HYPERLINK "https://passport.yandex.ru/auth?retpath=https%3A%2F%2Fpassport.yandex.ru%2Fprofile" \h </w:instrText>
      </w:r>
      <w:r>
        <w:fldChar w:fldCharType="separate"/>
      </w:r>
      <w:r>
        <w:t>ufa@heroleague.ru</w:t>
      </w:r>
      <w:r>
        <w:fldChar w:fldCharType="end"/>
      </w:r>
      <w:r>
        <w:t>) 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218FEC74">
      <w:pPr>
        <w:pStyle w:val="6"/>
        <w:spacing w:before="17"/>
        <w:ind w:left="0" w:firstLine="0"/>
      </w:pPr>
    </w:p>
    <w:p w14:paraId="77C59622">
      <w:pPr>
        <w:pStyle w:val="6"/>
        <w:tabs>
          <w:tab w:val="left" w:pos="8926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1B31B493">
      <w:pPr>
        <w:pStyle w:val="6"/>
        <w:tabs>
          <w:tab w:val="left" w:pos="9925"/>
        </w:tabs>
        <w:spacing w:before="34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038B05BA">
      <w:pPr>
        <w:pStyle w:val="6"/>
        <w:spacing w:before="8"/>
        <w:ind w:left="0" w:firstLine="0"/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166370</wp:posOffset>
                </wp:positionV>
                <wp:extent cx="641477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4770">
                              <a:moveTo>
                                <a:pt x="0" y="0"/>
                              </a:moveTo>
                              <a:lnTo>
                                <a:pt x="641433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4.35pt;margin-top:13.1pt;height:0.1pt;width:505.1pt;mso-position-horizontal-relative:page;mso-wrap-distance-bottom:0pt;mso-wrap-distance-top:0pt;z-index:-251654144;mso-width-relative:page;mso-height-relative:page;" filled="f" stroked="t" coordsize="6414770,1" o:gfxdata="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6RTUtUAAAAKAQAADwAAAAAAAAABACAA&#10;AAAiAAAAZHJzL2Rvd25yZXYueG1sUEsBAhQAFAAAAAgAh07iQCfk5OwQAgAAegQAAA4AAAAAAAAA&#10;AQAgAAAAJAEAAGRycy9lMm9Eb2MueG1sUEsFBgAAAAAGAAYAWQEAAKYFAAAAAA==&#10;" path="m0,0l6414334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A4D4ED3">
      <w:pPr>
        <w:pStyle w:val="6"/>
        <w:tabs>
          <w:tab w:val="left" w:pos="6924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64C1C507">
      <w:pPr>
        <w:pStyle w:val="6"/>
        <w:spacing w:before="68"/>
        <w:ind w:left="0" w:firstLine="0"/>
      </w:pPr>
    </w:p>
    <w:p w14:paraId="1ADF80B0">
      <w:pPr>
        <w:pStyle w:val="6"/>
        <w:tabs>
          <w:tab w:val="left" w:pos="3288"/>
          <w:tab w:val="left" w:pos="6598"/>
          <w:tab w:val="left" w:pos="9039"/>
        </w:tabs>
        <w:ind w:left="946" w:firstLine="0"/>
      </w:pPr>
      <w:r>
        <w:rPr>
          <w:u w:val="single"/>
        </w:rPr>
        <w:tab/>
      </w:r>
      <w:r>
        <w:rPr>
          <w:spacing w:val="-2"/>
        </w:rPr>
        <w:t>(дата)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2E0F2FF6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5294A58">
      <w:pPr>
        <w:spacing w:before="65" w:line="278" w:lineRule="auto"/>
        <w:ind w:left="6462" w:right="203" w:firstLine="296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услуг</w:t>
      </w:r>
    </w:p>
    <w:p w14:paraId="2328E74D">
      <w:pPr>
        <w:spacing w:before="0" w:line="182" w:lineRule="exact"/>
        <w:ind w:left="0" w:right="207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мероприятиях</w:t>
      </w:r>
    </w:p>
    <w:p w14:paraId="6191A675">
      <w:pPr>
        <w:spacing w:before="27"/>
        <w:ind w:left="0" w:right="207" w:firstLine="0"/>
        <w:jc w:val="right"/>
        <w:rPr>
          <w:sz w:val="16"/>
        </w:rPr>
      </w:pPr>
      <w:r>
        <w:rPr>
          <w:sz w:val="16"/>
        </w:rPr>
        <w:t>«Гонка</w:t>
      </w:r>
      <w:r>
        <w:rPr>
          <w:spacing w:val="-8"/>
          <w:sz w:val="16"/>
        </w:rPr>
        <w:t xml:space="preserve"> </w:t>
      </w:r>
      <w:r>
        <w:rPr>
          <w:sz w:val="16"/>
        </w:rPr>
        <w:t>Героев»,</w:t>
      </w:r>
      <w:r>
        <w:rPr>
          <w:spacing w:val="-7"/>
          <w:sz w:val="16"/>
        </w:rPr>
        <w:t xml:space="preserve"> </w:t>
      </w:r>
      <w:r>
        <w:rPr>
          <w:sz w:val="16"/>
        </w:rPr>
        <w:t>«Гонка</w:t>
      </w:r>
      <w:r>
        <w:rPr>
          <w:spacing w:val="-7"/>
          <w:sz w:val="16"/>
        </w:rPr>
        <w:t xml:space="preserve"> </w:t>
      </w:r>
      <w:r>
        <w:rPr>
          <w:sz w:val="16"/>
        </w:rPr>
        <w:t>Героев</w:t>
      </w:r>
      <w:r>
        <w:rPr>
          <w:spacing w:val="-6"/>
          <w:sz w:val="16"/>
        </w:rPr>
        <w:t xml:space="preserve"> </w:t>
      </w:r>
      <w:r>
        <w:rPr>
          <w:sz w:val="16"/>
        </w:rPr>
        <w:t>Urban»,</w:t>
      </w:r>
      <w:r>
        <w:rPr>
          <w:spacing w:val="-8"/>
          <w:sz w:val="16"/>
        </w:rPr>
        <w:t xml:space="preserve"> </w:t>
      </w:r>
      <w:r>
        <w:rPr>
          <w:sz w:val="16"/>
        </w:rPr>
        <w:t>«Гонка</w:t>
      </w:r>
      <w:r>
        <w:rPr>
          <w:spacing w:val="-4"/>
          <w:sz w:val="16"/>
        </w:rPr>
        <w:t xml:space="preserve"> </w:t>
      </w:r>
      <w:r>
        <w:rPr>
          <w:sz w:val="16"/>
        </w:rPr>
        <w:t>Героев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зима»</w:t>
      </w:r>
    </w:p>
    <w:p w14:paraId="00577E2A">
      <w:pPr>
        <w:pStyle w:val="6"/>
        <w:ind w:left="0" w:firstLine="0"/>
        <w:rPr>
          <w:sz w:val="16"/>
        </w:rPr>
      </w:pPr>
    </w:p>
    <w:p w14:paraId="1E5F0F42">
      <w:pPr>
        <w:pStyle w:val="6"/>
        <w:ind w:left="0" w:firstLine="0"/>
        <w:rPr>
          <w:sz w:val="16"/>
        </w:rPr>
      </w:pPr>
    </w:p>
    <w:p w14:paraId="1224C046">
      <w:pPr>
        <w:pStyle w:val="6"/>
        <w:spacing w:before="2"/>
        <w:ind w:left="0" w:firstLine="0"/>
        <w:rPr>
          <w:sz w:val="16"/>
        </w:rPr>
      </w:pPr>
    </w:p>
    <w:p w14:paraId="6BEC6260">
      <w:pPr>
        <w:pStyle w:val="3"/>
        <w:spacing w:line="278" w:lineRule="auto"/>
        <w:ind w:left="4016" w:right="328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2753B44B">
      <w:pPr>
        <w:pStyle w:val="6"/>
        <w:spacing w:before="31"/>
        <w:ind w:left="0" w:firstLine="0"/>
        <w:rPr>
          <w:b/>
        </w:rPr>
      </w:pPr>
    </w:p>
    <w:p w14:paraId="6E49298E">
      <w:pPr>
        <w:pStyle w:val="6"/>
        <w:spacing w:line="276" w:lineRule="auto"/>
        <w:ind w:left="4774" w:right="399" w:firstLine="0"/>
        <w:rPr>
          <w:i/>
        </w:rPr>
      </w:pPr>
      <w:r>
        <w:t>АНО</w:t>
      </w:r>
      <w:r>
        <w:rPr>
          <w:spacing w:val="-5"/>
        </w:rPr>
        <w:t xml:space="preserve"> </w:t>
      </w:r>
      <w:r>
        <w:t>«Гонка</w:t>
      </w:r>
      <w:r>
        <w:rPr>
          <w:spacing w:val="-5"/>
        </w:rPr>
        <w:t xml:space="preserve"> </w:t>
      </w:r>
      <w:r>
        <w:t>героев»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«Гонка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Уфа»</w:t>
      </w:r>
      <w:r>
        <w:rPr>
          <w:spacing w:val="-1"/>
        </w:rPr>
        <w:t xml:space="preserve"> </w:t>
      </w:r>
      <w:r>
        <w:rPr>
          <w:i/>
        </w:rPr>
        <w:t>(выбрать</w:t>
      </w:r>
      <w:r>
        <w:rPr>
          <w:i/>
          <w:spacing w:val="-4"/>
        </w:rPr>
        <w:t xml:space="preserve"> </w:t>
      </w:r>
      <w:r>
        <w:rPr>
          <w:i/>
        </w:rPr>
        <w:t xml:space="preserve">одно) </w:t>
      </w:r>
      <w:r>
        <w:t>119435, г. Москва, Саввинская наб., д. 23, стр. 1, помещ. 28 / 450097,</w:t>
      </w:r>
      <w:r>
        <w:rPr>
          <w:spacing w:val="-5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Башкортостан,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Уфа,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Комсомольская,</w:t>
      </w:r>
      <w:r>
        <w:rPr>
          <w:spacing w:val="-5"/>
        </w:rPr>
        <w:t xml:space="preserve"> </w:t>
      </w:r>
      <w:r>
        <w:t xml:space="preserve">д. 18, кв. 133 </w:t>
      </w:r>
      <w:r>
        <w:rPr>
          <w:i/>
        </w:rPr>
        <w:t>(выбрать один)</w:t>
      </w:r>
    </w:p>
    <w:p w14:paraId="79FBA62A">
      <w:pPr>
        <w:pStyle w:val="6"/>
        <w:tabs>
          <w:tab w:val="left" w:pos="8264"/>
        </w:tabs>
        <w:spacing w:before="1"/>
        <w:ind w:left="4774" w:firstLine="0"/>
      </w:pPr>
      <w:r>
        <w:t>От</w:t>
      </w:r>
      <w:r>
        <w:rPr>
          <w:spacing w:val="-7"/>
        </w:rPr>
        <w:t xml:space="preserve"> </w:t>
      </w:r>
      <w:r>
        <w:t>_</w:t>
      </w:r>
      <w:r>
        <w:rPr>
          <w:color w:val="006FC0"/>
        </w:rPr>
        <w:t>Иванова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Петра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Семеновича</w:t>
      </w:r>
      <w:r>
        <w:rPr>
          <w:color w:val="006FC0"/>
          <w:u w:val="single" w:color="000000"/>
        </w:rPr>
        <w:tab/>
      </w:r>
    </w:p>
    <w:p w14:paraId="1C663053">
      <w:pPr>
        <w:pStyle w:val="6"/>
        <w:spacing w:before="34"/>
        <w:ind w:left="6625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4C7EC68C">
      <w:pPr>
        <w:pStyle w:val="6"/>
        <w:spacing w:before="68"/>
        <w:ind w:left="0" w:firstLine="0"/>
      </w:pPr>
    </w:p>
    <w:p w14:paraId="14EA2E33">
      <w:pPr>
        <w:pStyle w:val="6"/>
        <w:ind w:left="4774" w:firstLine="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rPr>
          <w:color w:val="006FC0"/>
        </w:rPr>
        <w:t>32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123456</w:t>
      </w:r>
    </w:p>
    <w:p w14:paraId="35D10E7F">
      <w:pPr>
        <w:pStyle w:val="6"/>
        <w:tabs>
          <w:tab w:val="left" w:pos="8386"/>
        </w:tabs>
        <w:spacing w:before="37" w:line="276" w:lineRule="auto"/>
        <w:ind w:left="4774" w:right="349" w:firstLine="0"/>
      </w:pPr>
      <w:r>
        <w:t>Выдан:</w:t>
      </w:r>
      <w:r>
        <w:rPr>
          <w:spacing w:val="-6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р-не </w:t>
      </w: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</w:p>
    <w:p w14:paraId="094D8C22">
      <w:pPr>
        <w:pStyle w:val="6"/>
        <w:spacing w:line="229" w:lineRule="exact"/>
        <w:ind w:left="4774" w:firstLine="0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(прописки):</w:t>
      </w:r>
    </w:p>
    <w:p w14:paraId="07387B3B">
      <w:pPr>
        <w:pStyle w:val="6"/>
        <w:spacing w:before="34"/>
        <w:ind w:left="4774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236B711B">
      <w:pPr>
        <w:pStyle w:val="6"/>
        <w:spacing w:before="70"/>
        <w:ind w:left="0" w:firstLine="0"/>
      </w:pPr>
    </w:p>
    <w:p w14:paraId="76278437">
      <w:pPr>
        <w:pStyle w:val="6"/>
        <w:ind w:left="4774" w:firstLine="0"/>
      </w:pPr>
      <w:r>
        <w:t>Контактный</w:t>
      </w:r>
      <w:r>
        <w:rPr>
          <w:spacing w:val="-10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03CF714C">
      <w:pPr>
        <w:pStyle w:val="6"/>
        <w:spacing w:before="34"/>
        <w:ind w:left="4774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5C73EF0F">
      <w:pPr>
        <w:pStyle w:val="6"/>
        <w:spacing w:before="68"/>
        <w:ind w:left="0" w:firstLine="0"/>
      </w:pPr>
    </w:p>
    <w:p w14:paraId="05A2AE1D">
      <w:pPr>
        <w:pStyle w:val="2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5B37749E">
      <w:pPr>
        <w:pStyle w:val="6"/>
        <w:spacing w:before="70"/>
        <w:ind w:left="0" w:firstLine="0"/>
        <w:rPr>
          <w:b/>
        </w:rPr>
      </w:pPr>
    </w:p>
    <w:p w14:paraId="347BB74C">
      <w:pPr>
        <w:pStyle w:val="6"/>
        <w:tabs>
          <w:tab w:val="left" w:pos="2933"/>
        </w:tabs>
        <w:spacing w:before="1" w:line="276" w:lineRule="auto"/>
        <w:ind w:right="399"/>
      </w:pPr>
      <w:r>
        <w:t>Прошу произвести возврат денежных средств за приобретенный (ые) билет (ы) на физкультурно-спортивное мероприятие «</w:t>
      </w:r>
      <w:r>
        <w:rPr>
          <w:u w:val="single"/>
        </w:rPr>
        <w:tab/>
      </w:r>
      <w:r>
        <w:t>»</w:t>
      </w:r>
      <w:r>
        <w:rPr>
          <w:color w:val="006FC0"/>
        </w:rPr>
        <w:t>,</w:t>
      </w:r>
      <w:r>
        <w:rPr>
          <w:color w:val="006FC0"/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Казань,</w:t>
      </w:r>
      <w:r>
        <w:rPr>
          <w:color w:val="006FC0"/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2015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t xml:space="preserve">штук, общей стоимостью </w:t>
      </w:r>
      <w:r>
        <w:rPr>
          <w:color w:val="006FC0"/>
        </w:rPr>
        <w:t>1 750 рублей.</w:t>
      </w:r>
    </w:p>
    <w:p w14:paraId="6EE68E60">
      <w:pPr>
        <w:pStyle w:val="6"/>
        <w:spacing w:before="32"/>
        <w:ind w:left="0" w:firstLine="0"/>
      </w:pPr>
    </w:p>
    <w:p w14:paraId="1D50C1AF">
      <w:pPr>
        <w:pStyle w:val="6"/>
        <w:spacing w:before="1"/>
        <w:ind w:left="946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5BBA44CE">
      <w:pPr>
        <w:pStyle w:val="6"/>
        <w:tabs>
          <w:tab w:val="left" w:pos="2504"/>
        </w:tabs>
        <w:spacing w:before="36"/>
        <w:ind w:left="1666" w:firstLine="0"/>
      </w:pPr>
      <w:r>
        <w:rPr>
          <w:spacing w:val="-5"/>
        </w:rPr>
        <w:t>2.</w:t>
      </w:r>
      <w:r>
        <w:tab/>
      </w:r>
      <w:r>
        <w:rPr>
          <w:color w:val="006FC0"/>
          <w:spacing w:val="-2"/>
        </w:rPr>
        <w:t>000-000-000-</w:t>
      </w:r>
      <w:r>
        <w:rPr>
          <w:color w:val="006FC0"/>
          <w:spacing w:val="-5"/>
        </w:rPr>
        <w:t>000</w:t>
      </w:r>
    </w:p>
    <w:p w14:paraId="5A9626AF">
      <w:pPr>
        <w:spacing w:before="34"/>
        <w:ind w:left="946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683566B2">
      <w:pPr>
        <w:pStyle w:val="6"/>
        <w:tabs>
          <w:tab w:val="left" w:pos="6718"/>
        </w:tabs>
        <w:spacing w:before="34"/>
        <w:ind w:left="946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5BA3816C">
      <w:pPr>
        <w:pStyle w:val="6"/>
        <w:spacing w:before="68"/>
        <w:ind w:left="0" w:firstLine="0"/>
      </w:pPr>
    </w:p>
    <w:p w14:paraId="32C4445F">
      <w:pPr>
        <w:spacing w:before="0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1FD6B129">
      <w:pPr>
        <w:spacing w:before="37"/>
        <w:ind w:left="94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769A8673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477167F6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627E3249">
      <w:pPr>
        <w:pStyle w:val="2"/>
        <w:spacing w:before="34"/>
        <w:ind w:left="946"/>
      </w:pPr>
      <w:r>
        <w:rPr>
          <w:spacing w:val="-4"/>
        </w:rPr>
        <w:t>БИК:</w:t>
      </w:r>
    </w:p>
    <w:p w14:paraId="53AC2751">
      <w:pPr>
        <w:pStyle w:val="3"/>
        <w:spacing w:before="34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1475B704">
      <w:pPr>
        <w:spacing w:before="37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567E61DE">
      <w:pPr>
        <w:pStyle w:val="6"/>
        <w:spacing w:before="67"/>
        <w:ind w:left="0" w:firstLine="0"/>
        <w:rPr>
          <w:b/>
        </w:rPr>
      </w:pPr>
    </w:p>
    <w:p w14:paraId="61B01841">
      <w:pPr>
        <w:pStyle w:val="6"/>
        <w:tabs>
          <w:tab w:val="left" w:pos="5835"/>
        </w:tabs>
        <w:spacing w:before="1" w:line="276" w:lineRule="auto"/>
        <w:ind w:right="3783" w:firstLine="0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5D7F77CF">
      <w:pPr>
        <w:pStyle w:val="6"/>
        <w:spacing w:after="0" w:line="276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2E2D57A">
      <w:pPr>
        <w:spacing w:before="62" w:line="278" w:lineRule="auto"/>
        <w:ind w:left="1798" w:right="1546" w:firstLine="718"/>
        <w:jc w:val="left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t>Публичная оферта для физических лиц об оказании услуги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физкультурно-спортивном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мероприятии</w:t>
      </w:r>
    </w:p>
    <w:p w14:paraId="5F645611">
      <w:pPr>
        <w:spacing w:before="0" w:line="272" w:lineRule="exact"/>
        <w:ind w:left="4832" w:right="0" w:firstLine="0"/>
        <w:jc w:val="left"/>
        <w:rPr>
          <w:b/>
          <w:sz w:val="24"/>
        </w:rPr>
      </w:pPr>
      <w:r>
        <w:rPr>
          <w:b/>
          <w:sz w:val="24"/>
        </w:rPr>
        <w:t>«La</w:t>
      </w:r>
      <w:r>
        <w:rPr>
          <w:b/>
          <w:spacing w:val="-2"/>
          <w:sz w:val="24"/>
        </w:rPr>
        <w:t xml:space="preserve"> Strada»</w:t>
      </w:r>
    </w:p>
    <w:p w14:paraId="476D4F45">
      <w:pPr>
        <w:pStyle w:val="6"/>
        <w:spacing w:before="30"/>
        <w:ind w:left="0" w:firstLine="0"/>
        <w:rPr>
          <w:b/>
          <w:sz w:val="24"/>
        </w:rPr>
      </w:pPr>
    </w:p>
    <w:p w14:paraId="0D7AD65B">
      <w:pPr>
        <w:pStyle w:val="6"/>
        <w:spacing w:line="278" w:lineRule="auto"/>
      </w:pPr>
      <w:r>
        <w:t>Автономная</w:t>
      </w:r>
      <w:r>
        <w:rPr>
          <w:spacing w:val="80"/>
        </w:rPr>
        <w:t xml:space="preserve"> </w:t>
      </w:r>
      <w:r>
        <w:t>некоммерческая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«Физкультурно-спортивный</w:t>
      </w:r>
      <w:r>
        <w:rPr>
          <w:spacing w:val="80"/>
        </w:rPr>
        <w:t xml:space="preserve"> </w:t>
      </w:r>
      <w:r>
        <w:t>центр</w:t>
      </w:r>
      <w:r>
        <w:rPr>
          <w:spacing w:val="80"/>
        </w:rPr>
        <w:t xml:space="preserve"> </w:t>
      </w:r>
      <w:r>
        <w:t>«Гонка</w:t>
      </w:r>
      <w:r>
        <w:rPr>
          <w:spacing w:val="80"/>
        </w:rPr>
        <w:t xml:space="preserve"> </w:t>
      </w:r>
      <w:r>
        <w:t>героев»</w:t>
      </w:r>
      <w:r>
        <w:rPr>
          <w:spacing w:val="80"/>
        </w:rPr>
        <w:t xml:space="preserve"> </w:t>
      </w:r>
      <w:r>
        <w:t>предлагает физическим</w:t>
      </w:r>
      <w:r>
        <w:rPr>
          <w:spacing w:val="36"/>
        </w:rPr>
        <w:t xml:space="preserve"> </w:t>
      </w:r>
      <w:r>
        <w:t>лицам</w:t>
      </w:r>
      <w:r>
        <w:rPr>
          <w:spacing w:val="36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физкультурно-спортивном</w:t>
      </w:r>
      <w:r>
        <w:rPr>
          <w:spacing w:val="36"/>
        </w:rPr>
        <w:t xml:space="preserve"> </w:t>
      </w:r>
      <w:r>
        <w:t>мероприятии</w:t>
      </w:r>
      <w:r>
        <w:rPr>
          <w:spacing w:val="35"/>
        </w:rPr>
        <w:t xml:space="preserve"> </w:t>
      </w:r>
      <w:r>
        <w:t>«La</w:t>
      </w:r>
      <w:r>
        <w:rPr>
          <w:spacing w:val="35"/>
        </w:rPr>
        <w:t xml:space="preserve"> </w:t>
      </w:r>
      <w:r>
        <w:t>Strada»</w:t>
      </w:r>
      <w:r>
        <w:rPr>
          <w:spacing w:val="36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rPr>
          <w:spacing w:val="-10"/>
        </w:rPr>
        <w:t>–</w:t>
      </w:r>
    </w:p>
    <w:p w14:paraId="14BB09D4">
      <w:pPr>
        <w:pStyle w:val="6"/>
        <w:spacing w:line="227" w:lineRule="exact"/>
        <w:ind w:firstLine="0"/>
      </w:pPr>
      <w:r>
        <w:rPr>
          <w:spacing w:val="-2"/>
        </w:rPr>
        <w:t>«Услуга»).</w:t>
      </w:r>
    </w:p>
    <w:p w14:paraId="5CE1818D">
      <w:pPr>
        <w:pStyle w:val="6"/>
        <w:spacing w:before="34"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40512F61">
      <w:pPr>
        <w:pStyle w:val="6"/>
        <w:spacing w:before="35"/>
        <w:ind w:left="0" w:firstLine="0"/>
      </w:pPr>
    </w:p>
    <w:p w14:paraId="137D993E">
      <w:pPr>
        <w:pStyle w:val="3"/>
        <w:numPr>
          <w:ilvl w:val="0"/>
          <w:numId w:val="21"/>
        </w:numPr>
        <w:tabs>
          <w:tab w:val="left" w:pos="4761"/>
        </w:tabs>
        <w:spacing w:before="0" w:after="0" w:line="240" w:lineRule="auto"/>
        <w:ind w:left="4761" w:right="0" w:hanging="359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24D0E812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«Публичная оферта/Оферта» – настоящий документ «Публичная оферта для физических лиц об оказании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 по 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 в физкультурно-спортивном мероприятии «La Strada»,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размещенный на сайте </w:t>
      </w:r>
      <w:r>
        <w:rPr>
          <w:spacing w:val="-2"/>
          <w:sz w:val="20"/>
        </w:rPr>
        <w:t>Исполнителя.</w:t>
      </w:r>
    </w:p>
    <w:p w14:paraId="5B7F1B68">
      <w:pPr>
        <w:pStyle w:val="8"/>
        <w:numPr>
          <w:ilvl w:val="1"/>
          <w:numId w:val="21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«Сайт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Исполнителя»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сети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Интернет,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размещенный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адресу </w:t>
      </w:r>
      <w:r>
        <w:fldChar w:fldCharType="begin"/>
      </w:r>
      <w:r>
        <w:instrText xml:space="preserve"> HYPERLINK "http://stradarace.ru/" \h </w:instrText>
      </w:r>
      <w:r>
        <w:fldChar w:fldCharType="separate"/>
      </w:r>
      <w:r>
        <w:rPr>
          <w:color w:val="0462C1"/>
          <w:spacing w:val="-2"/>
          <w:sz w:val="20"/>
          <w:u w:val="single" w:color="0462C1"/>
        </w:rPr>
        <w:t>http://stradarace.ru/</w:t>
      </w:r>
      <w:r>
        <w:rPr>
          <w:spacing w:val="-2"/>
          <w:sz w:val="20"/>
        </w:rPr>
        <w:t>.</w:t>
      </w:r>
      <w:r>
        <w:rPr>
          <w:spacing w:val="-2"/>
          <w:sz w:val="20"/>
        </w:rPr>
        <w:fldChar w:fldCharType="end"/>
      </w:r>
    </w:p>
    <w:p w14:paraId="48201DFB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Оферты/Акцепт» - полное и безоговорочное присоединение Заказчика к условиям Оферты путем прохождения процедуры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на Мероприятие или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оплаты 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 установленном настоящей</w:t>
      </w:r>
      <w:r>
        <w:rPr>
          <w:spacing w:val="-1"/>
          <w:sz w:val="20"/>
        </w:rPr>
        <w:t xml:space="preserve"> </w:t>
      </w:r>
      <w:r>
        <w:rPr>
          <w:sz w:val="20"/>
        </w:rPr>
        <w:t>Офертой порядке (в зависимости о того, какое событие наступит ранее).</w:t>
      </w:r>
    </w:p>
    <w:p w14:paraId="2D25E803">
      <w:pPr>
        <w:pStyle w:val="8"/>
        <w:numPr>
          <w:ilvl w:val="1"/>
          <w:numId w:val="21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«Услуга»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Оферты.</w:t>
      </w:r>
    </w:p>
    <w:p w14:paraId="088C6552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17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«La Strada», проводимое в дату, время и месте, установленные на сайте Исполнителя, в трех форматах – велофестиваль, велогонка и офф-роуд. Велогонка представляет</w:t>
      </w:r>
      <w:r>
        <w:rPr>
          <w:spacing w:val="80"/>
          <w:sz w:val="20"/>
        </w:rPr>
        <w:t xml:space="preserve"> </w:t>
      </w:r>
      <w:r>
        <w:rPr>
          <w:sz w:val="20"/>
        </w:rPr>
        <w:t>собой</w:t>
      </w:r>
      <w:r>
        <w:rPr>
          <w:spacing w:val="80"/>
          <w:sz w:val="20"/>
        </w:rPr>
        <w:t xml:space="preserve"> </w:t>
      </w:r>
      <w:r>
        <w:rPr>
          <w:sz w:val="20"/>
        </w:rPr>
        <w:t>спортивно-массовое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мероприятие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велосипедистов-любителей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спортсменов</w:t>
      </w:r>
      <w:r>
        <w:rPr>
          <w:spacing w:val="80"/>
          <w:sz w:val="20"/>
        </w:rPr>
        <w:t xml:space="preserve"> </w:t>
      </w:r>
      <w:r>
        <w:rPr>
          <w:sz w:val="20"/>
        </w:rPr>
        <w:t>категории</w:t>
      </w:r>
    </w:p>
    <w:p w14:paraId="462ED534">
      <w:pPr>
        <w:pStyle w:val="6"/>
        <w:spacing w:line="276" w:lineRule="auto"/>
        <w:ind w:right="121" w:firstLine="0"/>
        <w:jc w:val="both"/>
      </w:pPr>
      <w:r>
        <w:t>«Мастерс», являющееся индивидуальной гонкой с массовым стартом. Велофестиваль представляет собой массовое мероприятие для велосипедистов-любителей и жителей города, являющееся велопрогулкой по городу в свободном ритме.</w:t>
      </w:r>
      <w:r>
        <w:rPr>
          <w:spacing w:val="40"/>
        </w:rPr>
        <w:t xml:space="preserve"> </w:t>
      </w:r>
      <w:r>
        <w:t>Офф-роуд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гонку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пересеченной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велосипедистов-любителей</w:t>
      </w:r>
      <w:r>
        <w:rPr>
          <w:spacing w:val="40"/>
        </w:rPr>
        <w:t xml:space="preserve"> </w:t>
      </w:r>
      <w:r>
        <w:t>с массовым стартом. После прохождения дистанции выдается медаль и электронный сертификат участника.</w:t>
      </w:r>
    </w:p>
    <w:p w14:paraId="29BB9965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 xml:space="preserve">«Спонсор» </w:t>
      </w:r>
      <w:r>
        <w:rPr>
          <w:b/>
          <w:sz w:val="20"/>
        </w:rPr>
        <w:t xml:space="preserve">- </w:t>
      </w:r>
      <w:r>
        <w:rPr>
          <w:sz w:val="20"/>
        </w:rPr>
        <w:t>лицо, предоставившее средства, либо обеспечившее предоставление средств для 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Мероприятия.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Спонсорами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 до акцепта настоящей оферты. Соглашаясь с настоящей офертой, Заказчик подтверждает, что ознакомился со всеми Спонсорами Мероприятия.</w:t>
      </w:r>
    </w:p>
    <w:p w14:paraId="15F0EE76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Заказчику после оплаты Услуги имеющий уникальный номер</w:t>
      </w:r>
      <w:r>
        <w:rPr>
          <w:spacing w:val="40"/>
          <w:sz w:val="20"/>
        </w:rPr>
        <w:t xml:space="preserve"> </w:t>
      </w:r>
      <w:r>
        <w:rPr>
          <w:sz w:val="20"/>
        </w:rPr>
        <w:t>электронный файл, который содержит сведения о планируемых дате, времени и месте проведения Мероприятия (дата, время и место проведения Мероприятия могут быть изменены Исполнителем в порядке, установленном настоящей офертой), стартовый номер Участника и подтверждает право участия в Мероприятии.</w:t>
      </w:r>
    </w:p>
    <w:p w14:paraId="52231D00">
      <w:pPr>
        <w:pStyle w:val="8"/>
        <w:numPr>
          <w:ilvl w:val="1"/>
          <w:numId w:val="21"/>
        </w:numPr>
        <w:tabs>
          <w:tab w:val="left" w:pos="1795"/>
        </w:tabs>
        <w:spacing w:before="1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«Исполнитель» / «Организатор» - Автономная некоммерческая организация «Физкультурно- спортивный центр «Гонка героев», ИНН 7709445877.</w:t>
      </w:r>
    </w:p>
    <w:p w14:paraId="421AB748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«Заказчик» / «Участник» - совершеннолетнее дееспособное физическое лицо, присоединившееся к условиям настоящей Оферты путем прохождения процедуры регистрации на Мероприятие или путем оплаты Билета</w:t>
      </w:r>
      <w:r>
        <w:rPr>
          <w:spacing w:val="40"/>
          <w:sz w:val="20"/>
        </w:rPr>
        <w:t xml:space="preserve"> </w:t>
      </w:r>
      <w:r>
        <w:rPr>
          <w:sz w:val="20"/>
        </w:rPr>
        <w:t>на Мероприятие (в зависимости о того, какое событие наступит ранее).</w:t>
      </w:r>
    </w:p>
    <w:p w14:paraId="04661523">
      <w:pPr>
        <w:pStyle w:val="8"/>
        <w:numPr>
          <w:ilvl w:val="1"/>
          <w:numId w:val="21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«Участник» - для велофестиваля: физическое лицо в возрасте не менее 6 лет, принимающее участие в Мероприятии на основании Билета (несовершеннолетние лица могут участвовать с согласия и в сопровождении родителя/законного представителя); для велогонки и офф-роуд: физическое лицо в возрасте не менее 18 лет, принимающее участие в Мероприятии на основании Билета, удостоверения личности, страховки и медицинской справки. От имени несовершеннолетнего физического лица выступает Заказчик.</w:t>
      </w:r>
    </w:p>
    <w:p w14:paraId="756EE203">
      <w:pPr>
        <w:pStyle w:val="8"/>
        <w:numPr>
          <w:ilvl w:val="1"/>
          <w:numId w:val="21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«Трасса» - обозначенный специальными указателями маршрут определенной дистанции, по которому следуют участники. Карта Трассы и фотографии размещены на Сайте Исполнителя.</w:t>
      </w:r>
    </w:p>
    <w:p w14:paraId="6BA341E4">
      <w:pPr>
        <w:pStyle w:val="8"/>
        <w:numPr>
          <w:ilvl w:val="1"/>
          <w:numId w:val="21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 и обеспечения, участия, присутствия на Мероприятии, которые обязательны для Заказчика, Участника, Посетителя, Персонала и других лиц. Правила Мероприятия определены в регламентах и положениях о Мероприятии и размещены на Сайте Исполнителя.</w:t>
      </w:r>
    </w:p>
    <w:p w14:paraId="78BBE5F9">
      <w:pPr>
        <w:pStyle w:val="8"/>
        <w:numPr>
          <w:ilvl w:val="1"/>
          <w:numId w:val="21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 проведение Мероприятия (в том числе сотрудники государственных учреждений и организаций, волонтеры, медицинский персонал и т.п.).</w:t>
      </w:r>
    </w:p>
    <w:p w14:paraId="415434E8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2471E389">
      <w:pPr>
        <w:pStyle w:val="8"/>
        <w:numPr>
          <w:ilvl w:val="1"/>
          <w:numId w:val="21"/>
        </w:numPr>
        <w:tabs>
          <w:tab w:val="left" w:pos="1793"/>
        </w:tabs>
        <w:spacing w:before="63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«Посетитель Мероприятия» / «Посетитель» - физическое лицо, находящееся в месте проведения Мероприятия, не являющееся Заказчиком и Участником, не относящееся к Персоналу Мероприятия и иным образом</w:t>
      </w:r>
      <w:r>
        <w:rPr>
          <w:spacing w:val="80"/>
          <w:sz w:val="20"/>
        </w:rPr>
        <w:t xml:space="preserve"> </w:t>
      </w:r>
      <w:r>
        <w:rPr>
          <w:sz w:val="20"/>
        </w:rPr>
        <w:t>не задействованное в проведении Мероприятия, в том числе в обеспечении общественного порядка и общественной безопасности при проведении Мероприятия.</w:t>
      </w:r>
    </w:p>
    <w:p w14:paraId="365F5BFD">
      <w:pPr>
        <w:pStyle w:val="8"/>
        <w:numPr>
          <w:ilvl w:val="1"/>
          <w:numId w:val="21"/>
        </w:numPr>
        <w:tabs>
          <w:tab w:val="left" w:pos="1793"/>
        </w:tabs>
        <w:spacing w:before="1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«Регистрационная форма» - перечень сведений о Заказчике, размещенный на Сайте Исполнителя и (или) на странице в сети Интернет, предназначенной для покупки Билетов.</w:t>
      </w:r>
    </w:p>
    <w:p w14:paraId="1DD503ED">
      <w:pPr>
        <w:pStyle w:val="6"/>
        <w:spacing w:before="36"/>
        <w:ind w:left="0" w:firstLine="0"/>
      </w:pPr>
    </w:p>
    <w:p w14:paraId="47E74C30">
      <w:pPr>
        <w:pStyle w:val="3"/>
        <w:numPr>
          <w:ilvl w:val="0"/>
          <w:numId w:val="21"/>
        </w:numPr>
        <w:tabs>
          <w:tab w:val="left" w:pos="5456"/>
        </w:tabs>
        <w:spacing w:before="0" w:after="0" w:line="240" w:lineRule="auto"/>
        <w:ind w:left="5456" w:right="0" w:hanging="849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639133E8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Исполнитель обязуется оказать Заказчику Услугу на условиях, предусмотренных настоящей Офертой, а Заказчик обязуется оплатить Услугу на условиях предоплаты.</w:t>
      </w:r>
    </w:p>
    <w:p w14:paraId="46C28DC2">
      <w:pPr>
        <w:pStyle w:val="8"/>
        <w:numPr>
          <w:ilvl w:val="1"/>
          <w:numId w:val="21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7BD3576F">
      <w:pPr>
        <w:pStyle w:val="8"/>
        <w:numPr>
          <w:ilvl w:val="2"/>
          <w:numId w:val="21"/>
        </w:numPr>
        <w:tabs>
          <w:tab w:val="left" w:pos="1795"/>
        </w:tabs>
        <w:spacing w:before="36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Трассы;</w:t>
      </w:r>
    </w:p>
    <w:p w14:paraId="661324FE">
      <w:pPr>
        <w:pStyle w:val="8"/>
        <w:numPr>
          <w:ilvl w:val="2"/>
          <w:numId w:val="21"/>
        </w:numPr>
        <w:tabs>
          <w:tab w:val="left" w:pos="1795"/>
        </w:tabs>
        <w:spacing w:before="34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после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медали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сертификата </w:t>
      </w:r>
      <w:r>
        <w:rPr>
          <w:spacing w:val="-2"/>
          <w:sz w:val="20"/>
        </w:rPr>
        <w:t>Участника;</w:t>
      </w:r>
    </w:p>
    <w:p w14:paraId="29ECB0F8">
      <w:pPr>
        <w:pStyle w:val="8"/>
        <w:numPr>
          <w:ilvl w:val="2"/>
          <w:numId w:val="21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8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воды;</w:t>
      </w:r>
    </w:p>
    <w:p w14:paraId="51DA54F8">
      <w:pPr>
        <w:pStyle w:val="8"/>
        <w:numPr>
          <w:ilvl w:val="2"/>
          <w:numId w:val="21"/>
        </w:numPr>
        <w:tabs>
          <w:tab w:val="left" w:pos="1795"/>
        </w:tabs>
        <w:spacing w:before="35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чипа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хронометража.</w:t>
      </w:r>
    </w:p>
    <w:p w14:paraId="663121AA">
      <w:pPr>
        <w:pStyle w:val="6"/>
        <w:spacing w:before="36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57EF851F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Информация о дате, времени и 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источниках, в том числе на странице покупки Билета.</w:t>
      </w:r>
    </w:p>
    <w:p w14:paraId="732B2B20">
      <w:pPr>
        <w:pStyle w:val="8"/>
        <w:numPr>
          <w:ilvl w:val="1"/>
          <w:numId w:val="21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5B83CAC3">
      <w:pPr>
        <w:pStyle w:val="8"/>
        <w:numPr>
          <w:ilvl w:val="0"/>
          <w:numId w:val="22"/>
        </w:numPr>
        <w:tabs>
          <w:tab w:val="left" w:pos="1063"/>
        </w:tabs>
        <w:spacing w:before="34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3F8FDDB7">
      <w:pPr>
        <w:pStyle w:val="8"/>
        <w:numPr>
          <w:ilvl w:val="0"/>
          <w:numId w:val="22"/>
        </w:numPr>
        <w:tabs>
          <w:tab w:val="left" w:pos="1074"/>
        </w:tabs>
        <w:spacing w:before="34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ознакомление с Правилами Мероприятия и обязательство соблюдать их требования, а в случае, если Заказчик не является Участником, Заказчик принимает на себя обязательство ознакомить с ними Участника и обеспечить соблюдение их требований Участником;</w:t>
      </w:r>
    </w:p>
    <w:p w14:paraId="388C7A65">
      <w:pPr>
        <w:pStyle w:val="8"/>
        <w:numPr>
          <w:ilvl w:val="0"/>
          <w:numId w:val="22"/>
        </w:numPr>
        <w:tabs>
          <w:tab w:val="left" w:pos="1134"/>
        </w:tabs>
        <w:spacing w:before="1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Мероприятие;</w:t>
      </w:r>
    </w:p>
    <w:p w14:paraId="723A0F40">
      <w:pPr>
        <w:pStyle w:val="8"/>
        <w:numPr>
          <w:ilvl w:val="0"/>
          <w:numId w:val="22"/>
        </w:numPr>
        <w:tabs>
          <w:tab w:val="left" w:pos="108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обработку Исполнителем персональных данных Заказчика и Участника в целях исполнения настоящей Оферты, информирования о товарах и услугах Исполнителя и (или)</w:t>
      </w:r>
      <w:r>
        <w:rPr>
          <w:spacing w:val="40"/>
          <w:sz w:val="20"/>
        </w:rPr>
        <w:t xml:space="preserve"> </w:t>
      </w:r>
      <w:r>
        <w:rPr>
          <w:sz w:val="20"/>
        </w:rPr>
        <w:t>партнеров/Спонсоров Исполнителя;</w:t>
      </w:r>
    </w:p>
    <w:p w14:paraId="1C4C6376">
      <w:pPr>
        <w:pStyle w:val="8"/>
        <w:numPr>
          <w:ilvl w:val="0"/>
          <w:numId w:val="22"/>
        </w:numPr>
        <w:tabs>
          <w:tab w:val="left" w:pos="1107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обнародование и дальнейшее использование изображения Заказчика и Участника, полученного во время проведения Мероприятия;</w:t>
      </w:r>
    </w:p>
    <w:p w14:paraId="44474B0D">
      <w:pPr>
        <w:pStyle w:val="8"/>
        <w:numPr>
          <w:ilvl w:val="0"/>
          <w:numId w:val="22"/>
        </w:numPr>
        <w:tabs>
          <w:tab w:val="left" w:pos="1117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0616371A">
      <w:pPr>
        <w:pStyle w:val="8"/>
        <w:numPr>
          <w:ilvl w:val="1"/>
          <w:numId w:val="21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0E715803">
      <w:pPr>
        <w:pStyle w:val="8"/>
        <w:numPr>
          <w:ilvl w:val="0"/>
          <w:numId w:val="23"/>
        </w:numPr>
        <w:tabs>
          <w:tab w:val="left" w:pos="108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4B8B0B9A">
      <w:pPr>
        <w:pStyle w:val="3"/>
        <w:numPr>
          <w:ilvl w:val="0"/>
          <w:numId w:val="23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26379C4C">
      <w:pPr>
        <w:pStyle w:val="8"/>
        <w:numPr>
          <w:ilvl w:val="0"/>
          <w:numId w:val="23"/>
        </w:numPr>
        <w:tabs>
          <w:tab w:val="left" w:pos="1085"/>
        </w:tabs>
        <w:spacing w:before="0" w:after="0" w:line="276" w:lineRule="auto"/>
        <w:ind w:left="379" w:right="128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Участника.</w:t>
      </w:r>
    </w:p>
    <w:p w14:paraId="0E7BC313">
      <w:pPr>
        <w:pStyle w:val="8"/>
        <w:spacing w:after="0" w:line="276" w:lineRule="auto"/>
        <w:jc w:val="both"/>
        <w:rPr>
          <w:b/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5B9908B">
      <w:pPr>
        <w:pStyle w:val="8"/>
        <w:numPr>
          <w:ilvl w:val="1"/>
          <w:numId w:val="21"/>
        </w:numPr>
        <w:tabs>
          <w:tab w:val="left" w:pos="1795"/>
        </w:tabs>
        <w:spacing w:before="63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2A3CF026">
      <w:pPr>
        <w:pStyle w:val="6"/>
        <w:spacing w:before="36"/>
        <w:ind w:left="0" w:firstLine="0"/>
      </w:pPr>
    </w:p>
    <w:p w14:paraId="7F746CB3">
      <w:pPr>
        <w:pStyle w:val="3"/>
        <w:numPr>
          <w:ilvl w:val="0"/>
          <w:numId w:val="21"/>
        </w:numPr>
        <w:tabs>
          <w:tab w:val="left" w:pos="4930"/>
        </w:tabs>
        <w:spacing w:before="0" w:after="0" w:line="240" w:lineRule="auto"/>
        <w:ind w:left="4930" w:right="0" w:hanging="85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926050C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054163F4">
      <w:pPr>
        <w:pStyle w:val="8"/>
        <w:numPr>
          <w:ilvl w:val="2"/>
          <w:numId w:val="21"/>
        </w:numPr>
        <w:tabs>
          <w:tab w:val="left" w:pos="1793"/>
        </w:tabs>
        <w:spacing w:before="36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Информировать Заказчика о дате, времени и месте проведения Мероприятия путем размещения соответствующей информации на Сайте Исполнителя.</w:t>
      </w:r>
    </w:p>
    <w:p w14:paraId="7E2205D5">
      <w:pPr>
        <w:pStyle w:val="8"/>
        <w:numPr>
          <w:ilvl w:val="2"/>
          <w:numId w:val="21"/>
        </w:numPr>
        <w:tabs>
          <w:tab w:val="left" w:pos="1794"/>
        </w:tabs>
        <w:spacing w:before="0" w:after="0" w:line="229" w:lineRule="exact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2F8B720E">
      <w:pPr>
        <w:pStyle w:val="8"/>
        <w:numPr>
          <w:ilvl w:val="2"/>
          <w:numId w:val="21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Организовать выдачу Участнику в сроки и в месте, указанные в Правилах Мероприятия, стартового пакета, включающего стартовый номер с чипом хронометража, а также сувенирную и информационную продукцию.</w:t>
      </w:r>
    </w:p>
    <w:p w14:paraId="2214BAEC">
      <w:pPr>
        <w:pStyle w:val="8"/>
        <w:numPr>
          <w:ilvl w:val="2"/>
          <w:numId w:val="21"/>
        </w:numPr>
        <w:tabs>
          <w:tab w:val="left" w:pos="1793"/>
        </w:tabs>
        <w:spacing w:before="2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Обеспечить на время проведения Мероприятия медико-санитарное обеспечение (медицинское обслуживание) массовых физкультурно-спортивных мероприятий, в т.ч. обеспечение дежурств бригад скорой медицинской помощи во время проведения массовых мероприятий.</w:t>
      </w:r>
    </w:p>
    <w:p w14:paraId="296D84D7">
      <w:pPr>
        <w:pStyle w:val="8"/>
        <w:numPr>
          <w:ilvl w:val="2"/>
          <w:numId w:val="21"/>
        </w:numPr>
        <w:tabs>
          <w:tab w:val="left" w:pos="1794"/>
        </w:tabs>
        <w:spacing w:before="0" w:after="0" w:line="229" w:lineRule="exact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341D4962">
      <w:pPr>
        <w:pStyle w:val="8"/>
        <w:numPr>
          <w:ilvl w:val="2"/>
          <w:numId w:val="21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020F3751">
      <w:pPr>
        <w:pStyle w:val="8"/>
        <w:numPr>
          <w:ilvl w:val="2"/>
          <w:numId w:val="21"/>
        </w:numPr>
        <w:tabs>
          <w:tab w:val="left" w:pos="1794"/>
        </w:tabs>
        <w:spacing w:before="37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6D96F911">
      <w:pPr>
        <w:pStyle w:val="8"/>
        <w:numPr>
          <w:ilvl w:val="3"/>
          <w:numId w:val="21"/>
        </w:numPr>
        <w:tabs>
          <w:tab w:val="left" w:pos="1105"/>
        </w:tabs>
        <w:spacing w:before="34" w:after="0" w:line="276" w:lineRule="auto"/>
        <w:ind w:left="379" w:right="133" w:firstLine="566"/>
        <w:jc w:val="left"/>
        <w:rPr>
          <w:sz w:val="20"/>
        </w:rPr>
      </w:pPr>
      <w:r>
        <w:rPr>
          <w:sz w:val="20"/>
        </w:rPr>
        <w:t>информацией</w:t>
      </w:r>
      <w:r>
        <w:rPr>
          <w:spacing w:val="38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40"/>
          <w:sz w:val="20"/>
        </w:rPr>
        <w:t xml:space="preserve"> </w:t>
      </w:r>
      <w:r>
        <w:rPr>
          <w:sz w:val="20"/>
        </w:rPr>
        <w:t>(формат,</w:t>
      </w:r>
      <w:r>
        <w:rPr>
          <w:spacing w:val="39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40"/>
          <w:sz w:val="20"/>
        </w:rPr>
        <w:t xml:space="preserve"> </w:t>
      </w:r>
      <w:r>
        <w:rPr>
          <w:sz w:val="20"/>
        </w:rPr>
        <w:t>дата,</w:t>
      </w:r>
      <w:r>
        <w:rPr>
          <w:spacing w:val="39"/>
          <w:sz w:val="20"/>
        </w:rPr>
        <w:t xml:space="preserve"> </w:t>
      </w:r>
      <w:r>
        <w:rPr>
          <w:sz w:val="20"/>
        </w:rPr>
        <w:t>время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место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39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39"/>
          <w:sz w:val="20"/>
        </w:rPr>
        <w:t xml:space="preserve"> </w:t>
      </w:r>
      <w:r>
        <w:rPr>
          <w:sz w:val="20"/>
        </w:rPr>
        <w:t>примерная программа Мероприятия и т.п.);</w:t>
      </w:r>
    </w:p>
    <w:p w14:paraId="68129618">
      <w:pPr>
        <w:pStyle w:val="8"/>
        <w:numPr>
          <w:ilvl w:val="3"/>
          <w:numId w:val="21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настоящей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6D286803">
      <w:pPr>
        <w:pStyle w:val="8"/>
        <w:numPr>
          <w:ilvl w:val="3"/>
          <w:numId w:val="21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Правилами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25FC0021">
      <w:pPr>
        <w:pStyle w:val="8"/>
        <w:numPr>
          <w:ilvl w:val="3"/>
          <w:numId w:val="21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№1).</w:t>
      </w:r>
    </w:p>
    <w:p w14:paraId="03BF84F8">
      <w:pPr>
        <w:pStyle w:val="8"/>
        <w:numPr>
          <w:ilvl w:val="2"/>
          <w:numId w:val="21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 информации (в т.ч. персональных данных), полученной от 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и настоящей офертой.</w:t>
      </w:r>
    </w:p>
    <w:p w14:paraId="58E8A940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66B8CE32">
      <w:pPr>
        <w:pStyle w:val="8"/>
        <w:numPr>
          <w:ilvl w:val="1"/>
          <w:numId w:val="21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4403B26D">
      <w:pPr>
        <w:pStyle w:val="8"/>
        <w:numPr>
          <w:ilvl w:val="2"/>
          <w:numId w:val="21"/>
        </w:numPr>
        <w:tabs>
          <w:tab w:val="left" w:pos="1794"/>
        </w:tabs>
        <w:spacing w:before="33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Изменять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конфигурацию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протяженность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Трассы,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0798F85D">
      <w:pPr>
        <w:pStyle w:val="8"/>
        <w:numPr>
          <w:ilvl w:val="2"/>
          <w:numId w:val="21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7D4193B7">
      <w:pPr>
        <w:pStyle w:val="8"/>
        <w:numPr>
          <w:ilvl w:val="2"/>
          <w:numId w:val="21"/>
        </w:numPr>
        <w:tabs>
          <w:tab w:val="left" w:pos="1793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Определять правила участия в Мероприятии, правила поведения Посетителей, другие правила, связанные с организацией и проведением Мероприятия, требовать соблюдения указанных правил от Заказчика, Участника и других лиц, присутствующих на Мероприятии.</w:t>
      </w:r>
    </w:p>
    <w:p w14:paraId="523B7D15">
      <w:pPr>
        <w:pStyle w:val="8"/>
        <w:numPr>
          <w:ilvl w:val="2"/>
          <w:numId w:val="21"/>
        </w:numPr>
        <w:tabs>
          <w:tab w:val="left" w:pos="1793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дату, время и место проведения Мероприятия при условии размещения соответствующей информации на Сайте </w:t>
      </w:r>
      <w:r>
        <w:rPr>
          <w:spacing w:val="-2"/>
          <w:sz w:val="20"/>
        </w:rPr>
        <w:t>Исполнителя.</w:t>
      </w:r>
    </w:p>
    <w:p w14:paraId="31497A74">
      <w:pPr>
        <w:pStyle w:val="8"/>
        <w:numPr>
          <w:ilvl w:val="2"/>
          <w:numId w:val="21"/>
        </w:numPr>
        <w:tabs>
          <w:tab w:val="left" w:pos="1793"/>
        </w:tabs>
        <w:spacing w:before="1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41E299F3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Не допустить Заказчика к участию в Мероприятии при отсутствии документов, установленных Правилами Мероприятия (включая, но не ограничиваясь: Билет, удостоверение личности), предоставления лицом чужого Билета, неоплаты Заказчиком Билета, отсутствия у Участника медицинской справки и/или страхового полиса (если применимо), подтверждающего страхование жизни и здоровья Участника на период проведения Мероприятия, нахождении Участника в состоянии алкогольного, наркотического, токсического опьянения, в случае употребления Участником незаконных стимуляторов/допинга в каком-либо виде перед Мероприятием, нарушения Участником Правил Мероприятия, других правил и требований, установленных Исполнителем, а также законодательством Российской Федерации. При этом ответственность за неисполнение настоящей оферты к Исполнителю не</w:t>
      </w:r>
      <w:r>
        <w:rPr>
          <w:spacing w:val="40"/>
          <w:sz w:val="20"/>
        </w:rPr>
        <w:t xml:space="preserve"> </w:t>
      </w:r>
      <w:r>
        <w:rPr>
          <w:sz w:val="20"/>
        </w:rPr>
        <w:t>применяется, денежные средства, уплаченные за Билет, не возвращаются.</w:t>
      </w:r>
    </w:p>
    <w:p w14:paraId="23D537D6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фото- и видеосъемку во время проведения Мероприятия, использовать полученные материалы по своему усмотрению.</w:t>
      </w:r>
    </w:p>
    <w:p w14:paraId="75082C53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16504B8C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 xml:space="preserve">Производить переоформление Билета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2DFE7083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C3AF61B">
      <w:pPr>
        <w:pStyle w:val="8"/>
        <w:numPr>
          <w:ilvl w:val="1"/>
          <w:numId w:val="21"/>
        </w:numPr>
        <w:tabs>
          <w:tab w:val="left" w:pos="1795"/>
        </w:tabs>
        <w:spacing w:before="63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02CFFE69">
      <w:pPr>
        <w:pStyle w:val="8"/>
        <w:numPr>
          <w:ilvl w:val="2"/>
          <w:numId w:val="21"/>
        </w:numPr>
        <w:tabs>
          <w:tab w:val="left" w:pos="1794"/>
        </w:tabs>
        <w:spacing w:before="37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6E258985">
      <w:pPr>
        <w:pStyle w:val="8"/>
        <w:numPr>
          <w:ilvl w:val="2"/>
          <w:numId w:val="21"/>
        </w:numPr>
        <w:tabs>
          <w:tab w:val="left" w:pos="1793"/>
        </w:tabs>
        <w:spacing w:before="34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стартового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пакета</w:t>
      </w:r>
      <w:r>
        <w:rPr>
          <w:spacing w:val="-3"/>
          <w:sz w:val="20"/>
        </w:rPr>
        <w:t xml:space="preserve"> </w:t>
      </w: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себе 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 (включая, но не ограничиваясь: Билет, удостоверение личности, а также медицинскую справку и/или страховой полис (если применимо), подтверждающий страхование жизни и здоровья Участника на период проведения Мероприятия).</w:t>
      </w:r>
    </w:p>
    <w:p w14:paraId="4898225D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а в случае, если Заказчик не является Участником, также и об Участнике, в том числе: ФИО дату рождения, пол, номер контактного телефона, адрес электронной почты для связи по вопросам оказания услуги и направления юридически значимых сообщений, паспортные данные, иные сведения, указанные в качестве обязательных в Регистрационной форме.Соблюдать Правила Мероприятия, правила поведения, а также иные правила, утвержденные Исполнителем. Выполнять указания Исполнителя в ходе Мероприятия. Документы, регулирующие порядок проведения Мероприятия, размещены на Сайте Исполнителя.</w:t>
      </w:r>
    </w:p>
    <w:p w14:paraId="20518D08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его интеллектуальной деятельности, без письменного согласия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318AF766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пакет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3"/>
          <w:sz w:val="20"/>
        </w:rPr>
        <w:t xml:space="preserve"> </w:t>
      </w:r>
      <w:r>
        <w:rPr>
          <w:sz w:val="20"/>
        </w:rPr>
        <w:t>стартовых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пакетов,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Выдача футболок и/или иной сувенирной продукции (если применимо) осуществляется из размерного ряда, оставшегося в </w:t>
      </w:r>
      <w:r>
        <w:rPr>
          <w:spacing w:val="-2"/>
          <w:sz w:val="20"/>
        </w:rPr>
        <w:t>наличии.</w:t>
      </w:r>
    </w:p>
    <w:p w14:paraId="01DD3C2D">
      <w:pPr>
        <w:pStyle w:val="8"/>
        <w:numPr>
          <w:ilvl w:val="1"/>
          <w:numId w:val="21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4CBA36AC">
      <w:pPr>
        <w:pStyle w:val="8"/>
        <w:numPr>
          <w:ilvl w:val="2"/>
          <w:numId w:val="21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56441FC1">
      <w:pPr>
        <w:pStyle w:val="8"/>
        <w:numPr>
          <w:ilvl w:val="2"/>
          <w:numId w:val="21"/>
        </w:numPr>
        <w:tabs>
          <w:tab w:val="left" w:pos="1793"/>
        </w:tabs>
        <w:spacing w:before="34" w:after="0" w:line="278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консультационную, </w:t>
      </w:r>
      <w:r>
        <w:rPr>
          <w:spacing w:val="-2"/>
          <w:sz w:val="20"/>
        </w:rPr>
        <w:t>медицинскую).</w:t>
      </w:r>
    </w:p>
    <w:p w14:paraId="4F04C846">
      <w:pPr>
        <w:pStyle w:val="8"/>
        <w:numPr>
          <w:ilvl w:val="2"/>
          <w:numId w:val="21"/>
        </w:numPr>
        <w:tabs>
          <w:tab w:val="left" w:pos="1793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Исполнителя. Исполнитель вправе ограничить или отменить возможность переоформления Билетов без указания причин.</w:t>
      </w:r>
    </w:p>
    <w:p w14:paraId="6D7ACE78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лицам, несет перед такими лицами ответственность за нарушение ими настоящей оферты, а также за причинение такими лицами ущерба Исполнителю, Персоналу Мероприятия, Посетителям Мероприятия и иным третьим лицам.</w:t>
      </w:r>
    </w:p>
    <w:p w14:paraId="250F8D34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Участник, принимая участие в Мероприятии, принимает условия настоящей Оферты, подтверждает свое согласие со всеми правилами Организатора, согласие с условиями проведения Мероприятия и иными условиями, оговорённых в Правилах Мероприятия на условиях состязания и соревнования с другими участниками.</w:t>
      </w:r>
    </w:p>
    <w:p w14:paraId="20460494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Участие в Мероприятии сопряжено с рисками для жизни, здоровья и последствиями, которые могут возникнуть как результат спортивного преодоления Трассы. Участник</w:t>
      </w:r>
      <w:r>
        <w:rPr>
          <w:spacing w:val="14"/>
          <w:sz w:val="20"/>
        </w:rPr>
        <w:t xml:space="preserve"> </w:t>
      </w:r>
      <w:r>
        <w:rPr>
          <w:sz w:val="20"/>
        </w:rPr>
        <w:t>осознает и принимает на себя указанные риски</w:t>
      </w:r>
      <w:r>
        <w:rPr>
          <w:spacing w:val="40"/>
          <w:sz w:val="20"/>
        </w:rPr>
        <w:t xml:space="preserve"> </w:t>
      </w:r>
      <w:r>
        <w:rPr>
          <w:sz w:val="20"/>
        </w:rPr>
        <w:t>и последствия.</w:t>
      </w:r>
    </w:p>
    <w:p w14:paraId="2776FDD0">
      <w:pPr>
        <w:pStyle w:val="6"/>
        <w:spacing w:before="31"/>
        <w:ind w:left="0" w:firstLine="0"/>
      </w:pPr>
    </w:p>
    <w:p w14:paraId="56F69A8A">
      <w:pPr>
        <w:pStyle w:val="3"/>
        <w:numPr>
          <w:ilvl w:val="0"/>
          <w:numId w:val="21"/>
        </w:numPr>
        <w:tabs>
          <w:tab w:val="left" w:pos="4023"/>
        </w:tabs>
        <w:spacing w:before="0" w:after="0" w:line="240" w:lineRule="auto"/>
        <w:ind w:left="4023" w:right="0" w:hanging="540"/>
        <w:jc w:val="left"/>
      </w:pPr>
      <w:r>
        <w:t>Стоимость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3C949F1B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8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483FEF5F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7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432FF6D0">
      <w:pPr>
        <w:pStyle w:val="6"/>
        <w:spacing w:before="31"/>
        <w:ind w:left="0" w:firstLine="0"/>
      </w:pPr>
    </w:p>
    <w:p w14:paraId="385AD966">
      <w:pPr>
        <w:pStyle w:val="3"/>
        <w:numPr>
          <w:ilvl w:val="0"/>
          <w:numId w:val="21"/>
        </w:numPr>
        <w:tabs>
          <w:tab w:val="left" w:pos="4657"/>
        </w:tabs>
        <w:spacing w:before="0" w:after="0" w:line="240" w:lineRule="auto"/>
        <w:ind w:left="4657" w:right="0" w:hanging="850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584C3F23">
      <w:pPr>
        <w:pStyle w:val="8"/>
        <w:numPr>
          <w:ilvl w:val="1"/>
          <w:numId w:val="21"/>
        </w:numPr>
        <w:tabs>
          <w:tab w:val="left" w:pos="1795"/>
        </w:tabs>
        <w:spacing w:before="36" w:after="0" w:line="276" w:lineRule="auto"/>
        <w:ind w:left="379" w:right="123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050F2E72">
      <w:pPr>
        <w:pStyle w:val="8"/>
        <w:numPr>
          <w:ilvl w:val="1"/>
          <w:numId w:val="21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раз.</w:t>
      </w:r>
    </w:p>
    <w:p w14:paraId="4595517C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Заказчику/Участнику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50946DF9">
      <w:pPr>
        <w:pStyle w:val="8"/>
        <w:numPr>
          <w:ilvl w:val="0"/>
          <w:numId w:val="24"/>
        </w:numPr>
        <w:tabs>
          <w:tab w:val="left" w:pos="1107"/>
        </w:tabs>
        <w:spacing w:before="34" w:after="0" w:line="278" w:lineRule="auto"/>
        <w:ind w:left="379" w:right="126" w:firstLine="566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40"/>
          <w:sz w:val="20"/>
        </w:rPr>
        <w:t xml:space="preserve"> </w:t>
      </w:r>
      <w:r>
        <w:rPr>
          <w:sz w:val="20"/>
        </w:rPr>
        <w:t>справку</w:t>
      </w:r>
      <w:r>
        <w:rPr>
          <w:spacing w:val="40"/>
          <w:sz w:val="20"/>
        </w:rPr>
        <w:t xml:space="preserve"> </w:t>
      </w:r>
      <w:r>
        <w:rPr>
          <w:sz w:val="20"/>
        </w:rPr>
        <w:t>и/или</w:t>
      </w:r>
      <w:r>
        <w:rPr>
          <w:spacing w:val="40"/>
          <w:sz w:val="20"/>
        </w:rPr>
        <w:t xml:space="preserve"> </w:t>
      </w:r>
      <w:r>
        <w:rPr>
          <w:sz w:val="20"/>
        </w:rPr>
        <w:t>оформить</w:t>
      </w:r>
      <w:r>
        <w:rPr>
          <w:spacing w:val="40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40"/>
          <w:sz w:val="20"/>
        </w:rPr>
        <w:t xml:space="preserve"> </w:t>
      </w:r>
      <w:r>
        <w:rPr>
          <w:sz w:val="20"/>
        </w:rPr>
        <w:t>полис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целях</w:t>
      </w:r>
      <w:r>
        <w:rPr>
          <w:spacing w:val="40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жизни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здоровья Участника на период проведения Мероприятия (если применимо);</w:t>
      </w:r>
    </w:p>
    <w:p w14:paraId="118B4FAB">
      <w:pPr>
        <w:pStyle w:val="8"/>
        <w:numPr>
          <w:ilvl w:val="0"/>
          <w:numId w:val="24"/>
        </w:numPr>
        <w:tabs>
          <w:tab w:val="left" w:pos="1063"/>
        </w:tabs>
        <w:spacing w:before="0" w:after="0" w:line="227" w:lineRule="exact"/>
        <w:ind w:left="1063" w:right="0" w:hanging="117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пакет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66B5642B">
      <w:pPr>
        <w:pStyle w:val="8"/>
        <w:numPr>
          <w:ilvl w:val="0"/>
          <w:numId w:val="24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переодеться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6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вещи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камеру</w:t>
      </w:r>
      <w:r>
        <w:rPr>
          <w:spacing w:val="-5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14:paraId="747740D2">
      <w:pPr>
        <w:pStyle w:val="8"/>
        <w:numPr>
          <w:ilvl w:val="0"/>
          <w:numId w:val="24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разминки;</w:t>
      </w:r>
    </w:p>
    <w:p w14:paraId="43CC586E">
      <w:pPr>
        <w:pStyle w:val="8"/>
        <w:numPr>
          <w:ilvl w:val="0"/>
          <w:numId w:val="24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старта.</w:t>
      </w:r>
    </w:p>
    <w:p w14:paraId="011CFF81">
      <w:pPr>
        <w:pStyle w:val="8"/>
        <w:numPr>
          <w:ilvl w:val="1"/>
          <w:numId w:val="21"/>
        </w:numPr>
        <w:tabs>
          <w:tab w:val="left" w:pos="1795"/>
        </w:tabs>
        <w:spacing w:before="37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Участок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отмечен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указателями.</w:t>
      </w:r>
    </w:p>
    <w:p w14:paraId="794D5632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соответствующую новую дату.</w:t>
      </w:r>
    </w:p>
    <w:p w14:paraId="660F4C6F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2" w:firstLine="566"/>
        <w:jc w:val="left"/>
        <w:rPr>
          <w:sz w:val="20"/>
        </w:rPr>
      </w:pPr>
      <w:r>
        <w:rPr>
          <w:sz w:val="20"/>
        </w:rPr>
        <w:t>Электронная</w:t>
      </w:r>
      <w:r>
        <w:rPr>
          <w:spacing w:val="35"/>
          <w:sz w:val="20"/>
        </w:rPr>
        <w:t xml:space="preserve"> </w:t>
      </w:r>
      <w:r>
        <w:rPr>
          <w:sz w:val="20"/>
        </w:rPr>
        <w:t>переписка</w:t>
      </w:r>
      <w:r>
        <w:rPr>
          <w:spacing w:val="33"/>
          <w:sz w:val="20"/>
        </w:rPr>
        <w:t xml:space="preserve"> </w:t>
      </w:r>
      <w:r>
        <w:rPr>
          <w:sz w:val="20"/>
        </w:rPr>
        <w:t>между</w:t>
      </w:r>
      <w:r>
        <w:rPr>
          <w:spacing w:val="3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34"/>
          <w:sz w:val="20"/>
        </w:rPr>
        <w:t xml:space="preserve"> </w:t>
      </w:r>
      <w:r>
        <w:rPr>
          <w:sz w:val="20"/>
        </w:rPr>
        <w:t>имеет</w:t>
      </w:r>
      <w:r>
        <w:rPr>
          <w:spacing w:val="35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36"/>
          <w:sz w:val="20"/>
        </w:rPr>
        <w:t xml:space="preserve"> </w:t>
      </w:r>
      <w:r>
        <w:rPr>
          <w:sz w:val="20"/>
        </w:rPr>
        <w:t>силу</w:t>
      </w:r>
      <w:r>
        <w:rPr>
          <w:spacing w:val="34"/>
          <w:sz w:val="20"/>
        </w:rPr>
        <w:t xml:space="preserve"> </w:t>
      </w:r>
      <w:r>
        <w:rPr>
          <w:sz w:val="20"/>
        </w:rPr>
        <w:t>при</w:t>
      </w:r>
      <w:r>
        <w:rPr>
          <w:spacing w:val="33"/>
          <w:sz w:val="20"/>
        </w:rPr>
        <w:t xml:space="preserve"> </w:t>
      </w:r>
      <w:r>
        <w:rPr>
          <w:sz w:val="20"/>
        </w:rPr>
        <w:t>условии использования согласованных адресов электронной почты: Исполнителя - указанного в разделе 10 настоящей Оферты</w:t>
      </w:r>
    </w:p>
    <w:p w14:paraId="658865E4">
      <w:pPr>
        <w:pStyle w:val="8"/>
        <w:spacing w:after="0" w:line="276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14B6F52">
      <w:pPr>
        <w:pStyle w:val="6"/>
        <w:spacing w:before="63" w:line="278" w:lineRule="auto"/>
        <w:ind w:firstLine="0"/>
      </w:pP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>адресов</w:t>
      </w:r>
      <w:r>
        <w:rPr>
          <w:spacing w:val="31"/>
        </w:rPr>
        <w:t xml:space="preserve"> </w:t>
      </w:r>
      <w:r>
        <w:t>электронной</w:t>
      </w:r>
      <w:r>
        <w:rPr>
          <w:spacing w:val="33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доменного</w:t>
      </w:r>
      <w:r>
        <w:rPr>
          <w:spacing w:val="33"/>
        </w:rPr>
        <w:t xml:space="preserve"> </w:t>
      </w:r>
      <w:r>
        <w:t>имени</w:t>
      </w:r>
      <w:r>
        <w:rPr>
          <w:spacing w:val="31"/>
        </w:rPr>
        <w:t xml:space="preserve"> </w:t>
      </w:r>
      <w:r>
        <w:t>heroleague.ru,</w:t>
      </w:r>
      <w:r>
        <w:rPr>
          <w:spacing w:val="30"/>
        </w:rPr>
        <w:t xml:space="preserve"> </w:t>
      </w:r>
      <w:r>
        <w:t>Заказчика</w:t>
      </w:r>
      <w:r>
        <w:rPr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адреса,</w:t>
      </w:r>
      <w:r>
        <w:rPr>
          <w:spacing w:val="33"/>
        </w:rPr>
        <w:t xml:space="preserve"> </w:t>
      </w:r>
      <w:r>
        <w:t>зарегистрированного</w:t>
      </w:r>
      <w:r>
        <w:rPr>
          <w:spacing w:val="33"/>
        </w:rPr>
        <w:t xml:space="preserve"> </w:t>
      </w:r>
      <w:r>
        <w:t>в личном кабинете Заказчика и/или адреса, указанного при покупке Билетов.</w:t>
      </w:r>
    </w:p>
    <w:p w14:paraId="31358192">
      <w:pPr>
        <w:pStyle w:val="6"/>
        <w:spacing w:before="31"/>
        <w:ind w:left="0" w:firstLine="0"/>
      </w:pPr>
    </w:p>
    <w:p w14:paraId="6428E52B">
      <w:pPr>
        <w:pStyle w:val="3"/>
        <w:numPr>
          <w:ilvl w:val="0"/>
          <w:numId w:val="21"/>
        </w:numPr>
        <w:tabs>
          <w:tab w:val="left" w:pos="5082"/>
        </w:tabs>
        <w:spacing w:before="1" w:after="0" w:line="240" w:lineRule="auto"/>
        <w:ind w:left="5082" w:right="0" w:hanging="850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0E1DB1BE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73BCACE5">
      <w:pPr>
        <w:pStyle w:val="8"/>
        <w:numPr>
          <w:ilvl w:val="1"/>
          <w:numId w:val="21"/>
        </w:numPr>
        <w:tabs>
          <w:tab w:val="left" w:pos="1795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Публичной оферте, если это неисполнение явилось следствием обстоятельств непреодолимой силы, возникших после акцепта Публичной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15170D10">
      <w:pPr>
        <w:pStyle w:val="6"/>
        <w:spacing w:line="276" w:lineRule="auto"/>
        <w:ind w:right="123"/>
        <w:jc w:val="both"/>
      </w:pPr>
      <w: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эпидемии,</w:t>
      </w:r>
      <w:r>
        <w:rPr>
          <w:spacing w:val="40"/>
        </w:rPr>
        <w:t xml:space="preserve"> </w:t>
      </w:r>
      <w:r>
        <w:t>чрезвычайные обстоятельства социального характера (война, массовые беспорядки и т.п.), нормативные и ненормативные акты государственных и муниципальных органов власти, другие обстоятельства, прямо влияющие на выполнение Публичной оферты и делающие невозможным исполнение обязанностей Сторон по Публичной оферте.</w:t>
      </w:r>
    </w:p>
    <w:p w14:paraId="355A6937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6.2 Публичной оферты, срок выполнения Сторонами своих обязательств отодвигается на время, в течение которого будут действовать указанные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обстоятельства.</w:t>
      </w:r>
    </w:p>
    <w:p w14:paraId="24532B23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 и Участника, используемого при прохождении Трассы (в том числе, одежды, обуви, экипировки, оборудования и т.п.).</w:t>
      </w:r>
    </w:p>
    <w:p w14:paraId="46BFCE3B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ущерб жизни и здоровью, имуществу Заказчика 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Участника, нанесенный в результате нарушения ими Правил Мероприятия, нарушения иных правил, установленных </w:t>
      </w:r>
      <w:r>
        <w:rPr>
          <w:spacing w:val="-2"/>
          <w:sz w:val="20"/>
        </w:rPr>
        <w:t>Исполнителем.</w:t>
      </w:r>
    </w:p>
    <w:p w14:paraId="4F4CE5BB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техническое состояние имущества, находящееся в ведении города проведения Мероприятия, действия служащих учреждений и организаций города проведения Мероприятия и гражданского персонала, а также иных третьих лиц, присутствующих на Мероприятии.</w:t>
      </w:r>
    </w:p>
    <w:p w14:paraId="272D676C">
      <w:pPr>
        <w:pStyle w:val="6"/>
        <w:spacing w:before="35"/>
        <w:ind w:left="0" w:firstLine="0"/>
      </w:pPr>
    </w:p>
    <w:p w14:paraId="3532AEA6">
      <w:pPr>
        <w:pStyle w:val="3"/>
        <w:numPr>
          <w:ilvl w:val="0"/>
          <w:numId w:val="21"/>
        </w:numPr>
        <w:tabs>
          <w:tab w:val="left" w:pos="3269"/>
        </w:tabs>
        <w:spacing w:before="0" w:after="0" w:line="240" w:lineRule="auto"/>
        <w:ind w:left="3269" w:right="0" w:hanging="850"/>
        <w:jc w:val="left"/>
      </w:pP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45DAFF2D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80"/>
          <w:sz w:val="20"/>
        </w:rPr>
        <w:t xml:space="preserve"> </w:t>
      </w:r>
      <w:r>
        <w:rPr>
          <w:sz w:val="20"/>
        </w:rPr>
        <w:t>сбор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80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80"/>
          <w:sz w:val="20"/>
        </w:rPr>
        <w:t xml:space="preserve"> </w:t>
      </w:r>
      <w:r>
        <w:rPr>
          <w:sz w:val="20"/>
        </w:rPr>
        <w:t>в следующих целях:</w:t>
      </w:r>
    </w:p>
    <w:p w14:paraId="1B845BB8">
      <w:pPr>
        <w:pStyle w:val="8"/>
        <w:numPr>
          <w:ilvl w:val="0"/>
          <w:numId w:val="25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(Участнику)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2936BF27">
      <w:pPr>
        <w:pStyle w:val="8"/>
        <w:numPr>
          <w:ilvl w:val="0"/>
          <w:numId w:val="25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(Участника);</w:t>
      </w:r>
    </w:p>
    <w:p w14:paraId="4714327C">
      <w:pPr>
        <w:pStyle w:val="8"/>
        <w:numPr>
          <w:ilvl w:val="0"/>
          <w:numId w:val="25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64BC7A2D">
      <w:pPr>
        <w:pStyle w:val="8"/>
        <w:numPr>
          <w:ilvl w:val="0"/>
          <w:numId w:val="25"/>
        </w:numPr>
        <w:tabs>
          <w:tab w:val="left" w:pos="1070"/>
        </w:tabs>
        <w:spacing w:before="34" w:after="0" w:line="240" w:lineRule="auto"/>
        <w:ind w:left="1070" w:right="0" w:hanging="124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сети</w:t>
      </w:r>
    </w:p>
    <w:p w14:paraId="389ABA6A">
      <w:pPr>
        <w:pStyle w:val="6"/>
        <w:spacing w:before="34"/>
        <w:ind w:firstLine="0"/>
      </w:pPr>
      <w:r>
        <w:rPr>
          <w:spacing w:val="-2"/>
        </w:rPr>
        <w:t>«Интернет»;</w:t>
      </w:r>
    </w:p>
    <w:p w14:paraId="56AAFD84">
      <w:pPr>
        <w:pStyle w:val="8"/>
        <w:numPr>
          <w:ilvl w:val="0"/>
          <w:numId w:val="25"/>
        </w:numPr>
        <w:tabs>
          <w:tab w:val="left" w:pos="1086"/>
        </w:tabs>
        <w:spacing w:before="34" w:after="0" w:line="278" w:lineRule="auto"/>
        <w:ind w:left="379" w:right="131" w:firstLine="566"/>
        <w:jc w:val="left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Исполнителем, а также Спонсорами товаров и услуг;</w:t>
      </w:r>
    </w:p>
    <w:p w14:paraId="386A906B">
      <w:pPr>
        <w:pStyle w:val="8"/>
        <w:numPr>
          <w:ilvl w:val="0"/>
          <w:numId w:val="25"/>
        </w:numPr>
        <w:tabs>
          <w:tab w:val="left" w:pos="1063"/>
        </w:tabs>
        <w:spacing w:before="0" w:after="0" w:line="227" w:lineRule="exact"/>
        <w:ind w:left="1063" w:right="0" w:hanging="117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и/или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6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278C5FE1">
      <w:pPr>
        <w:pStyle w:val="8"/>
        <w:numPr>
          <w:ilvl w:val="0"/>
          <w:numId w:val="25"/>
        </w:numPr>
        <w:tabs>
          <w:tab w:val="left" w:pos="1091"/>
        </w:tabs>
        <w:spacing w:before="34" w:after="0" w:line="276" w:lineRule="auto"/>
        <w:ind w:left="379" w:right="128" w:firstLine="566"/>
        <w:jc w:val="left"/>
        <w:rPr>
          <w:color w:val="343434"/>
          <w:sz w:val="20"/>
        </w:rPr>
      </w:pPr>
      <w:r>
        <w:rPr>
          <w:color w:val="343434"/>
          <w:sz w:val="20"/>
        </w:rPr>
        <w:t>информирования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Заказчика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о товарах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Спонсоров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с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помощью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средств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связи,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в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т.ч. путем рассылки сообщений по электронной почте и SMS;</w:t>
      </w:r>
    </w:p>
    <w:p w14:paraId="3D952D02">
      <w:pPr>
        <w:pStyle w:val="8"/>
        <w:numPr>
          <w:ilvl w:val="0"/>
          <w:numId w:val="25"/>
        </w:numPr>
        <w:tabs>
          <w:tab w:val="left" w:pos="1131"/>
        </w:tabs>
        <w:spacing w:before="0" w:after="0" w:line="278" w:lineRule="auto"/>
        <w:ind w:left="379" w:right="128" w:firstLine="566"/>
        <w:jc w:val="both"/>
        <w:rPr>
          <w:sz w:val="20"/>
        </w:rPr>
      </w:pPr>
      <w:r>
        <w:rPr>
          <w:color w:val="343434"/>
          <w:sz w:val="20"/>
        </w:rPr>
        <w:t>продвижения товаров, работ, услуг Исполнителя и Спонсоров на рынке путем осуществления прямых контактов с потенциальным потребителем с помощью средств связи.</w:t>
      </w:r>
    </w:p>
    <w:p w14:paraId="58E830A3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 xml:space="preserve">При покупке Билета Заказчик дает свое согласие на обработку персональных данных в объеме, необходимом для оказания Услуги </w:t>
      </w:r>
      <w:r>
        <w:rPr>
          <w:color w:val="343434"/>
          <w:sz w:val="20"/>
        </w:rPr>
        <w:t>и информирования о товарах и услугах Исполнителя и Спонсора (включая сбор, систематизацию, накопление, хранение, уточнение (обновление, изменение), использование, обезличивание, блокирование, уничтожение) с использованием средств автоматизации и без таковых, а также на передачу персональных данных третьим лицам для достижения вышеперечисленных целей, в т.ч. для информирования о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товарах и услугах Исполнителя и Спонсора. Перечень персональных данных указывается на странице покупки Билета</w:t>
      </w:r>
      <w:r>
        <w:rPr>
          <w:sz w:val="20"/>
        </w:rPr>
        <w:t>.</w:t>
      </w:r>
    </w:p>
    <w:p w14:paraId="3A3965B0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Исполнитель </w:t>
      </w:r>
      <w:r>
        <w:rPr>
          <w:color w:val="343434"/>
          <w:sz w:val="20"/>
        </w:rPr>
        <w:t xml:space="preserve">и Спонсоры обязуются соблюдать конфиденциальность в отношении </w:t>
      </w:r>
      <w:r>
        <w:rPr>
          <w:sz w:val="20"/>
        </w:rPr>
        <w:t>персональных данных, представленных Заказчиком.</w:t>
      </w:r>
    </w:p>
    <w:p w14:paraId="5EFC3DB0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75764E3F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Акцептируя настоящую оферту, Заказчик дает свое согласие на вышеуказанную обработку персональных данных в том числе Спонсорам, договор с которыми будет заключен после покупки Билета.</w:t>
      </w:r>
    </w:p>
    <w:p w14:paraId="4D7F9770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C3CA1DA">
      <w:pPr>
        <w:pStyle w:val="8"/>
        <w:numPr>
          <w:ilvl w:val="1"/>
          <w:numId w:val="21"/>
        </w:numPr>
        <w:tabs>
          <w:tab w:val="left" w:pos="1795"/>
        </w:tabs>
        <w:spacing w:before="63" w:after="0" w:line="278" w:lineRule="auto"/>
        <w:ind w:left="379" w:right="128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 правами и обязанностями соответствии с Федеральным законом от 27.07.2006 № 152-ФЗ «О персональных данных».</w:t>
      </w:r>
    </w:p>
    <w:p w14:paraId="73C986E8">
      <w:pPr>
        <w:pStyle w:val="8"/>
        <w:numPr>
          <w:ilvl w:val="1"/>
          <w:numId w:val="21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Участником.</w:t>
      </w:r>
    </w:p>
    <w:p w14:paraId="4CA47D9D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sz w:val="20"/>
          <w:u w:val="single"/>
        </w:rPr>
        <w:t>support@heroleague.ru</w:t>
      </w:r>
      <w:r>
        <w:rPr>
          <w:sz w:val="20"/>
          <w:u w:val="single"/>
        </w:rPr>
        <w:fldChar w:fldCharType="end"/>
      </w:r>
      <w:r>
        <w:rPr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38548793">
      <w:pPr>
        <w:pStyle w:val="6"/>
        <w:spacing w:before="35"/>
        <w:ind w:left="0" w:firstLine="0"/>
      </w:pPr>
    </w:p>
    <w:p w14:paraId="6200A857">
      <w:pPr>
        <w:pStyle w:val="3"/>
        <w:numPr>
          <w:ilvl w:val="0"/>
          <w:numId w:val="21"/>
        </w:numPr>
        <w:tabs>
          <w:tab w:val="left" w:pos="4916"/>
        </w:tabs>
        <w:spacing w:before="0" w:after="0" w:line="240" w:lineRule="auto"/>
        <w:ind w:left="4916" w:right="0" w:hanging="850"/>
        <w:jc w:val="left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0394CA21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Споры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80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80"/>
          <w:sz w:val="20"/>
        </w:rPr>
        <w:t xml:space="preserve"> </w:t>
      </w:r>
      <w:r>
        <w:rPr>
          <w:sz w:val="20"/>
        </w:rPr>
        <w:t>разрешаются Сторонами путем переговоров.</w:t>
      </w:r>
    </w:p>
    <w:p w14:paraId="2DCD00B5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8" w:lineRule="auto"/>
        <w:ind w:left="379" w:right="128" w:firstLine="566"/>
        <w:jc w:val="left"/>
        <w:rPr>
          <w:sz w:val="20"/>
        </w:rPr>
      </w:pPr>
      <w:r>
        <w:rPr>
          <w:sz w:val="20"/>
        </w:rPr>
        <w:t>Претензии,</w:t>
      </w:r>
      <w:r>
        <w:rPr>
          <w:spacing w:val="8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исполнений</w:t>
      </w:r>
      <w:r>
        <w:rPr>
          <w:spacing w:val="80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80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80"/>
          <w:sz w:val="20"/>
        </w:rPr>
        <w:t xml:space="preserve"> </w:t>
      </w:r>
      <w:r>
        <w:rPr>
          <w:sz w:val="20"/>
        </w:rPr>
        <w:t>друг</w:t>
      </w:r>
      <w:r>
        <w:rPr>
          <w:spacing w:val="80"/>
          <w:sz w:val="20"/>
        </w:rPr>
        <w:t xml:space="preserve"> </w:t>
      </w:r>
      <w:r>
        <w:rPr>
          <w:sz w:val="20"/>
        </w:rPr>
        <w:t>другу заказной корреспонденцией с уведомлением о вручении.</w:t>
      </w:r>
    </w:p>
    <w:p w14:paraId="000551F8">
      <w:pPr>
        <w:pStyle w:val="6"/>
        <w:spacing w:line="276" w:lineRule="auto"/>
      </w:pPr>
      <w:r>
        <w:t>Срок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претензию</w:t>
      </w:r>
      <w:r>
        <w:rPr>
          <w:spacing w:val="65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(пятнадцать)</w:t>
      </w:r>
      <w:r>
        <w:rPr>
          <w:spacing w:val="70"/>
        </w:rPr>
        <w:t xml:space="preserve"> </w:t>
      </w:r>
      <w:r>
        <w:t>календарных</w:t>
      </w:r>
      <w:r>
        <w:rPr>
          <w:spacing w:val="67"/>
        </w:rPr>
        <w:t xml:space="preserve"> </w:t>
      </w:r>
      <w:r>
        <w:t>дней,</w:t>
      </w:r>
      <w:r>
        <w:rPr>
          <w:spacing w:val="66"/>
        </w:rPr>
        <w:t xml:space="preserve"> </w:t>
      </w:r>
      <w:r>
        <w:t>исчисляемых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вручения претензии другой Стороне.</w:t>
      </w:r>
    </w:p>
    <w:p w14:paraId="03404EAD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0"/>
          <w:sz w:val="20"/>
        </w:rPr>
        <w:t xml:space="preserve"> </w:t>
      </w: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8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придут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спорным</w:t>
      </w:r>
      <w:r>
        <w:rPr>
          <w:spacing w:val="80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80"/>
          <w:sz w:val="20"/>
        </w:rPr>
        <w:t xml:space="preserve"> </w:t>
      </w:r>
      <w:r>
        <w:rPr>
          <w:sz w:val="20"/>
        </w:rPr>
        <w:t>споры</w:t>
      </w:r>
      <w:r>
        <w:rPr>
          <w:spacing w:val="8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80"/>
          <w:sz w:val="20"/>
        </w:rPr>
        <w:t xml:space="preserve"> </w:t>
      </w:r>
      <w:r>
        <w:rPr>
          <w:sz w:val="20"/>
        </w:rPr>
        <w:t>рассмотрению в районном суде города Москвы по месту нахождения Исполнителя.</w:t>
      </w:r>
    </w:p>
    <w:p w14:paraId="52F2A4A5">
      <w:pPr>
        <w:pStyle w:val="6"/>
        <w:spacing w:before="31"/>
        <w:ind w:left="0" w:firstLine="0"/>
      </w:pPr>
    </w:p>
    <w:p w14:paraId="6AA8059D">
      <w:pPr>
        <w:pStyle w:val="3"/>
        <w:numPr>
          <w:ilvl w:val="0"/>
          <w:numId w:val="21"/>
        </w:numPr>
        <w:tabs>
          <w:tab w:val="left" w:pos="4121"/>
        </w:tabs>
        <w:spacing w:before="0" w:after="0" w:line="240" w:lineRule="auto"/>
        <w:ind w:left="4121" w:right="0" w:hanging="708"/>
        <w:jc w:val="both"/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2A8275E0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204" w:firstLine="566"/>
        <w:jc w:val="both"/>
        <w:rPr>
          <w:sz w:val="20"/>
        </w:rPr>
      </w:pPr>
      <w:r>
        <w:rPr>
          <w:sz w:val="20"/>
        </w:rPr>
        <w:t>Согласно ст. 32 Закона РФ</w:t>
      </w:r>
      <w:r>
        <w:rPr>
          <w:spacing w:val="-1"/>
          <w:sz w:val="20"/>
        </w:rPr>
        <w:t xml:space="preserve"> </w:t>
      </w:r>
      <w:r>
        <w:rPr>
          <w:sz w:val="20"/>
        </w:rPr>
        <w:t>от 07.02.1992 N</w:t>
      </w:r>
      <w:r>
        <w:rPr>
          <w:spacing w:val="-2"/>
          <w:sz w:val="20"/>
        </w:rPr>
        <w:t xml:space="preserve"> </w:t>
      </w:r>
      <w:r>
        <w:rPr>
          <w:sz w:val="20"/>
        </w:rPr>
        <w:t>2300-1 «О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2AE65B09">
      <w:pPr>
        <w:pStyle w:val="8"/>
        <w:numPr>
          <w:ilvl w:val="1"/>
          <w:numId w:val="21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6C14D415">
      <w:pPr>
        <w:pStyle w:val="6"/>
        <w:spacing w:before="34" w:line="276" w:lineRule="auto"/>
        <w:ind w:right="202"/>
        <w:jc w:val="both"/>
      </w:pPr>
      <w:r>
        <w:t xml:space="preserve">Для оформления отказа от Услуги Заказчику необходимо заполнить соответствующую форму в личном 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 заявления по форме согласно приложению к настоящей оферте.</w:t>
      </w:r>
    </w:p>
    <w:p w14:paraId="59A90C44">
      <w:pPr>
        <w:pStyle w:val="6"/>
        <w:spacing w:line="276" w:lineRule="auto"/>
        <w:ind w:right="215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187168FA">
      <w:pPr>
        <w:pStyle w:val="8"/>
        <w:numPr>
          <w:ilvl w:val="1"/>
          <w:numId w:val="21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380EA305">
      <w:pPr>
        <w:pStyle w:val="6"/>
        <w:spacing w:before="34" w:line="276" w:lineRule="auto"/>
        <w:ind w:right="209"/>
        <w:jc w:val="both"/>
      </w:pPr>
      <w:r>
        <w:t>Отказ от Услуги может быть направлен, если до даты начала Мероприятия осталось более 5 (пять)</w:t>
      </w:r>
      <w:r>
        <w:rPr>
          <w:spacing w:val="40"/>
        </w:rPr>
        <w:t xml:space="preserve"> </w:t>
      </w:r>
      <w:r>
        <w:t>календарных дней, а также не позднее истечения 5 (пять) месяцев с даты покупки Билета.</w:t>
      </w:r>
    </w:p>
    <w:p w14:paraId="6A8AC243">
      <w:pPr>
        <w:pStyle w:val="6"/>
        <w:spacing w:before="2" w:line="276" w:lineRule="auto"/>
        <w:ind w:right="213"/>
        <w:jc w:val="both"/>
      </w:pPr>
      <w:r>
        <w:t>Отказ от Услуги</w:t>
      </w:r>
      <w:r>
        <w:rPr>
          <w:spacing w:val="-1"/>
        </w:rPr>
        <w:t xml:space="preserve"> </w:t>
      </w:r>
      <w:r>
        <w:t>в случае болезни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временной/постоянной нетрудоспособности может быть направлен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по времени</w:t>
      </w:r>
      <w:r>
        <w:rPr>
          <w:spacing w:val="-1"/>
        </w:rPr>
        <w:t xml:space="preserve"> </w:t>
      </w:r>
      <w:r>
        <w:t>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45CC2E9B">
      <w:pPr>
        <w:pStyle w:val="8"/>
        <w:numPr>
          <w:ilvl w:val="1"/>
          <w:numId w:val="21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3023C2F0">
      <w:pPr>
        <w:pStyle w:val="6"/>
        <w:spacing w:before="79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4C4486B4">
      <w:pPr>
        <w:pStyle w:val="6"/>
        <w:spacing w:line="288" w:lineRule="auto"/>
        <w:ind w:right="130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527D7B9E">
      <w:pPr>
        <w:pStyle w:val="6"/>
        <w:spacing w:before="1" w:line="288" w:lineRule="auto"/>
        <w:ind w:right="123"/>
        <w:jc w:val="both"/>
      </w:pP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0C38440B">
      <w:pPr>
        <w:pStyle w:val="6"/>
        <w:spacing w:line="185" w:lineRule="exact"/>
        <w:ind w:left="946" w:firstLine="0"/>
        <w:jc w:val="both"/>
      </w:pPr>
      <w:r>
        <w:t>Возврат</w:t>
      </w:r>
      <w:r>
        <w:rPr>
          <w:spacing w:val="3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Билет</w:t>
      </w:r>
      <w:r>
        <w:rPr>
          <w:spacing w:val="6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Исполнителем</w:t>
      </w:r>
      <w:r>
        <w:rPr>
          <w:spacing w:val="6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перечисления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банковскую</w:t>
      </w:r>
      <w:r>
        <w:rPr>
          <w:spacing w:val="4"/>
        </w:rPr>
        <w:t xml:space="preserve"> </w:t>
      </w:r>
      <w:r>
        <w:rPr>
          <w:spacing w:val="-2"/>
        </w:rPr>
        <w:t>карту</w:t>
      </w:r>
    </w:p>
    <w:p w14:paraId="358DBC2B">
      <w:pPr>
        <w:pStyle w:val="6"/>
        <w:spacing w:before="36"/>
        <w:ind w:firstLine="0"/>
        <w:jc w:val="both"/>
      </w:pPr>
      <w:r>
        <w:t>Заказчика,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произведена</w:t>
      </w:r>
      <w:r>
        <w:rPr>
          <w:spacing w:val="-7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Билета.</w:t>
      </w:r>
    </w:p>
    <w:p w14:paraId="0D9755FD">
      <w:pPr>
        <w:pStyle w:val="8"/>
        <w:numPr>
          <w:ilvl w:val="1"/>
          <w:numId w:val="21"/>
        </w:numPr>
        <w:tabs>
          <w:tab w:val="left" w:pos="1795"/>
        </w:tabs>
        <w:spacing w:before="34" w:after="0" w:line="276" w:lineRule="auto"/>
        <w:ind w:left="379" w:right="214" w:firstLine="566"/>
        <w:jc w:val="both"/>
        <w:rPr>
          <w:sz w:val="20"/>
        </w:rPr>
      </w:pPr>
      <w:r>
        <w:rPr>
          <w:sz w:val="20"/>
        </w:rPr>
        <w:t>Исполнитель вправе 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08B7EF1D">
      <w:pPr>
        <w:pStyle w:val="8"/>
        <w:numPr>
          <w:ilvl w:val="1"/>
          <w:numId w:val="21"/>
        </w:numPr>
        <w:tabs>
          <w:tab w:val="left" w:pos="1795"/>
        </w:tabs>
        <w:spacing w:before="0" w:after="0" w:line="276" w:lineRule="auto"/>
        <w:ind w:left="379" w:right="212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689C6121">
      <w:pPr>
        <w:pStyle w:val="6"/>
        <w:spacing w:before="33"/>
        <w:ind w:left="0" w:firstLine="0"/>
      </w:pPr>
    </w:p>
    <w:p w14:paraId="623DAB37">
      <w:pPr>
        <w:pStyle w:val="3"/>
        <w:numPr>
          <w:ilvl w:val="0"/>
          <w:numId w:val="21"/>
        </w:numPr>
        <w:tabs>
          <w:tab w:val="left" w:pos="4602"/>
        </w:tabs>
        <w:spacing w:before="0" w:after="0" w:line="240" w:lineRule="auto"/>
        <w:ind w:left="4602" w:right="0" w:hanging="301"/>
        <w:jc w:val="left"/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Исполнителе</w:t>
      </w:r>
    </w:p>
    <w:p w14:paraId="42FFFF08">
      <w:pPr>
        <w:pStyle w:val="3"/>
        <w:spacing w:after="0" w:line="240" w:lineRule="auto"/>
        <w:jc w:val="left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71D0D507">
      <w:pPr>
        <w:pStyle w:val="6"/>
        <w:spacing w:before="63" w:line="276" w:lineRule="auto"/>
        <w:ind w:right="124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25.12.2014 г. Управлением Федеральной налоговой службы по г. Москве за основным государственным регистрационным номером 1147700000359.</w:t>
      </w:r>
    </w:p>
    <w:p w14:paraId="16BB5B61">
      <w:pPr>
        <w:pStyle w:val="6"/>
        <w:spacing w:before="2" w:line="276" w:lineRule="auto"/>
        <w:ind w:left="946" w:right="4120" w:firstLine="0"/>
      </w:pPr>
      <w:r>
        <w:t>Адрес:</w:t>
      </w:r>
      <w:r>
        <w:rPr>
          <w:spacing w:val="-4"/>
        </w:rPr>
        <w:t xml:space="preserve"> </w:t>
      </w: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3"/>
        </w:rPr>
        <w:t xml:space="preserve"> </w:t>
      </w:r>
      <w:r>
        <w:t xml:space="preserve">28 e-mail: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</w:p>
    <w:p w14:paraId="050B37B3">
      <w:pPr>
        <w:pStyle w:val="6"/>
        <w:spacing w:line="278" w:lineRule="auto"/>
        <w:ind w:left="946" w:right="3410" w:firstLine="0"/>
      </w:pPr>
      <w:r>
        <w:t>р/с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40703810395000000184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«Газпромбанк»</w:t>
      </w:r>
      <w:r>
        <w:rPr>
          <w:spacing w:val="-7"/>
        </w:rPr>
        <w:t xml:space="preserve"> </w:t>
      </w:r>
      <w:r>
        <w:t>(Акционерное</w:t>
      </w:r>
      <w:r>
        <w:rPr>
          <w:spacing w:val="-8"/>
        </w:rPr>
        <w:t xml:space="preserve"> </w:t>
      </w:r>
      <w:r>
        <w:t>общество) к/с 30101810200000000823</w:t>
      </w:r>
    </w:p>
    <w:p w14:paraId="20AA0206">
      <w:pPr>
        <w:pStyle w:val="6"/>
        <w:spacing w:line="227" w:lineRule="exact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70593BA7">
      <w:pPr>
        <w:pStyle w:val="6"/>
        <w:spacing w:before="33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5D759ACF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22765AB">
      <w:pPr>
        <w:spacing w:before="65" w:line="278" w:lineRule="auto"/>
        <w:ind w:left="6462" w:right="119" w:firstLine="304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услуги</w:t>
      </w:r>
    </w:p>
    <w:p w14:paraId="5FF059D4">
      <w:pPr>
        <w:spacing w:before="0" w:line="182" w:lineRule="exact"/>
        <w:ind w:left="0" w:right="119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9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7"/>
          <w:sz w:val="16"/>
        </w:rPr>
        <w:t xml:space="preserve"> </w:t>
      </w:r>
      <w:r>
        <w:rPr>
          <w:sz w:val="16"/>
        </w:rPr>
        <w:t>«La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Strada»</w:t>
      </w:r>
    </w:p>
    <w:p w14:paraId="37C99029">
      <w:pPr>
        <w:pStyle w:val="6"/>
        <w:spacing w:before="106"/>
        <w:ind w:left="0" w:firstLine="0"/>
        <w:rPr>
          <w:sz w:val="16"/>
        </w:rPr>
      </w:pPr>
    </w:p>
    <w:p w14:paraId="6A2F614B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7D55649B">
      <w:pPr>
        <w:pStyle w:val="6"/>
        <w:spacing w:before="34" w:line="276" w:lineRule="auto"/>
        <w:ind w:right="119"/>
        <w:jc w:val="both"/>
      </w:pPr>
      <w:r>
        <w:t xml:space="preserve"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 «Исполнитель» / «Оператор»), предоставляет следующие персональные данные: фамилия, имя, отчество, пол, адрес 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>,</w:t>
      </w:r>
      <w:r>
        <w:rPr>
          <w:rFonts w:hint="default"/>
          <w:highlight w:val="yellow"/>
          <w:lang w:val="ru-RU" w:eastAsia="en-US"/>
        </w:rPr>
        <w:t xml:space="preserve">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третьим</w:t>
      </w:r>
      <w:r>
        <w:rPr>
          <w:spacing w:val="28"/>
        </w:rPr>
        <w:t xml:space="preserve"> </w:t>
      </w:r>
      <w:r>
        <w:t>лицам,</w:t>
      </w:r>
      <w:r>
        <w:rPr>
          <w:spacing w:val="27"/>
        </w:rPr>
        <w:t xml:space="preserve"> </w:t>
      </w:r>
      <w:r>
        <w:t>привлекаемым</w:t>
      </w:r>
      <w:r>
        <w:rPr>
          <w:spacing w:val="28"/>
        </w:rPr>
        <w:t xml:space="preserve"> </w:t>
      </w:r>
      <w:r>
        <w:t>Исполнителем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</w:p>
    <w:p w14:paraId="3E2500F8">
      <w:pPr>
        <w:pStyle w:val="6"/>
        <w:spacing w:line="276" w:lineRule="auto"/>
        <w:ind w:right="122" w:firstLine="0"/>
        <w:jc w:val="both"/>
      </w:pPr>
      <w:r>
        <w:t>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</w:t>
      </w:r>
      <w:r>
        <w:rPr>
          <w:spacing w:val="40"/>
        </w:rPr>
        <w:t xml:space="preserve"> </w:t>
      </w:r>
      <w:r>
        <w:t>с которыми будет заключен после дачи настоящего согласия.</w:t>
      </w:r>
    </w:p>
    <w:p w14:paraId="34C40A6B">
      <w:pPr>
        <w:pStyle w:val="6"/>
        <w:spacing w:line="278" w:lineRule="auto"/>
        <w:ind w:right="129"/>
        <w:jc w:val="both"/>
      </w:pPr>
      <w:r>
        <w:t>При обработке персональных данных АНО «Гонка героев» руководствуется Федеральным законом от</w:t>
      </w:r>
      <w:r>
        <w:rPr>
          <w:spacing w:val="40"/>
        </w:rPr>
        <w:t xml:space="preserve"> </w:t>
      </w:r>
      <w:r>
        <w:t>27.07.2006 г. № 152-ФЗ «О персональных данных».</w:t>
      </w:r>
    </w:p>
    <w:p w14:paraId="38B54F1B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062ED324">
      <w:pPr>
        <w:pStyle w:val="6"/>
        <w:spacing w:line="278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73FB96D3">
      <w:pPr>
        <w:pStyle w:val="8"/>
        <w:numPr>
          <w:ilvl w:val="0"/>
          <w:numId w:val="26"/>
        </w:numPr>
        <w:tabs>
          <w:tab w:val="left" w:pos="1086"/>
        </w:tabs>
        <w:spacing w:before="0" w:after="0" w:line="242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26CFC06B">
      <w:pPr>
        <w:pStyle w:val="8"/>
        <w:numPr>
          <w:ilvl w:val="0"/>
          <w:numId w:val="26"/>
        </w:numPr>
        <w:tabs>
          <w:tab w:val="left" w:pos="1086"/>
        </w:tabs>
        <w:spacing w:before="29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69D9C80C">
      <w:pPr>
        <w:pStyle w:val="8"/>
        <w:numPr>
          <w:ilvl w:val="0"/>
          <w:numId w:val="26"/>
        </w:numPr>
        <w:tabs>
          <w:tab w:val="left" w:pos="1086"/>
        </w:tabs>
        <w:spacing w:before="33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4BDBB11A">
      <w:pPr>
        <w:pStyle w:val="8"/>
        <w:numPr>
          <w:ilvl w:val="0"/>
          <w:numId w:val="26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5F2481BB">
      <w:pPr>
        <w:pStyle w:val="8"/>
        <w:numPr>
          <w:ilvl w:val="0"/>
          <w:numId w:val="26"/>
        </w:numPr>
        <w:tabs>
          <w:tab w:val="left" w:pos="1086"/>
        </w:tabs>
        <w:spacing w:before="36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784943FF">
      <w:pPr>
        <w:pStyle w:val="8"/>
        <w:numPr>
          <w:ilvl w:val="0"/>
          <w:numId w:val="26"/>
        </w:numPr>
        <w:tabs>
          <w:tab w:val="left" w:pos="1085"/>
        </w:tabs>
        <w:spacing w:before="33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6466140C">
      <w:pPr>
        <w:pStyle w:val="8"/>
        <w:numPr>
          <w:ilvl w:val="0"/>
          <w:numId w:val="26"/>
        </w:numPr>
        <w:tabs>
          <w:tab w:val="left" w:pos="1085"/>
        </w:tabs>
        <w:spacing w:before="1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4D0593CF">
      <w:pPr>
        <w:pStyle w:val="8"/>
        <w:numPr>
          <w:ilvl w:val="0"/>
          <w:numId w:val="26"/>
        </w:numPr>
        <w:tabs>
          <w:tab w:val="left" w:pos="1085"/>
        </w:tabs>
        <w:spacing w:before="3" w:after="0" w:line="273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54402D9A">
      <w:pPr>
        <w:pStyle w:val="6"/>
        <w:spacing w:before="3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4765401E">
      <w:pPr>
        <w:pStyle w:val="6"/>
        <w:spacing w:before="34" w:line="276" w:lineRule="auto"/>
        <w:ind w:right="120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64DA0FEA">
      <w:pPr>
        <w:pStyle w:val="6"/>
        <w:spacing w:before="35"/>
        <w:ind w:left="0" w:firstLine="0"/>
      </w:pPr>
    </w:p>
    <w:p w14:paraId="216D5D68">
      <w:pPr>
        <w:pStyle w:val="6"/>
        <w:tabs>
          <w:tab w:val="left" w:pos="8926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50D4D557">
      <w:pPr>
        <w:pStyle w:val="6"/>
        <w:tabs>
          <w:tab w:val="left" w:pos="9925"/>
        </w:tabs>
        <w:spacing w:before="37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4AA7BE91">
      <w:pPr>
        <w:pStyle w:val="6"/>
        <w:spacing w:before="5"/>
        <w:ind w:left="0" w:firstLine="0"/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164465</wp:posOffset>
                </wp:positionV>
                <wp:extent cx="641477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4770">
                              <a:moveTo>
                                <a:pt x="0" y="0"/>
                              </a:moveTo>
                              <a:lnTo>
                                <a:pt x="641433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54.35pt;margin-top:12.95pt;height:0.1pt;width:505.1pt;mso-position-horizontal-relative:page;mso-wrap-distance-bottom:0pt;mso-wrap-distance-top:0pt;z-index:-251654144;mso-width-relative:page;mso-height-relative:page;" filled="f" stroked="t" coordsize="6414770,1" o:gfxdata="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C79qfWAAAACgEAAA8AAAAAAAAAAQAg&#10;AAAAIgAAAGRycy9kb3ducmV2LnhtbFBLAQIUABQAAAAIAIdO4kCAiqd/EAIAAHoEAAAOAAAAAAAA&#10;AAEAIAAAACUBAABkcnMvZTJvRG9jLnhtbFBLBQYAAAAABgAGAFkBAACnBQAAAAA=&#10;" path="m0,0l6414334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0C5EA58">
      <w:pPr>
        <w:pStyle w:val="6"/>
        <w:tabs>
          <w:tab w:val="left" w:pos="6924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09EDF1A2">
      <w:pPr>
        <w:pStyle w:val="6"/>
        <w:spacing w:before="68"/>
        <w:ind w:left="0" w:firstLine="0"/>
      </w:pPr>
    </w:p>
    <w:p w14:paraId="794F161D">
      <w:pPr>
        <w:pStyle w:val="6"/>
        <w:tabs>
          <w:tab w:val="left" w:pos="3288"/>
          <w:tab w:val="left" w:pos="6548"/>
          <w:tab w:val="left" w:pos="8991"/>
        </w:tabs>
        <w:ind w:left="946" w:firstLine="0"/>
      </w:pPr>
      <w:r>
        <w:rPr>
          <w:u w:val="single"/>
        </w:rPr>
        <w:tab/>
      </w:r>
      <w:r>
        <w:rPr>
          <w:spacing w:val="-2"/>
        </w:rPr>
        <w:t>(дата)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54F68250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199BD96">
      <w:pPr>
        <w:spacing w:before="65" w:line="278" w:lineRule="auto"/>
        <w:ind w:left="6462" w:right="119" w:firstLine="304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услуги</w:t>
      </w:r>
    </w:p>
    <w:p w14:paraId="53E1D1EA">
      <w:pPr>
        <w:spacing w:before="0" w:line="182" w:lineRule="exact"/>
        <w:ind w:left="0" w:right="119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9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7"/>
          <w:sz w:val="16"/>
        </w:rPr>
        <w:t xml:space="preserve"> </w:t>
      </w:r>
      <w:r>
        <w:rPr>
          <w:sz w:val="16"/>
        </w:rPr>
        <w:t>«La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Strada»</w:t>
      </w:r>
    </w:p>
    <w:p w14:paraId="18351A61">
      <w:pPr>
        <w:spacing w:before="27"/>
        <w:ind w:left="0" w:right="118" w:firstLine="0"/>
        <w:jc w:val="right"/>
        <w:rPr>
          <w:b/>
          <w:i/>
          <w:sz w:val="16"/>
        </w:rPr>
      </w:pPr>
      <w:r>
        <w:rPr>
          <w:b/>
          <w:i/>
          <w:spacing w:val="-2"/>
          <w:sz w:val="16"/>
        </w:rPr>
        <w:t>(двусторонняя</w:t>
      </w:r>
      <w:r>
        <w:rPr>
          <w:b/>
          <w:i/>
          <w:spacing w:val="15"/>
          <w:sz w:val="16"/>
        </w:rPr>
        <w:t xml:space="preserve"> </w:t>
      </w:r>
      <w:r>
        <w:rPr>
          <w:b/>
          <w:i/>
          <w:spacing w:val="-2"/>
          <w:sz w:val="16"/>
        </w:rPr>
        <w:t>печать)</w:t>
      </w:r>
    </w:p>
    <w:p w14:paraId="10F758D0">
      <w:pPr>
        <w:pStyle w:val="6"/>
        <w:ind w:left="0" w:firstLine="0"/>
        <w:rPr>
          <w:b/>
          <w:i/>
          <w:sz w:val="16"/>
        </w:rPr>
      </w:pPr>
    </w:p>
    <w:p w14:paraId="5BA6F1CB">
      <w:pPr>
        <w:pStyle w:val="6"/>
        <w:ind w:left="0" w:firstLine="0"/>
        <w:rPr>
          <w:b/>
          <w:i/>
          <w:sz w:val="16"/>
        </w:rPr>
      </w:pPr>
    </w:p>
    <w:p w14:paraId="34DB69F6">
      <w:pPr>
        <w:pStyle w:val="6"/>
        <w:spacing w:before="2"/>
        <w:ind w:left="0" w:firstLine="0"/>
        <w:rPr>
          <w:b/>
          <w:i/>
          <w:sz w:val="16"/>
        </w:rPr>
      </w:pPr>
    </w:p>
    <w:p w14:paraId="6222B7F6">
      <w:pPr>
        <w:pStyle w:val="2"/>
        <w:ind w:left="255" w:right="3"/>
        <w:jc w:val="center"/>
      </w:pPr>
      <w:r>
        <w:t>ОГОВОРКА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rPr>
          <w:spacing w:val="-2"/>
        </w:rPr>
        <w:t>ОТВЕТСТВЕННОСТИ</w:t>
      </w:r>
    </w:p>
    <w:p w14:paraId="35152B69">
      <w:pPr>
        <w:spacing w:before="37"/>
        <w:ind w:left="255" w:right="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(для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участников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велогонки)</w:t>
      </w:r>
    </w:p>
    <w:p w14:paraId="1F8D1E3C">
      <w:pPr>
        <w:pStyle w:val="6"/>
        <w:spacing w:before="68"/>
        <w:ind w:left="0" w:firstLine="0"/>
        <w:rPr>
          <w:b/>
          <w:i/>
        </w:rPr>
      </w:pPr>
    </w:p>
    <w:p w14:paraId="051047DD">
      <w:pPr>
        <w:spacing w:before="0"/>
        <w:ind w:left="379" w:right="0" w:firstLine="0"/>
        <w:jc w:val="left"/>
        <w:rPr>
          <w:b/>
          <w:sz w:val="20"/>
        </w:rPr>
      </w:pPr>
      <w:r>
        <w:rPr>
          <w:b/>
          <w:sz w:val="20"/>
        </w:rPr>
        <w:t>Персональные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Участника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Мероприятия:</w:t>
      </w:r>
    </w:p>
    <w:p w14:paraId="1EA8545C">
      <w:pPr>
        <w:tabs>
          <w:tab w:val="left" w:pos="7216"/>
          <w:tab w:val="left" w:pos="10541"/>
        </w:tabs>
        <w:spacing w:before="34"/>
        <w:ind w:left="379" w:right="0" w:firstLine="0"/>
        <w:jc w:val="left"/>
        <w:rPr>
          <w:sz w:val="20"/>
        </w:rPr>
      </w:pPr>
      <w:r>
        <w:rPr>
          <w:b/>
          <w:sz w:val="20"/>
        </w:rPr>
        <w:t xml:space="preserve">ФИО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, дата рождения </w:t>
      </w:r>
      <w:r>
        <w:rPr>
          <w:sz w:val="20"/>
          <w:u w:val="single"/>
        </w:rPr>
        <w:tab/>
      </w:r>
    </w:p>
    <w:p w14:paraId="23F1A407">
      <w:pPr>
        <w:tabs>
          <w:tab w:val="left" w:pos="2841"/>
          <w:tab w:val="left" w:pos="5002"/>
          <w:tab w:val="left" w:pos="10576"/>
        </w:tabs>
        <w:spacing w:before="34"/>
        <w:ind w:left="379" w:right="0" w:firstLine="0"/>
        <w:jc w:val="left"/>
        <w:rPr>
          <w:sz w:val="20"/>
        </w:rPr>
      </w:pPr>
      <w:r>
        <w:rPr>
          <w:b/>
          <w:sz w:val="20"/>
        </w:rPr>
        <w:t xml:space="preserve">Паспорт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, выдан </w:t>
      </w:r>
      <w:r>
        <w:rPr>
          <w:sz w:val="20"/>
          <w:u w:val="single"/>
        </w:rPr>
        <w:tab/>
      </w:r>
    </w:p>
    <w:p w14:paraId="6CBBFA9E">
      <w:pPr>
        <w:tabs>
          <w:tab w:val="left" w:pos="7283"/>
          <w:tab w:val="left" w:pos="10521"/>
        </w:tabs>
        <w:spacing w:before="36"/>
        <w:ind w:left="379" w:right="0" w:firstLine="0"/>
        <w:jc w:val="left"/>
        <w:rPr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, дата выдачи </w:t>
      </w:r>
      <w:r>
        <w:rPr>
          <w:sz w:val="20"/>
          <w:u w:val="single"/>
        </w:rPr>
        <w:tab/>
      </w:r>
    </w:p>
    <w:p w14:paraId="17AAF33A">
      <w:pPr>
        <w:tabs>
          <w:tab w:val="left" w:pos="5626"/>
          <w:tab w:val="left" w:pos="9658"/>
        </w:tabs>
        <w:spacing w:before="34"/>
        <w:ind w:left="37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 xml:space="preserve">Контактный </w:t>
      </w:r>
      <w:r>
        <w:rPr>
          <w:b/>
          <w:sz w:val="20"/>
        </w:rPr>
        <w:t xml:space="preserve">телефон </w:t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e-</w:t>
      </w:r>
      <w:r>
        <w:rPr>
          <w:b/>
          <w:sz w:val="20"/>
        </w:rPr>
        <w:t xml:space="preserve">mail </w:t>
      </w:r>
      <w:r>
        <w:rPr>
          <w:b/>
          <w:sz w:val="20"/>
          <w:u w:val="single"/>
        </w:rPr>
        <w:tab/>
      </w:r>
    </w:p>
    <w:p w14:paraId="62888223">
      <w:pPr>
        <w:pStyle w:val="6"/>
        <w:spacing w:before="68"/>
        <w:ind w:left="0" w:firstLine="0"/>
        <w:rPr>
          <w:b/>
        </w:rPr>
      </w:pPr>
    </w:p>
    <w:p w14:paraId="14DE989D">
      <w:pPr>
        <w:pStyle w:val="6"/>
        <w:tabs>
          <w:tab w:val="left" w:pos="9959"/>
        </w:tabs>
        <w:spacing w:line="276" w:lineRule="auto"/>
        <w:ind w:right="120"/>
        <w:jc w:val="both"/>
      </w:pPr>
      <w:r>
        <w:t>Настоящим</w:t>
      </w:r>
      <w:r>
        <w:rPr>
          <w:spacing w:val="80"/>
          <w:w w:val="150"/>
        </w:rPr>
        <w:t xml:space="preserve"> </w:t>
      </w:r>
      <w:r>
        <w:t>я,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t xml:space="preserve"> (ФИО полностью), подтверждаю принятие условий Оферты, условий страхования участников, Правил Мероприятия, а также даю АНО «Гонка героев» согласие на обработку персональных данных в соответствии с требованиями законодательства РФ и фото- и видеоизображений с Мероприятия.</w:t>
      </w:r>
    </w:p>
    <w:p w14:paraId="7C91AA7C">
      <w:pPr>
        <w:pStyle w:val="6"/>
        <w:spacing w:before="1"/>
        <w:ind w:left="946" w:firstLine="0"/>
        <w:jc w:val="both"/>
      </w:pPr>
      <w:r>
        <w:rPr>
          <w:u w:val="single"/>
        </w:rPr>
        <w:t>Кроме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того,</w:t>
      </w:r>
      <w:r>
        <w:rPr>
          <w:spacing w:val="-6"/>
          <w:u w:val="single"/>
        </w:rPr>
        <w:t xml:space="preserve"> </w:t>
      </w:r>
      <w:r>
        <w:rPr>
          <w:u w:val="single"/>
        </w:rPr>
        <w:t>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подтверждаю,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признаю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соглашаюсь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нижеследующим:</w:t>
      </w:r>
    </w:p>
    <w:p w14:paraId="46C61A65">
      <w:pPr>
        <w:pStyle w:val="8"/>
        <w:numPr>
          <w:ilvl w:val="0"/>
          <w:numId w:val="27"/>
        </w:numPr>
        <w:tabs>
          <w:tab w:val="left" w:pos="1098"/>
        </w:tabs>
        <w:spacing w:before="34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 xml:space="preserve">мне 18 или более лет, я ознакомлен с Правилами Мероприятия, техникой безопасности и требованиями к оборудованию для участия в Мероприятии, их положения мне разъяснены и понятны, я обязуюсь их неукоснительно </w:t>
      </w:r>
      <w:r>
        <w:rPr>
          <w:spacing w:val="-2"/>
          <w:sz w:val="20"/>
        </w:rPr>
        <w:t>соблюдать;</w:t>
      </w:r>
    </w:p>
    <w:p w14:paraId="3370A236">
      <w:pPr>
        <w:pStyle w:val="8"/>
        <w:numPr>
          <w:ilvl w:val="0"/>
          <w:numId w:val="27"/>
        </w:numPr>
        <w:tabs>
          <w:tab w:val="left" w:pos="1093"/>
        </w:tabs>
        <w:spacing w:before="1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я проинформирован и согласен с тем, что Правила Мероприятия и условия настоящей Оферты могут быть изменены Организатором Мероприятия в порядке, установленном Офертой;</w:t>
      </w:r>
    </w:p>
    <w:p w14:paraId="330141EC">
      <w:pPr>
        <w:pStyle w:val="8"/>
        <w:numPr>
          <w:ilvl w:val="0"/>
          <w:numId w:val="27"/>
        </w:numPr>
        <w:tabs>
          <w:tab w:val="left" w:pos="1069"/>
        </w:tabs>
        <w:spacing w:before="0" w:after="0" w:line="276" w:lineRule="auto"/>
        <w:ind w:left="379" w:right="116" w:firstLine="566"/>
        <w:jc w:val="both"/>
        <w:rPr>
          <w:sz w:val="20"/>
        </w:rPr>
      </w:pPr>
      <w:r>
        <w:rPr>
          <w:sz w:val="20"/>
        </w:rPr>
        <w:t>я осознаю, что участие в Мероприятии, несмотря на соблюдение Правил Мероприятия, техники безопасности, использование специального оборудования и соблюдения общей дисциплины связано с риском получения травм и увечий, включая, но не ограничиваясь: ушибы, ссадины, рваные раны, переломы, вплоть до полной потери трудоспособности, парализации и летального исхода;</w:t>
      </w:r>
    </w:p>
    <w:p w14:paraId="26FDA129">
      <w:pPr>
        <w:pStyle w:val="8"/>
        <w:numPr>
          <w:ilvl w:val="0"/>
          <w:numId w:val="27"/>
        </w:numPr>
        <w:tabs>
          <w:tab w:val="left" w:pos="1119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мне известно состояние моего здоровья, я не имею противопоказаний к занятию спортом и участию в Мероприятии, я подтверждаю, что моя психологическая и физическая форма и подготовка соответствуют предъявляемым Организатором Мероприятия требованиям к участникам;</w:t>
      </w:r>
    </w:p>
    <w:p w14:paraId="1E613CF6">
      <w:pPr>
        <w:pStyle w:val="8"/>
        <w:numPr>
          <w:ilvl w:val="0"/>
          <w:numId w:val="27"/>
        </w:numPr>
        <w:tabs>
          <w:tab w:val="left" w:pos="1117"/>
        </w:tabs>
        <w:spacing w:before="1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я осознаю все риски, связанные с реакцией моего организма на занятия спортом, а также иные риски, связанные с участием в Мероприятии и возникшие из обстоятельств, не находящихся под моим непосредственным контролем и контролем Организатора Мероприятия;</w:t>
      </w:r>
    </w:p>
    <w:p w14:paraId="01B0491D">
      <w:pPr>
        <w:pStyle w:val="8"/>
        <w:numPr>
          <w:ilvl w:val="0"/>
          <w:numId w:val="27"/>
        </w:numPr>
        <w:tabs>
          <w:tab w:val="left" w:pos="1074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я добровольно принимаю на себя ответственность за любые негативные последствия, которые может повлечь участие в Мероприятии, как прямо, так и косвенно;</w:t>
      </w:r>
    </w:p>
    <w:p w14:paraId="755C5B3B">
      <w:pPr>
        <w:pStyle w:val="8"/>
        <w:numPr>
          <w:ilvl w:val="0"/>
          <w:numId w:val="27"/>
        </w:numPr>
        <w:tabs>
          <w:tab w:val="left" w:pos="1103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я обязуюсь незамедлительно прекратить прохождение Трассы и/или участие в Мероприятии и довести до Организатора Мероприятия соответствующую информацию в случае обнаружения объективной угрозы моей жизни и здоровью, а также жизни и здоровью других Участников;</w:t>
      </w:r>
    </w:p>
    <w:p w14:paraId="34FFC231">
      <w:pPr>
        <w:pStyle w:val="8"/>
        <w:numPr>
          <w:ilvl w:val="0"/>
          <w:numId w:val="27"/>
        </w:numPr>
        <w:tabs>
          <w:tab w:val="left" w:pos="115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я освобождаю Организатора Мероприятия, включая, но не ограничиваясь: работники, учредители и руководитель Организатора, волонтеры и Персонал Мероприятия, третьи лица, привлеченные к организации Мероприятия, от любой ответственности и судебного преследования, в случае получения мной травм и увечий, вплоть до полной потери трудоспособности, парализации и летального исхода, причинения ущерба имуществу или иного ущерба, связанного с принятием участия в Мероприятии;</w:t>
      </w:r>
    </w:p>
    <w:p w14:paraId="21214C6F">
      <w:pPr>
        <w:pStyle w:val="8"/>
        <w:numPr>
          <w:ilvl w:val="0"/>
          <w:numId w:val="27"/>
        </w:numPr>
        <w:tabs>
          <w:tab w:val="left" w:pos="1093"/>
        </w:tabs>
        <w:spacing w:before="0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>я самостоятельно несу ответственность за личное имущество, используемое при участии в Мероприятии, а также имущество, оставленное без присмотра в месте проведения Мероприятия, в т.ч. его утрату, и отказываюсь от права требования компенсации его стоимости Организатором Мероприятия;</w:t>
      </w:r>
    </w:p>
    <w:p w14:paraId="575155F6">
      <w:pPr>
        <w:pStyle w:val="8"/>
        <w:numPr>
          <w:ilvl w:val="0"/>
          <w:numId w:val="27"/>
        </w:numPr>
        <w:tabs>
          <w:tab w:val="left" w:pos="1091"/>
        </w:tabs>
        <w:spacing w:before="0" w:after="0" w:line="276" w:lineRule="auto"/>
        <w:ind w:left="379" w:right="123" w:firstLine="566"/>
        <w:jc w:val="both"/>
        <w:rPr>
          <w:sz w:val="20"/>
        </w:rPr>
      </w:pPr>
      <w:r>
        <w:rPr>
          <w:sz w:val="20"/>
        </w:rPr>
        <w:t>я осознаю и соглашаюсь с использованием Организатором Мероприятия в любых не запрещенных законом пределах моего фото- и видеоизображения, включая, но не ограничиваясь: запись и показ интервью со мной в СМИ, в т.ч. в целях рекламы без ограничений по времени и формату, публикация на сайте Организатора Мероприятия, без права требования компенсации и денежного вознаграждения;</w:t>
      </w:r>
    </w:p>
    <w:p w14:paraId="2AC96AAD">
      <w:pPr>
        <w:pStyle w:val="8"/>
        <w:numPr>
          <w:ilvl w:val="0"/>
          <w:numId w:val="27"/>
        </w:numPr>
        <w:tabs>
          <w:tab w:val="left" w:pos="1091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я обязуюсь компенсировать ущерб, в т.ч. материальный, в случае причинения мной такового Организатору Мероприятия, иным лицам при проведении Мероприятия и/или их имуществу;</w:t>
      </w:r>
    </w:p>
    <w:p w14:paraId="090EC2F1">
      <w:pPr>
        <w:pStyle w:val="8"/>
        <w:numPr>
          <w:ilvl w:val="0"/>
          <w:numId w:val="27"/>
        </w:numPr>
        <w:tabs>
          <w:tab w:val="left" w:pos="1103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я даю согласие на оказание мне медицинской помощи, включая любое медицинское вмешательство, если таковая потребуется мне как участнику Мероприятия.</w:t>
      </w:r>
    </w:p>
    <w:p w14:paraId="20E99AAF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8134769">
      <w:pPr>
        <w:spacing w:before="63" w:line="276" w:lineRule="auto"/>
        <w:ind w:left="379" w:right="123" w:firstLine="566"/>
        <w:jc w:val="both"/>
        <w:rPr>
          <w:i/>
          <w:sz w:val="20"/>
        </w:rPr>
      </w:pPr>
      <w:r>
        <w:rPr>
          <w:i/>
          <w:sz w:val="20"/>
        </w:rPr>
        <w:t>СОДЕРЖАНИЕ НАСТОЯЩЕГО ДОКУМЕНТА МНЕ РАЗЪЯСНЕНО И ПОНЯТНО. НАСТОЯЩИЙ ДОКУМЕНТ ПРОЧИТАН И ПОДПИСАН МНОЙ ЛИЧНО БЕЗ КАКОГО-ЛИБО ДАВЛЕНИЯ СО СТОРОНЫ. Я КАК УЧАСТНИК МЕРОПРИЯТИЯ ПОНИМАЮ ПОСЛЕДСТВИЯ ПОДПИСАНИЯ НАСТОЯЩЕГО ДОКУМЕНТА И ПРИНЯТИЯ УЧАСТИЯ В МЕРОПРИЯТИИ.</w:t>
      </w:r>
    </w:p>
    <w:p w14:paraId="4B2A0169">
      <w:pPr>
        <w:pStyle w:val="6"/>
        <w:spacing w:before="35"/>
        <w:ind w:left="0" w:firstLine="0"/>
        <w:rPr>
          <w:i/>
        </w:rPr>
      </w:pPr>
    </w:p>
    <w:p w14:paraId="460A89FB">
      <w:pPr>
        <w:spacing w:before="0"/>
        <w:ind w:left="379" w:right="0" w:firstLine="0"/>
        <w:jc w:val="left"/>
        <w:rPr>
          <w:i/>
          <w:sz w:val="20"/>
        </w:rPr>
      </w:pPr>
      <w:r>
        <w:rPr>
          <w:i/>
          <w:sz w:val="20"/>
        </w:rPr>
        <w:t>Номера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телефонов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экстренных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случаях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(получение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травм,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увечий,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проч.):</w:t>
      </w:r>
    </w:p>
    <w:p w14:paraId="13397526">
      <w:pPr>
        <w:pStyle w:val="6"/>
        <w:spacing w:before="71"/>
        <w:ind w:left="0" w:firstLine="0"/>
        <w:rPr>
          <w:i/>
        </w:rPr>
      </w:pPr>
    </w:p>
    <w:p w14:paraId="18A08D9F">
      <w:pPr>
        <w:pStyle w:val="8"/>
        <w:numPr>
          <w:ilvl w:val="0"/>
          <w:numId w:val="28"/>
        </w:numPr>
        <w:tabs>
          <w:tab w:val="left" w:pos="1099"/>
          <w:tab w:val="left" w:pos="7545"/>
        </w:tabs>
        <w:spacing w:before="0" w:after="0" w:line="240" w:lineRule="auto"/>
        <w:ind w:left="1099" w:right="0" w:hanging="360"/>
        <w:jc w:val="left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(ФИО,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телефона)</w:t>
      </w:r>
    </w:p>
    <w:p w14:paraId="5C7D2483">
      <w:pPr>
        <w:pStyle w:val="6"/>
        <w:spacing w:before="68"/>
        <w:ind w:left="0" w:firstLine="0"/>
        <w:rPr>
          <w:i/>
        </w:rPr>
      </w:pPr>
    </w:p>
    <w:p w14:paraId="07744C92">
      <w:pPr>
        <w:pStyle w:val="8"/>
        <w:numPr>
          <w:ilvl w:val="0"/>
          <w:numId w:val="28"/>
        </w:numPr>
        <w:tabs>
          <w:tab w:val="left" w:pos="1099"/>
          <w:tab w:val="left" w:pos="7547"/>
        </w:tabs>
        <w:spacing w:before="0" w:after="0" w:line="240" w:lineRule="auto"/>
        <w:ind w:left="1099" w:right="0" w:hanging="360"/>
        <w:jc w:val="left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(ФИО,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телефона)</w:t>
      </w:r>
    </w:p>
    <w:p w14:paraId="3BA103A3">
      <w:pPr>
        <w:pStyle w:val="6"/>
        <w:ind w:left="0" w:firstLine="0"/>
        <w:rPr>
          <w:i/>
        </w:rPr>
      </w:pPr>
    </w:p>
    <w:p w14:paraId="26ED9BC4">
      <w:pPr>
        <w:pStyle w:val="6"/>
        <w:spacing w:before="104"/>
        <w:ind w:left="0" w:firstLine="0"/>
        <w:rPr>
          <w:i/>
        </w:rPr>
      </w:pPr>
    </w:p>
    <w:p w14:paraId="4FA96F8A">
      <w:pPr>
        <w:pStyle w:val="6"/>
        <w:tabs>
          <w:tab w:val="left" w:pos="779"/>
          <w:tab w:val="left" w:pos="2077"/>
          <w:tab w:val="left" w:pos="2625"/>
          <w:tab w:val="left" w:pos="5662"/>
          <w:tab w:val="left" w:pos="7405"/>
          <w:tab w:val="left" w:pos="9810"/>
        </w:tabs>
        <w:ind w:firstLine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55DB51DB">
      <w:pPr>
        <w:tabs>
          <w:tab w:val="left" w:pos="8051"/>
        </w:tabs>
        <w:spacing w:before="36"/>
        <w:ind w:left="6584" w:right="0" w:firstLine="0"/>
        <w:jc w:val="lef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14:paraId="0F0BCF32">
      <w:pPr>
        <w:spacing w:after="0"/>
        <w:jc w:val="left"/>
        <w:rPr>
          <w:sz w:val="16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F8AABF1">
      <w:pPr>
        <w:spacing w:before="65" w:line="278" w:lineRule="auto"/>
        <w:ind w:left="6462" w:right="119" w:firstLine="304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услуги</w:t>
      </w:r>
    </w:p>
    <w:p w14:paraId="59C04A80">
      <w:pPr>
        <w:spacing w:before="0" w:line="182" w:lineRule="exact"/>
        <w:ind w:left="0" w:right="119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9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7"/>
          <w:sz w:val="16"/>
        </w:rPr>
        <w:t xml:space="preserve"> </w:t>
      </w:r>
      <w:r>
        <w:rPr>
          <w:sz w:val="16"/>
        </w:rPr>
        <w:t>«La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Strada»</w:t>
      </w:r>
    </w:p>
    <w:p w14:paraId="36C1E6E9">
      <w:pPr>
        <w:pStyle w:val="6"/>
        <w:spacing w:before="106"/>
        <w:ind w:left="0" w:firstLine="0"/>
        <w:rPr>
          <w:sz w:val="16"/>
        </w:rPr>
      </w:pPr>
    </w:p>
    <w:p w14:paraId="4B4C3B2B">
      <w:pPr>
        <w:pStyle w:val="2"/>
        <w:spacing w:line="276" w:lineRule="auto"/>
        <w:ind w:left="2487" w:right="2234" w:hanging="1"/>
        <w:jc w:val="center"/>
      </w:pPr>
      <w:r>
        <w:t>СОГЛАСИЕ РОДИТЕЛЕЙ (ЗАКОННЫХ ПРЕДСТАВИТЕЛЕЙ) НА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МЕРОПРИЯТИИ</w:t>
      </w:r>
    </w:p>
    <w:p w14:paraId="0D96B6E9">
      <w:pPr>
        <w:pStyle w:val="6"/>
        <w:tabs>
          <w:tab w:val="left" w:pos="8845"/>
          <w:tab w:val="left" w:pos="10549"/>
        </w:tabs>
        <w:spacing w:line="278" w:lineRule="auto"/>
        <w:ind w:left="365" w:right="204" w:firstLine="0"/>
        <w:jc w:val="both"/>
      </w:pPr>
      <w:r>
        <w:t xml:space="preserve">Я, </w:t>
      </w:r>
      <w:r>
        <w:rPr>
          <w:u w:val="single"/>
        </w:rPr>
        <w:tab/>
      </w:r>
      <w:r>
        <w:t>(Ф.И.О.</w:t>
      </w:r>
      <w:r>
        <w:rPr>
          <w:spacing w:val="-13"/>
        </w:rPr>
        <w:t xml:space="preserve"> </w:t>
      </w:r>
      <w:r>
        <w:t xml:space="preserve">полностью) </w:t>
      </w:r>
      <w:r>
        <w:rPr>
          <w:spacing w:val="-2"/>
        </w:rPr>
        <w:t>родитель/законный</w:t>
      </w:r>
      <w:r>
        <w:rPr>
          <w:spacing w:val="12"/>
        </w:rPr>
        <w:t xml:space="preserve"> </w:t>
      </w:r>
      <w:r>
        <w:rPr>
          <w:spacing w:val="-2"/>
        </w:rPr>
        <w:t>представитель</w:t>
      </w:r>
      <w:r>
        <w:rPr>
          <w:spacing w:val="10"/>
        </w:rPr>
        <w:t xml:space="preserve"> </w:t>
      </w:r>
      <w:r>
        <w:rPr>
          <w:spacing w:val="-2"/>
        </w:rPr>
        <w:t>(нужное</w:t>
      </w:r>
      <w:r>
        <w:rPr>
          <w:spacing w:val="10"/>
        </w:rPr>
        <w:t xml:space="preserve"> </w:t>
      </w:r>
      <w:r>
        <w:rPr>
          <w:spacing w:val="-2"/>
        </w:rPr>
        <w:t>подчеркнуть)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DA195BC">
      <w:pPr>
        <w:pStyle w:val="6"/>
        <w:tabs>
          <w:tab w:val="left" w:pos="3528"/>
          <w:tab w:val="left" w:pos="6111"/>
          <w:tab w:val="left" w:pos="10665"/>
        </w:tabs>
        <w:spacing w:line="276" w:lineRule="auto"/>
        <w:ind w:left="365" w:right="98" w:firstLine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(ФИО несовершеннолетнего участника полностью) (далее – «Участник»), </w:t>
      </w:r>
      <w:r>
        <w:rPr>
          <w:u w:val="single"/>
        </w:rPr>
        <w:tab/>
      </w:r>
      <w:r>
        <w:t>года</w:t>
      </w:r>
      <w:r>
        <w:rPr>
          <w:spacing w:val="-6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 xml:space="preserve">серия </w:t>
      </w:r>
      <w:r>
        <w:rPr>
          <w:u w:val="single"/>
        </w:rPr>
        <w:tab/>
      </w:r>
    </w:p>
    <w:p w14:paraId="60800BA1">
      <w:pPr>
        <w:pStyle w:val="6"/>
        <w:tabs>
          <w:tab w:val="left" w:pos="815"/>
          <w:tab w:val="left" w:pos="1619"/>
          <w:tab w:val="left" w:pos="2092"/>
          <w:tab w:val="left" w:pos="2713"/>
          <w:tab w:val="left" w:pos="3975"/>
          <w:tab w:val="left" w:pos="4010"/>
          <w:tab w:val="left" w:pos="5685"/>
          <w:tab w:val="left" w:pos="6378"/>
          <w:tab w:val="left" w:pos="7906"/>
          <w:tab w:val="left" w:pos="9422"/>
          <w:tab w:val="left" w:pos="10406"/>
        </w:tabs>
        <w:spacing w:line="276" w:lineRule="auto"/>
        <w:ind w:left="365" w:right="120" w:hanging="94"/>
        <w:jc w:val="center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(номер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постановления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назначении</w:t>
      </w:r>
      <w:r>
        <w:rPr>
          <w:spacing w:val="39"/>
        </w:rPr>
        <w:t xml:space="preserve"> </w:t>
      </w:r>
      <w:r>
        <w:t>опекуном/попечителем,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передаче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приемным родителям, реквизиты должностного удостоверения руководителя дома ребенка, детского дома, других аналогичных воспитательных</w:t>
      </w:r>
      <w:r>
        <w:rPr>
          <w:spacing w:val="75"/>
        </w:rPr>
        <w:t xml:space="preserve"> </w:t>
      </w:r>
      <w:r>
        <w:t>учреждений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учреждений</w:t>
      </w:r>
      <w:r>
        <w:rPr>
          <w:spacing w:val="73"/>
        </w:rPr>
        <w:t xml:space="preserve"> </w:t>
      </w:r>
      <w:r>
        <w:t>социальной</w:t>
      </w:r>
      <w:r>
        <w:rPr>
          <w:spacing w:val="73"/>
        </w:rPr>
        <w:t xml:space="preserve"> </w:t>
      </w:r>
      <w:r>
        <w:t>защиты</w:t>
      </w:r>
      <w:r>
        <w:rPr>
          <w:spacing w:val="7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реквизитами</w:t>
      </w:r>
      <w:r>
        <w:rPr>
          <w:spacing w:val="75"/>
        </w:rPr>
        <w:t xml:space="preserve"> </w:t>
      </w:r>
      <w:r>
        <w:t>приказа</w:t>
      </w:r>
      <w:r>
        <w:rPr>
          <w:spacing w:val="74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зачислении</w:t>
      </w:r>
      <w:r>
        <w:rPr>
          <w:spacing w:val="73"/>
        </w:rPr>
        <w:t xml:space="preserve"> </w:t>
      </w:r>
      <w:r>
        <w:t>ребенка) зарегистрированный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добровольно</w:t>
      </w:r>
      <w:r>
        <w:rPr>
          <w:spacing w:val="40"/>
        </w:rPr>
        <w:t xml:space="preserve"> </w:t>
      </w:r>
      <w:r>
        <w:t>соглашаюсь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участие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2"/>
        </w:rPr>
        <w:t>(опекаемого)</w:t>
      </w:r>
      <w:r>
        <w:tab/>
      </w:r>
      <w:r>
        <w:rPr>
          <w:spacing w:val="-10"/>
        </w:rPr>
        <w:t>в</w:t>
      </w:r>
      <w:r>
        <w:tab/>
      </w:r>
      <w:r>
        <w:rPr>
          <w:b/>
          <w:spacing w:val="-2"/>
        </w:rPr>
        <w:t>физкультурно-спортивном</w:t>
      </w:r>
      <w:r>
        <w:rPr>
          <w:b/>
        </w:rPr>
        <w:tab/>
      </w:r>
      <w:r>
        <w:rPr>
          <w:b/>
          <w:spacing w:val="-2"/>
        </w:rPr>
        <w:t>мероприятии</w:t>
      </w:r>
    </w:p>
    <w:p w14:paraId="45495A09">
      <w:pPr>
        <w:tabs>
          <w:tab w:val="left" w:pos="4615"/>
          <w:tab w:val="left" w:pos="5228"/>
        </w:tabs>
        <w:spacing w:before="0" w:line="278" w:lineRule="auto"/>
        <w:ind w:left="374" w:right="121" w:firstLine="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дистанции</w:t>
      </w:r>
      <w:r>
        <w:rPr>
          <w:b/>
          <w:spacing w:val="108"/>
          <w:sz w:val="20"/>
        </w:rPr>
        <w:t xml:space="preserve"> </w:t>
      </w:r>
      <w:r>
        <w:rPr>
          <w:spacing w:val="381"/>
          <w:sz w:val="20"/>
          <w:u w:val="single"/>
        </w:rPr>
        <w:t xml:space="preserve"> </w:t>
      </w:r>
      <w:r>
        <w:rPr>
          <w:spacing w:val="63"/>
          <w:sz w:val="20"/>
        </w:rPr>
        <w:t xml:space="preserve"> </w:t>
      </w:r>
      <w:r>
        <w:rPr>
          <w:b/>
          <w:sz w:val="20"/>
        </w:rPr>
        <w:t>км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далее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«Мероприятие», проводимом АНО «Гонка героев» </w:t>
      </w:r>
      <w:r>
        <w:rPr>
          <w:b/>
          <w:sz w:val="20"/>
        </w:rPr>
        <w:t>«</w:t>
      </w:r>
      <w:r>
        <w:rPr>
          <w:spacing w:val="80"/>
          <w:sz w:val="20"/>
          <w:u w:val="single"/>
        </w:rPr>
        <w:t xml:space="preserve">  </w:t>
      </w:r>
      <w:r>
        <w:rPr>
          <w:b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г.</w:t>
      </w:r>
      <w:r>
        <w:rPr>
          <w:spacing w:val="-4"/>
          <w:sz w:val="20"/>
        </w:rPr>
        <w:t>:</w:t>
      </w:r>
    </w:p>
    <w:p w14:paraId="6144E7A4">
      <w:pPr>
        <w:pStyle w:val="8"/>
        <w:numPr>
          <w:ilvl w:val="0"/>
          <w:numId w:val="8"/>
        </w:numPr>
        <w:tabs>
          <w:tab w:val="left" w:pos="374"/>
        </w:tabs>
        <w:spacing w:before="0" w:after="0" w:line="276" w:lineRule="auto"/>
        <w:ind w:left="374" w:right="124" w:hanging="361"/>
        <w:jc w:val="both"/>
        <w:rPr>
          <w:sz w:val="20"/>
        </w:rPr>
      </w:pPr>
      <w:r>
        <w:rPr>
          <w:sz w:val="20"/>
        </w:rPr>
        <w:t>Я осознаю, что участие моего ребёнка (опекаемого) в Мероприятии,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14:paraId="73F9724C">
      <w:pPr>
        <w:pStyle w:val="8"/>
        <w:numPr>
          <w:ilvl w:val="0"/>
          <w:numId w:val="8"/>
        </w:numPr>
        <w:tabs>
          <w:tab w:val="left" w:pos="374"/>
        </w:tabs>
        <w:spacing w:before="0" w:after="0" w:line="276" w:lineRule="auto"/>
        <w:ind w:left="374" w:right="123" w:hanging="361"/>
        <w:jc w:val="both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 на Мероприятии не по вине Организаторов (включая, но не ограничиваясь случаями причинения травм вследствие несоблюдения требований к участникам Мероприятия и неосторожного поведения участника во время Мероприятия), и не имею права требовать какой-либо компенсации от Организаторов Мероприятие.</w:t>
      </w:r>
    </w:p>
    <w:p w14:paraId="08D94EBE">
      <w:pPr>
        <w:pStyle w:val="8"/>
        <w:numPr>
          <w:ilvl w:val="0"/>
          <w:numId w:val="8"/>
        </w:numPr>
        <w:tabs>
          <w:tab w:val="left" w:pos="374"/>
        </w:tabs>
        <w:spacing w:before="0" w:after="0" w:line="240" w:lineRule="auto"/>
        <w:ind w:left="374" w:right="0" w:hanging="36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49"/>
          <w:sz w:val="20"/>
        </w:rPr>
        <w:t xml:space="preserve"> </w:t>
      </w:r>
      <w:r>
        <w:rPr>
          <w:sz w:val="20"/>
        </w:rPr>
        <w:t>во</w:t>
      </w:r>
      <w:r>
        <w:rPr>
          <w:spacing w:val="51"/>
          <w:sz w:val="20"/>
        </w:rPr>
        <w:t xml:space="preserve"> </w:t>
      </w:r>
      <w:r>
        <w:rPr>
          <w:sz w:val="20"/>
        </w:rPr>
        <w:t>время</w:t>
      </w:r>
      <w:r>
        <w:rPr>
          <w:spacing w:val="5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52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51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51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52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50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51"/>
          <w:sz w:val="20"/>
        </w:rPr>
        <w:t xml:space="preserve"> </w:t>
      </w:r>
      <w:r>
        <w:rPr>
          <w:sz w:val="20"/>
        </w:rPr>
        <w:t>прошу</w:t>
      </w:r>
      <w:r>
        <w:rPr>
          <w:spacing w:val="51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51"/>
          <w:sz w:val="20"/>
        </w:rPr>
        <w:t xml:space="preserve"> </w:t>
      </w:r>
      <w:r>
        <w:rPr>
          <w:sz w:val="20"/>
        </w:rPr>
        <w:t>об</w:t>
      </w:r>
      <w:r>
        <w:rPr>
          <w:spacing w:val="50"/>
          <w:sz w:val="20"/>
        </w:rPr>
        <w:t xml:space="preserve"> </w:t>
      </w:r>
      <w:r>
        <w:rPr>
          <w:spacing w:val="-4"/>
          <w:sz w:val="20"/>
        </w:rPr>
        <w:t>этом</w:t>
      </w:r>
    </w:p>
    <w:p w14:paraId="1F7BEF94">
      <w:pPr>
        <w:pStyle w:val="6"/>
        <w:tabs>
          <w:tab w:val="left" w:pos="6312"/>
        </w:tabs>
        <w:spacing w:before="25"/>
        <w:ind w:left="374" w:firstLine="0"/>
        <w:jc w:val="both"/>
      </w:pPr>
      <w:r>
        <w:rPr>
          <w:u w:val="single"/>
        </w:rPr>
        <w:tab/>
      </w:r>
      <w:r>
        <w:t>(ФИО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spacing w:val="-2"/>
        </w:rPr>
        <w:t>телефона).</w:t>
      </w:r>
    </w:p>
    <w:p w14:paraId="211DB6B8">
      <w:pPr>
        <w:pStyle w:val="8"/>
        <w:numPr>
          <w:ilvl w:val="0"/>
          <w:numId w:val="8"/>
        </w:numPr>
        <w:tabs>
          <w:tab w:val="left" w:pos="374"/>
        </w:tabs>
        <w:spacing w:before="35" w:after="0" w:line="278" w:lineRule="auto"/>
        <w:ind w:left="374" w:right="120" w:hanging="361"/>
        <w:jc w:val="both"/>
        <w:rPr>
          <w:sz w:val="20"/>
        </w:rPr>
      </w:pPr>
      <w:r>
        <w:rPr>
          <w:sz w:val="20"/>
        </w:rPr>
        <w:t>Я гарантирую,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14:paraId="329EF393">
      <w:pPr>
        <w:pStyle w:val="8"/>
        <w:numPr>
          <w:ilvl w:val="0"/>
          <w:numId w:val="8"/>
        </w:numPr>
        <w:tabs>
          <w:tab w:val="left" w:pos="374"/>
        </w:tabs>
        <w:spacing w:before="0" w:after="0" w:line="276" w:lineRule="auto"/>
        <w:ind w:left="374" w:right="124" w:hanging="361"/>
        <w:jc w:val="both"/>
        <w:rPr>
          <w:sz w:val="20"/>
        </w:rPr>
      </w:pPr>
      <w:r>
        <w:rPr>
          <w:sz w:val="20"/>
        </w:rPr>
        <w:t>Я самостоятельно несу ответственность за личное имущество и имущество моего ребёнка (опекаемого), оставленное в месте проведения Мероприятия, а в случае его утери обязуюсь не предъявлять требований о компенсации к Организаторам Мероприятия.</w:t>
      </w:r>
    </w:p>
    <w:p w14:paraId="12B36B78">
      <w:pPr>
        <w:pStyle w:val="8"/>
        <w:numPr>
          <w:ilvl w:val="0"/>
          <w:numId w:val="8"/>
        </w:numPr>
        <w:tabs>
          <w:tab w:val="left" w:pos="374"/>
        </w:tabs>
        <w:spacing w:before="0" w:after="0" w:line="278" w:lineRule="auto"/>
        <w:ind w:left="374" w:right="134" w:hanging="361"/>
        <w:jc w:val="both"/>
        <w:rPr>
          <w:sz w:val="20"/>
        </w:rPr>
      </w:pPr>
      <w:r>
        <w:rPr>
          <w:sz w:val="20"/>
        </w:rPr>
        <w:t>В случае необходимости я готов воспользоваться медицинской помощью, предоставленной мне и/или моему ребёнку (опекаемому) Организаторами Мероприятия.</w:t>
      </w:r>
    </w:p>
    <w:p w14:paraId="442B98C5">
      <w:pPr>
        <w:pStyle w:val="8"/>
        <w:numPr>
          <w:ilvl w:val="0"/>
          <w:numId w:val="8"/>
        </w:numPr>
        <w:tabs>
          <w:tab w:val="left" w:pos="374"/>
        </w:tabs>
        <w:spacing w:before="0" w:after="0" w:line="227" w:lineRule="exact"/>
        <w:ind w:left="374" w:right="0" w:hanging="360"/>
        <w:jc w:val="both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мой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6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6"/>
          <w:sz w:val="20"/>
        </w:rPr>
        <w:t xml:space="preserve"> </w:t>
      </w:r>
      <w:r>
        <w:rPr>
          <w:sz w:val="20"/>
        </w:rPr>
        <w:t>ознакомлены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4066136D">
      <w:pPr>
        <w:pStyle w:val="8"/>
        <w:numPr>
          <w:ilvl w:val="0"/>
          <w:numId w:val="8"/>
        </w:numPr>
        <w:tabs>
          <w:tab w:val="left" w:pos="374"/>
        </w:tabs>
        <w:spacing w:before="29" w:after="0" w:line="276" w:lineRule="auto"/>
        <w:ind w:left="374" w:right="130" w:hanging="361"/>
        <w:jc w:val="both"/>
        <w:rPr>
          <w:sz w:val="20"/>
        </w:rPr>
      </w:pP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согласен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тем,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выступление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1"/>
          <w:sz w:val="20"/>
        </w:rPr>
        <w:t xml:space="preserve"> </w:t>
      </w:r>
      <w:r>
        <w:rPr>
          <w:sz w:val="20"/>
        </w:rPr>
        <w:t>(опекаемого)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интервью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ним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мной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1"/>
          <w:sz w:val="20"/>
        </w:rPr>
        <w:t xml:space="preserve"> </w:t>
      </w:r>
      <w:r>
        <w:rPr>
          <w:sz w:val="20"/>
        </w:rPr>
        <w:t>и показано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записано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рекламы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 и формату; я отказываюсь от компенсации в отношении таких материалов.</w:t>
      </w:r>
    </w:p>
    <w:p w14:paraId="05A070A2">
      <w:pPr>
        <w:pStyle w:val="8"/>
        <w:numPr>
          <w:ilvl w:val="0"/>
          <w:numId w:val="8"/>
        </w:numPr>
        <w:tabs>
          <w:tab w:val="left" w:pos="374"/>
        </w:tabs>
        <w:spacing w:before="1" w:after="0" w:line="276" w:lineRule="auto"/>
        <w:ind w:left="374" w:right="123" w:hanging="361"/>
        <w:jc w:val="both"/>
        <w:rPr>
          <w:sz w:val="20"/>
        </w:rPr>
      </w:pPr>
      <w:r>
        <w:rPr>
          <w:sz w:val="20"/>
        </w:rPr>
        <w:t>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мероприятия.</w:t>
      </w:r>
    </w:p>
    <w:p w14:paraId="300BC611">
      <w:pPr>
        <w:pStyle w:val="8"/>
        <w:numPr>
          <w:ilvl w:val="0"/>
          <w:numId w:val="8"/>
        </w:numPr>
        <w:tabs>
          <w:tab w:val="left" w:pos="374"/>
        </w:tabs>
        <w:spacing w:before="0" w:after="0" w:line="276" w:lineRule="auto"/>
        <w:ind w:left="374" w:right="123" w:hanging="361"/>
        <w:jc w:val="both"/>
        <w:rPr>
          <w:sz w:val="20"/>
        </w:rPr>
      </w:pPr>
      <w:r>
        <w:rPr>
          <w:sz w:val="20"/>
        </w:rPr>
        <w:t>Я даю согласие АНО «Гонка героев» на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 своих персональных данных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 (опекаемого) в целях организации участия в Мероприятии, предупреждения нанесения ущерба жизни и здоровью, имуществу моему и ребёнка (опекаемого), обеспечения мер общественного порядка и общественной безопасности при проведении Мероприятия, информирования о времени прохождения дистанции путем публикации результатов в сети Интернет, 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фото- и видеоизображений с Мероприятия, информирования о товарах и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услугах АНО «Гонка героев» путем рассылки сообщений электронной почты и SMS.</w:t>
      </w:r>
    </w:p>
    <w:p w14:paraId="36EA1B6B">
      <w:pPr>
        <w:pStyle w:val="6"/>
        <w:spacing w:before="33"/>
        <w:ind w:left="0" w:firstLine="0"/>
      </w:pPr>
    </w:p>
    <w:p w14:paraId="6DC5187C">
      <w:pPr>
        <w:pStyle w:val="6"/>
        <w:tabs>
          <w:tab w:val="left" w:pos="2208"/>
          <w:tab w:val="left" w:pos="5859"/>
        </w:tabs>
        <w:ind w:left="365" w:firstLine="0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(подпись)</w:t>
      </w:r>
      <w:r>
        <w:rPr>
          <w:spacing w:val="-7"/>
        </w:rPr>
        <w:t xml:space="preserve"> </w:t>
      </w:r>
      <w:r>
        <w:t>(ФИО</w:t>
      </w:r>
      <w:r>
        <w:rPr>
          <w:spacing w:val="-7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14:paraId="2410DC9B">
      <w:pPr>
        <w:pStyle w:val="6"/>
        <w:tabs>
          <w:tab w:val="left" w:pos="1446"/>
          <w:tab w:val="left" w:pos="2994"/>
        </w:tabs>
        <w:spacing w:before="37"/>
        <w:ind w:left="946" w:firstLine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</w:t>
      </w:r>
      <w:r>
        <w:rPr>
          <w:spacing w:val="-5"/>
        </w:rPr>
        <w:t>г.</w:t>
      </w:r>
    </w:p>
    <w:p w14:paraId="7C25D637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26D8707">
      <w:pPr>
        <w:spacing w:before="65" w:line="278" w:lineRule="auto"/>
        <w:ind w:left="6462" w:right="119" w:firstLine="304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№4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услуги</w:t>
      </w:r>
    </w:p>
    <w:p w14:paraId="76359AD5">
      <w:pPr>
        <w:spacing w:before="0" w:line="182" w:lineRule="exact"/>
        <w:ind w:left="0" w:right="119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9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7"/>
          <w:sz w:val="16"/>
        </w:rPr>
        <w:t xml:space="preserve"> </w:t>
      </w:r>
      <w:r>
        <w:rPr>
          <w:sz w:val="16"/>
        </w:rPr>
        <w:t>«La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Strada»</w:t>
      </w:r>
    </w:p>
    <w:p w14:paraId="0BE2EB41">
      <w:pPr>
        <w:pStyle w:val="6"/>
        <w:ind w:left="0" w:firstLine="0"/>
        <w:rPr>
          <w:sz w:val="16"/>
        </w:rPr>
      </w:pPr>
    </w:p>
    <w:p w14:paraId="2791A778">
      <w:pPr>
        <w:pStyle w:val="6"/>
        <w:ind w:left="0" w:firstLine="0"/>
        <w:rPr>
          <w:sz w:val="16"/>
        </w:rPr>
      </w:pPr>
    </w:p>
    <w:p w14:paraId="772D4AAD">
      <w:pPr>
        <w:pStyle w:val="6"/>
        <w:spacing w:before="160"/>
        <w:ind w:left="0" w:firstLine="0"/>
        <w:rPr>
          <w:sz w:val="16"/>
        </w:rPr>
      </w:pPr>
    </w:p>
    <w:p w14:paraId="692281C7">
      <w:pPr>
        <w:pStyle w:val="3"/>
        <w:spacing w:line="278" w:lineRule="auto"/>
        <w:ind w:left="4016" w:right="328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39458B9D">
      <w:pPr>
        <w:pStyle w:val="6"/>
        <w:spacing w:before="31"/>
        <w:ind w:left="0" w:firstLine="0"/>
        <w:rPr>
          <w:b/>
        </w:rPr>
      </w:pPr>
    </w:p>
    <w:p w14:paraId="65E3D780">
      <w:pPr>
        <w:pStyle w:val="6"/>
        <w:ind w:left="4774" w:firstLine="0"/>
      </w:pPr>
      <w:r>
        <w:t>АНО</w:t>
      </w:r>
      <w:r>
        <w:rPr>
          <w:spacing w:val="-7"/>
        </w:rPr>
        <w:t xml:space="preserve"> </w:t>
      </w:r>
      <w:r>
        <w:t>«Гонка</w:t>
      </w:r>
      <w:r>
        <w:rPr>
          <w:spacing w:val="-7"/>
        </w:rPr>
        <w:t xml:space="preserve"> </w:t>
      </w:r>
      <w:r>
        <w:rPr>
          <w:spacing w:val="-2"/>
        </w:rPr>
        <w:t>героев»</w:t>
      </w:r>
    </w:p>
    <w:p w14:paraId="41E09976">
      <w:pPr>
        <w:pStyle w:val="6"/>
        <w:tabs>
          <w:tab w:val="left" w:pos="8264"/>
        </w:tabs>
        <w:spacing w:before="34" w:line="276" w:lineRule="auto"/>
        <w:ind w:left="4774" w:right="920" w:firstLine="0"/>
      </w:pP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помещ.</w:t>
      </w:r>
      <w:r>
        <w:rPr>
          <w:spacing w:val="-5"/>
        </w:rPr>
        <w:t xml:space="preserve"> </w:t>
      </w:r>
      <w:r>
        <w:t>28 От _</w:t>
      </w:r>
      <w:r>
        <w:rPr>
          <w:color w:val="006FC0"/>
        </w:rPr>
        <w:t>Иванова Петра Семеновича</w:t>
      </w:r>
      <w:r>
        <w:rPr>
          <w:color w:val="006FC0"/>
          <w:u w:val="single" w:color="000000"/>
        </w:rPr>
        <w:tab/>
      </w:r>
    </w:p>
    <w:p w14:paraId="357C1B53">
      <w:pPr>
        <w:pStyle w:val="6"/>
        <w:spacing w:before="2"/>
        <w:ind w:left="6625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002E5274">
      <w:pPr>
        <w:pStyle w:val="6"/>
        <w:spacing w:before="68"/>
        <w:ind w:left="0" w:firstLine="0"/>
      </w:pPr>
    </w:p>
    <w:p w14:paraId="186BC227">
      <w:pPr>
        <w:pStyle w:val="6"/>
        <w:ind w:left="4774" w:firstLine="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rPr>
          <w:color w:val="006FC0"/>
        </w:rPr>
        <w:t>32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123456</w:t>
      </w:r>
    </w:p>
    <w:p w14:paraId="7EF85FCC">
      <w:pPr>
        <w:pStyle w:val="6"/>
        <w:tabs>
          <w:tab w:val="left" w:pos="8386"/>
        </w:tabs>
        <w:spacing w:before="34" w:line="276" w:lineRule="auto"/>
        <w:ind w:left="4774" w:right="349" w:firstLine="0"/>
      </w:pPr>
      <w:r>
        <w:t>Выдан:</w:t>
      </w:r>
      <w:r>
        <w:rPr>
          <w:spacing w:val="-6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р-не </w:t>
      </w: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</w:p>
    <w:p w14:paraId="5D2B6799">
      <w:pPr>
        <w:pStyle w:val="6"/>
        <w:spacing w:before="2"/>
        <w:ind w:left="4774" w:firstLine="0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(прописки):</w:t>
      </w:r>
    </w:p>
    <w:p w14:paraId="36B93F4C">
      <w:pPr>
        <w:pStyle w:val="6"/>
        <w:spacing w:before="34"/>
        <w:ind w:left="4774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1DD5B573">
      <w:pPr>
        <w:pStyle w:val="6"/>
        <w:spacing w:before="68"/>
        <w:ind w:left="0" w:firstLine="0"/>
      </w:pPr>
    </w:p>
    <w:p w14:paraId="3A498C2B">
      <w:pPr>
        <w:pStyle w:val="6"/>
        <w:ind w:left="4774" w:firstLine="0"/>
      </w:pPr>
      <w:r>
        <w:t>Контактный</w:t>
      </w:r>
      <w:r>
        <w:rPr>
          <w:spacing w:val="-10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05CAFCB7">
      <w:pPr>
        <w:pStyle w:val="6"/>
        <w:spacing w:before="34"/>
        <w:ind w:left="4774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32A2645B">
      <w:pPr>
        <w:pStyle w:val="6"/>
        <w:spacing w:before="70"/>
        <w:ind w:left="0" w:firstLine="0"/>
      </w:pPr>
    </w:p>
    <w:p w14:paraId="6C5C57AC">
      <w:pPr>
        <w:pStyle w:val="2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0F8F15FA">
      <w:pPr>
        <w:pStyle w:val="6"/>
        <w:spacing w:before="68"/>
        <w:ind w:left="0" w:firstLine="0"/>
        <w:rPr>
          <w:b/>
        </w:rPr>
      </w:pPr>
    </w:p>
    <w:p w14:paraId="1A7979DA">
      <w:pPr>
        <w:pStyle w:val="6"/>
        <w:tabs>
          <w:tab w:val="left" w:pos="2933"/>
        </w:tabs>
        <w:spacing w:line="276" w:lineRule="auto"/>
        <w:ind w:right="399"/>
      </w:pPr>
      <w:r>
        <w:t>Прошу произвести возврат денежных средств за приобретенный (ые) билет (ы) на физкультурно-спортивное мероприятие «</w:t>
      </w:r>
      <w:r>
        <w:rPr>
          <w:u w:val="single"/>
        </w:rPr>
        <w:tab/>
      </w:r>
      <w:r>
        <w:t>»</w:t>
      </w:r>
      <w:r>
        <w:rPr>
          <w:color w:val="006FC0"/>
        </w:rPr>
        <w:t>,</w:t>
      </w:r>
      <w:r>
        <w:rPr>
          <w:color w:val="006FC0"/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Казань,</w:t>
      </w:r>
      <w:r>
        <w:rPr>
          <w:color w:val="006FC0"/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2015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t xml:space="preserve">штук, общей стоимостью </w:t>
      </w:r>
      <w:r>
        <w:rPr>
          <w:color w:val="006FC0"/>
        </w:rPr>
        <w:t>1 750 рублей.</w:t>
      </w:r>
    </w:p>
    <w:p w14:paraId="00D96FED">
      <w:pPr>
        <w:pStyle w:val="6"/>
        <w:spacing w:before="36"/>
        <w:ind w:left="0" w:firstLine="0"/>
      </w:pPr>
    </w:p>
    <w:p w14:paraId="5A07B3C2">
      <w:pPr>
        <w:pStyle w:val="6"/>
        <w:ind w:left="946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573A5BD5">
      <w:pPr>
        <w:pStyle w:val="6"/>
        <w:tabs>
          <w:tab w:val="left" w:pos="1099"/>
        </w:tabs>
        <w:spacing w:before="34"/>
        <w:ind w:left="739" w:firstLine="0"/>
      </w:pPr>
      <w:r>
        <w:rPr>
          <w:spacing w:val="-5"/>
        </w:rPr>
        <w:t>1.</w:t>
      </w:r>
      <w:r>
        <w:tab/>
      </w:r>
      <w:r>
        <w:rPr>
          <w:color w:val="006FC0"/>
          <w:spacing w:val="-2"/>
        </w:rPr>
        <w:t>000-000-000-</w:t>
      </w:r>
      <w:r>
        <w:rPr>
          <w:color w:val="006FC0"/>
          <w:spacing w:val="-5"/>
        </w:rPr>
        <w:t>000</w:t>
      </w:r>
    </w:p>
    <w:p w14:paraId="0FED5136">
      <w:pPr>
        <w:spacing w:before="34"/>
        <w:ind w:left="946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18637C25">
      <w:pPr>
        <w:pStyle w:val="6"/>
        <w:tabs>
          <w:tab w:val="left" w:pos="6718"/>
        </w:tabs>
        <w:spacing w:before="36"/>
        <w:ind w:left="946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68CD702E">
      <w:pPr>
        <w:pStyle w:val="6"/>
        <w:spacing w:before="68"/>
        <w:ind w:left="0" w:firstLine="0"/>
      </w:pPr>
    </w:p>
    <w:p w14:paraId="08B7E400">
      <w:pPr>
        <w:spacing w:before="0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5980085F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3383E43C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77CF7D13">
      <w:pPr>
        <w:spacing w:before="37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06BCD988">
      <w:pPr>
        <w:pStyle w:val="2"/>
        <w:spacing w:before="34"/>
        <w:ind w:left="946"/>
      </w:pPr>
      <w:r>
        <w:rPr>
          <w:spacing w:val="-4"/>
        </w:rPr>
        <w:t>БИК:</w:t>
      </w:r>
    </w:p>
    <w:p w14:paraId="3F4DA17A">
      <w:pPr>
        <w:pStyle w:val="3"/>
        <w:spacing w:before="34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679FA623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59B400A9">
      <w:pPr>
        <w:pStyle w:val="6"/>
        <w:spacing w:before="71"/>
        <w:ind w:left="0" w:firstLine="0"/>
        <w:rPr>
          <w:b/>
        </w:rPr>
      </w:pPr>
    </w:p>
    <w:p w14:paraId="793ACFF9">
      <w:pPr>
        <w:pStyle w:val="6"/>
        <w:tabs>
          <w:tab w:val="left" w:pos="5835"/>
        </w:tabs>
        <w:spacing w:line="276" w:lineRule="auto"/>
        <w:ind w:left="946" w:right="3783" w:hanging="567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44DECDE7">
      <w:pPr>
        <w:pStyle w:val="6"/>
        <w:spacing w:after="0" w:line="276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F0A64D2">
      <w:pPr>
        <w:spacing w:before="62"/>
        <w:ind w:left="870" w:right="135" w:firstLine="0"/>
        <w:jc w:val="center"/>
        <w:rPr>
          <w:b/>
          <w:sz w:val="24"/>
        </w:rPr>
      </w:pPr>
      <w:bookmarkStart w:id="3" w:name="_bookmark3"/>
      <w:bookmarkEnd w:id="3"/>
      <w:r>
        <w:rPr>
          <w:b/>
          <w:sz w:val="24"/>
        </w:rPr>
        <w:t>Публичная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2"/>
          <w:sz w:val="24"/>
        </w:rPr>
        <w:t xml:space="preserve"> услуги</w:t>
      </w:r>
    </w:p>
    <w:p w14:paraId="2847B314">
      <w:pPr>
        <w:spacing w:before="43"/>
        <w:ind w:left="255" w:right="82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физкультурно-спортивных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Тренировочные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сборы</w:t>
      </w:r>
    </w:p>
    <w:p w14:paraId="0C63543F">
      <w:pPr>
        <w:spacing w:before="41"/>
        <w:ind w:left="255" w:right="83" w:firstLine="0"/>
        <w:jc w:val="center"/>
        <w:rPr>
          <w:b/>
          <w:sz w:val="24"/>
        </w:rPr>
      </w:pPr>
      <w:r>
        <w:rPr>
          <w:b/>
          <w:sz w:val="24"/>
        </w:rPr>
        <w:t>«Hero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League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Camp»,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Трекинг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«Hero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League</w:t>
      </w:r>
      <w:r>
        <w:rPr>
          <w:b/>
          <w:spacing w:val="-2"/>
          <w:sz w:val="24"/>
        </w:rPr>
        <w:t xml:space="preserve"> Trekking»</w:t>
      </w:r>
    </w:p>
    <w:p w14:paraId="10780C11">
      <w:pPr>
        <w:pStyle w:val="6"/>
        <w:spacing w:before="30"/>
        <w:ind w:left="0" w:firstLine="0"/>
        <w:rPr>
          <w:b/>
          <w:sz w:val="24"/>
        </w:rPr>
      </w:pPr>
    </w:p>
    <w:p w14:paraId="1D1173E3">
      <w:pPr>
        <w:spacing w:before="1"/>
        <w:ind w:left="946" w:right="0" w:firstLine="0"/>
        <w:jc w:val="left"/>
        <w:rPr>
          <w:i/>
          <w:sz w:val="20"/>
        </w:rPr>
      </w:pPr>
      <w:r>
        <w:rPr>
          <w:i/>
          <w:sz w:val="20"/>
        </w:rPr>
        <w:t>Раздел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находится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стадии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разработки</w:t>
      </w:r>
    </w:p>
    <w:p w14:paraId="13398C4E">
      <w:pPr>
        <w:spacing w:after="0"/>
        <w:jc w:val="left"/>
        <w:rPr>
          <w:i/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EFE2B9F">
      <w:pPr>
        <w:spacing w:before="62" w:line="278" w:lineRule="auto"/>
        <w:ind w:left="3077" w:right="399" w:hanging="1909"/>
        <w:jc w:val="left"/>
        <w:rPr>
          <w:b/>
          <w:sz w:val="24"/>
        </w:rPr>
      </w:pPr>
      <w:bookmarkStart w:id="4" w:name="_bookmark4"/>
      <w:bookmarkEnd w:id="4"/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 участия в физкультурно-спортивных мероприятиях</w:t>
      </w:r>
    </w:p>
    <w:p w14:paraId="2F93E587">
      <w:pPr>
        <w:spacing w:before="0" w:line="272" w:lineRule="exact"/>
        <w:ind w:left="2438" w:right="0" w:firstLine="0"/>
        <w:jc w:val="left"/>
        <w:rPr>
          <w:b/>
          <w:sz w:val="24"/>
        </w:rPr>
      </w:pPr>
      <w:r>
        <w:rPr>
          <w:b/>
          <w:sz w:val="24"/>
        </w:rPr>
        <w:t>Забеги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пересеченной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«Trail»,</w:t>
      </w:r>
      <w:r>
        <w:rPr>
          <w:b/>
          <w:spacing w:val="-2"/>
          <w:sz w:val="24"/>
        </w:rPr>
        <w:t xml:space="preserve"> «Trail.Зима»</w:t>
      </w:r>
    </w:p>
    <w:p w14:paraId="4E02341E">
      <w:pPr>
        <w:pStyle w:val="6"/>
        <w:spacing w:before="30"/>
        <w:ind w:left="0" w:firstLine="0"/>
        <w:rPr>
          <w:b/>
          <w:sz w:val="24"/>
        </w:rPr>
      </w:pPr>
    </w:p>
    <w:p w14:paraId="7664CFDC">
      <w:pPr>
        <w:pStyle w:val="6"/>
        <w:spacing w:line="276" w:lineRule="auto"/>
        <w:ind w:right="118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героев»),</w:t>
      </w:r>
      <w:r>
        <w:rPr>
          <w:spacing w:val="-2"/>
        </w:rPr>
        <w:t xml:space="preserve"> </w:t>
      </w:r>
      <w:r>
        <w:t>именуемое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услуги по</w:t>
      </w:r>
      <w:r>
        <w:rPr>
          <w:spacing w:val="72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физкультурно-спортивных</w:t>
      </w:r>
      <w:r>
        <w:rPr>
          <w:spacing w:val="74"/>
        </w:rPr>
        <w:t xml:space="preserve"> </w:t>
      </w:r>
      <w:r>
        <w:t>мероприятиях</w:t>
      </w:r>
      <w:r>
        <w:rPr>
          <w:spacing w:val="72"/>
        </w:rPr>
        <w:t xml:space="preserve"> </w:t>
      </w:r>
      <w:r>
        <w:t>Забеги</w:t>
      </w:r>
      <w:r>
        <w:rPr>
          <w:spacing w:val="70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пересеченной</w:t>
      </w:r>
      <w:r>
        <w:rPr>
          <w:spacing w:val="70"/>
        </w:rPr>
        <w:t xml:space="preserve"> </w:t>
      </w:r>
      <w:r>
        <w:t>местности</w:t>
      </w:r>
      <w:r>
        <w:rPr>
          <w:spacing w:val="70"/>
        </w:rPr>
        <w:t xml:space="preserve"> </w:t>
      </w:r>
      <w:r>
        <w:t>«Trail»,</w:t>
      </w:r>
    </w:p>
    <w:p w14:paraId="6A1BD352">
      <w:pPr>
        <w:pStyle w:val="6"/>
        <w:spacing w:before="1"/>
        <w:ind w:firstLine="0"/>
        <w:jc w:val="both"/>
      </w:pPr>
      <w:r>
        <w:t>«Trail.Зима»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«Услуга»).</w:t>
      </w:r>
    </w:p>
    <w:p w14:paraId="56374E67">
      <w:pPr>
        <w:pStyle w:val="6"/>
        <w:spacing w:before="34"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177EBD18">
      <w:pPr>
        <w:pStyle w:val="6"/>
        <w:spacing w:before="35"/>
        <w:ind w:left="0" w:firstLine="0"/>
      </w:pPr>
    </w:p>
    <w:p w14:paraId="08896A48">
      <w:pPr>
        <w:pStyle w:val="3"/>
        <w:numPr>
          <w:ilvl w:val="0"/>
          <w:numId w:val="29"/>
        </w:numPr>
        <w:tabs>
          <w:tab w:val="left" w:pos="4761"/>
        </w:tabs>
        <w:spacing w:before="0" w:after="0" w:line="240" w:lineRule="auto"/>
        <w:ind w:left="4761" w:right="0" w:hanging="359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7DEBC3FA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8" w:lineRule="auto"/>
        <w:ind w:left="379" w:right="118" w:firstLine="566"/>
        <w:jc w:val="both"/>
        <w:rPr>
          <w:sz w:val="20"/>
        </w:rPr>
      </w:pPr>
      <w:r>
        <w:rPr>
          <w:sz w:val="20"/>
        </w:rPr>
        <w:t>«Публичная оферта» / «Оферта» – настоящий документ «Публичная оферта об оказании услуги по организации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физкультурно-спортивных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мероприятиях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Забеги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пересеченной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«Trail»,</w:t>
      </w:r>
    </w:p>
    <w:p w14:paraId="6063ECC3">
      <w:pPr>
        <w:pStyle w:val="6"/>
        <w:spacing w:line="227" w:lineRule="exact"/>
        <w:ind w:firstLine="0"/>
        <w:jc w:val="both"/>
      </w:pPr>
      <w:r>
        <w:t>«Trail.Зима»,</w:t>
      </w:r>
      <w:r>
        <w:rPr>
          <w:spacing w:val="-10"/>
        </w:rPr>
        <w:t xml:space="preserve"> </w:t>
      </w:r>
      <w:r>
        <w:t>размещенный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rPr>
          <w:spacing w:val="-2"/>
        </w:rPr>
        <w:t>Исполнителя.</w:t>
      </w:r>
    </w:p>
    <w:p w14:paraId="6B7158FA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«Сайт Исполнителя» – ресурс в сети Интернет, размещенный по адресу </w:t>
      </w:r>
      <w:r>
        <w:fldChar w:fldCharType="begin"/>
      </w:r>
      <w:r>
        <w:instrText xml:space="preserve"> HYPERLINK "http://heroleague.ru/"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http://heroleague.ru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</w:rPr>
        <w:t xml:space="preserve"> </w:t>
      </w:r>
      <w:r>
        <w:rPr>
          <w:sz w:val="20"/>
        </w:rPr>
        <w:t>(в том</w:t>
      </w:r>
      <w:r>
        <w:rPr>
          <w:spacing w:val="40"/>
          <w:sz w:val="20"/>
        </w:rPr>
        <w:t xml:space="preserve"> </w:t>
      </w:r>
      <w:r>
        <w:rPr>
          <w:sz w:val="20"/>
        </w:rPr>
        <w:t>числе домены второго уровня).</w:t>
      </w:r>
    </w:p>
    <w:p w14:paraId="1395EC22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Оферты» / «Акцепт» - полное и безоговорочное присоединение к условиям Оферты путем прохождения процедуры регистрации на Мероприятие или оплата Услуги в установленном настоящей Офертой порядке (в зависимости о того, какое событие наступит ранее).</w:t>
      </w:r>
    </w:p>
    <w:p w14:paraId="2CBCF610">
      <w:pPr>
        <w:pStyle w:val="8"/>
        <w:numPr>
          <w:ilvl w:val="1"/>
          <w:numId w:val="29"/>
        </w:numPr>
        <w:tabs>
          <w:tab w:val="left" w:pos="184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«Услуга» - организация участия Участника в любом Мероприятии из перечисленных в определении понятия «Мероприятие» на условиях Оферты.</w:t>
      </w:r>
    </w:p>
    <w:p w14:paraId="27FB21A4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Забег по пересеченной местности «Trail»</w:t>
      </w:r>
      <w:r>
        <w:rPr>
          <w:spacing w:val="40"/>
          <w:sz w:val="20"/>
        </w:rPr>
        <w:t xml:space="preserve"> </w:t>
      </w:r>
      <w:r>
        <w:rPr>
          <w:sz w:val="20"/>
        </w:rPr>
        <w:t>или «Trail.Зима», по выбору Заказчика, представляющие собой прохождение Трассы разного уровня сложности, по завершению которых выдаются памятные медали установленного Исполнителем образца.</w:t>
      </w:r>
    </w:p>
    <w:p w14:paraId="49A220FD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«Спонсор» </w:t>
      </w:r>
      <w:r>
        <w:rPr>
          <w:b/>
          <w:sz w:val="20"/>
        </w:rPr>
        <w:t xml:space="preserve">- </w:t>
      </w:r>
      <w:r>
        <w:rPr>
          <w:sz w:val="20"/>
        </w:rPr>
        <w:t>лицо, предоставившее средства, либо обеспечившее предоставление средств для 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Мероприятия.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 Спонсорами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 до акцепта настоящей оферты. Соглашаясь с настоящей офертой, Заказчик подтверждает, что ознакомился со всеми Спонсорами Мероприятия.</w:t>
      </w:r>
    </w:p>
    <w:p w14:paraId="2653DC3D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Заказчику после оплаты Услуги, имеющий уникальный номер, электронный файл, который содержит сведения о дате и времени проведения Мероприятия, номер Участника и подтверждает право участия в Мероприятии.</w:t>
      </w:r>
    </w:p>
    <w:p w14:paraId="6D2125EC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8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«Исполнитель» / «Организатор» - Автономная некоммерческая организация «Физкультурно- спортивный центр «Гонка героев», ИНН 7709445877.</w:t>
      </w:r>
    </w:p>
    <w:p w14:paraId="18D649BE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«Заказчик/Участник» - совершеннолетнее дееспособное физическое лицо, присоединившееся к условиям настоящей Оферты путем прохождения процедуры регистрации на Мероприятие или путем оплаты</w:t>
      </w:r>
      <w:r>
        <w:rPr>
          <w:spacing w:val="27"/>
          <w:sz w:val="20"/>
        </w:rPr>
        <w:t xml:space="preserve"> </w:t>
      </w:r>
      <w:r>
        <w:rPr>
          <w:sz w:val="20"/>
        </w:rPr>
        <w:t>Билета на Мероприятие (в зависимости о того, какое событие наступит ранее).</w:t>
      </w:r>
    </w:p>
    <w:p w14:paraId="596269F6">
      <w:pPr>
        <w:pStyle w:val="8"/>
        <w:numPr>
          <w:ilvl w:val="1"/>
          <w:numId w:val="29"/>
        </w:numPr>
        <w:tabs>
          <w:tab w:val="left" w:pos="1793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«Участник» - физическое лицо в возрасте не менее 6 лет, принимающее участие в Мероприятии на основании Билета. От имени несовершеннолетнего участника выступает Заказчик.</w:t>
      </w:r>
    </w:p>
    <w:p w14:paraId="40E413DE">
      <w:pPr>
        <w:pStyle w:val="8"/>
        <w:numPr>
          <w:ilvl w:val="1"/>
          <w:numId w:val="29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«Трасса» - обозначенный специальными указателями линейный участок местности, который пробегают Участники Мероприятия.</w:t>
      </w:r>
    </w:p>
    <w:p w14:paraId="7B27F0BD">
      <w:pPr>
        <w:pStyle w:val="8"/>
        <w:numPr>
          <w:ilvl w:val="1"/>
          <w:numId w:val="29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 и обеспечения, участия, присутствия на Мероприятии, которые обязательны для Заказчика, Участника, Посетителя, Персонала и других лиц. Правила Мероприятия определены в регламентах и положениях о Мероприятии и размещены на сайте Исполнителя.</w:t>
      </w:r>
    </w:p>
    <w:p w14:paraId="61396512">
      <w:pPr>
        <w:pStyle w:val="8"/>
        <w:numPr>
          <w:ilvl w:val="1"/>
          <w:numId w:val="29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 проведение Мероприятия (в том числе сотрудники государственных учреждений и организаций, волонтеры, медицинский персонал и т.п.).</w:t>
      </w:r>
    </w:p>
    <w:p w14:paraId="4E56C661">
      <w:pPr>
        <w:pStyle w:val="8"/>
        <w:numPr>
          <w:ilvl w:val="1"/>
          <w:numId w:val="29"/>
        </w:numPr>
        <w:tabs>
          <w:tab w:val="left" w:pos="1793"/>
        </w:tabs>
        <w:spacing w:before="0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«Посетитель Мероприятия» / «Посетитель» - физическое лицо, находящееся в месте проведения Мероприятия, не являющееся Заказчиком и Участником, не относящееся к Персоналу Мероприятия и иным образом</w:t>
      </w:r>
      <w:r>
        <w:rPr>
          <w:spacing w:val="80"/>
          <w:sz w:val="20"/>
        </w:rPr>
        <w:t xml:space="preserve"> </w:t>
      </w:r>
      <w:r>
        <w:rPr>
          <w:sz w:val="20"/>
        </w:rPr>
        <w:t>не задействованное в проведении Мероприятия, в том числе в обеспечении общественного порядка и общественной безопасности при проведении Мероприятия.</w:t>
      </w:r>
    </w:p>
    <w:p w14:paraId="400C75DE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F2BE786">
      <w:pPr>
        <w:pStyle w:val="8"/>
        <w:numPr>
          <w:ilvl w:val="1"/>
          <w:numId w:val="29"/>
        </w:numPr>
        <w:tabs>
          <w:tab w:val="left" w:pos="1795"/>
        </w:tabs>
        <w:spacing w:before="63" w:after="0" w:line="278" w:lineRule="auto"/>
        <w:ind w:left="379" w:right="125" w:firstLine="566"/>
        <w:jc w:val="left"/>
        <w:rPr>
          <w:sz w:val="20"/>
        </w:rPr>
      </w:pPr>
      <w:r>
        <w:rPr>
          <w:sz w:val="20"/>
        </w:rPr>
        <w:t>«Регистрационная</w:t>
      </w:r>
      <w:r>
        <w:rPr>
          <w:spacing w:val="28"/>
          <w:sz w:val="20"/>
        </w:rPr>
        <w:t xml:space="preserve"> </w:t>
      </w:r>
      <w:r>
        <w:rPr>
          <w:sz w:val="20"/>
        </w:rPr>
        <w:t>форма»</w:t>
      </w:r>
      <w:r>
        <w:rPr>
          <w:spacing w:val="32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9"/>
          <w:sz w:val="20"/>
        </w:rPr>
        <w:t xml:space="preserve"> </w:t>
      </w:r>
      <w:r>
        <w:rPr>
          <w:sz w:val="20"/>
        </w:rPr>
        <w:t>Заказчике,</w:t>
      </w:r>
      <w:r>
        <w:rPr>
          <w:spacing w:val="29"/>
          <w:sz w:val="20"/>
        </w:rPr>
        <w:t xml:space="preserve"> </w:t>
      </w:r>
      <w:r>
        <w:rPr>
          <w:sz w:val="20"/>
        </w:rPr>
        <w:t>размещенный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Сайте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8"/>
          <w:sz w:val="20"/>
        </w:rPr>
        <w:t xml:space="preserve"> </w:t>
      </w:r>
      <w:r>
        <w:rPr>
          <w:sz w:val="20"/>
        </w:rPr>
        <w:t>и (или) на странице в сети Интернет, предназначенной для покупки билетов.</w:t>
      </w:r>
    </w:p>
    <w:p w14:paraId="5F7D00FF">
      <w:pPr>
        <w:pStyle w:val="6"/>
        <w:spacing w:before="31"/>
        <w:ind w:left="0" w:firstLine="0"/>
      </w:pPr>
    </w:p>
    <w:p w14:paraId="5AF8E1C0">
      <w:pPr>
        <w:pStyle w:val="3"/>
        <w:numPr>
          <w:ilvl w:val="0"/>
          <w:numId w:val="29"/>
        </w:numPr>
        <w:tabs>
          <w:tab w:val="left" w:pos="5456"/>
        </w:tabs>
        <w:spacing w:before="1" w:after="0" w:line="240" w:lineRule="auto"/>
        <w:ind w:left="5456" w:right="0" w:hanging="849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27EBB3EE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Исполнитель обязуется оказать Заказчику Услугу на условиях, предусмотренных настоящей Офертой, а Заказчик обязуется оплатить Услугу на условиях предоплаты.</w:t>
      </w:r>
    </w:p>
    <w:p w14:paraId="479F5659">
      <w:pPr>
        <w:pStyle w:val="8"/>
        <w:numPr>
          <w:ilvl w:val="1"/>
          <w:numId w:val="29"/>
        </w:numPr>
        <w:tabs>
          <w:tab w:val="left" w:pos="1352"/>
        </w:tabs>
        <w:spacing w:before="1" w:after="0" w:line="240" w:lineRule="auto"/>
        <w:ind w:left="1352" w:right="0" w:hanging="406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786DE064">
      <w:pPr>
        <w:pStyle w:val="8"/>
        <w:numPr>
          <w:ilvl w:val="2"/>
          <w:numId w:val="2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4CE41617">
      <w:pPr>
        <w:pStyle w:val="8"/>
        <w:numPr>
          <w:ilvl w:val="2"/>
          <w:numId w:val="2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8"/>
          <w:sz w:val="20"/>
        </w:rPr>
        <w:t xml:space="preserve"> </w:t>
      </w:r>
      <w:r>
        <w:rPr>
          <w:sz w:val="20"/>
        </w:rPr>
        <w:t>медали</w:t>
      </w:r>
      <w:r>
        <w:rPr>
          <w:spacing w:val="-9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1EC9B446">
      <w:pPr>
        <w:pStyle w:val="8"/>
        <w:numPr>
          <w:ilvl w:val="2"/>
          <w:numId w:val="2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8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3B484857">
      <w:pPr>
        <w:pStyle w:val="6"/>
        <w:spacing w:before="34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76F6F9B3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Информация о дате и 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источниках, в том числе на странице покупки билета.</w:t>
      </w:r>
    </w:p>
    <w:p w14:paraId="13B98E37">
      <w:pPr>
        <w:pStyle w:val="8"/>
        <w:numPr>
          <w:ilvl w:val="1"/>
          <w:numId w:val="29"/>
        </w:numPr>
        <w:tabs>
          <w:tab w:val="left" w:pos="1795"/>
        </w:tabs>
        <w:spacing w:before="2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1B4D00BD">
      <w:pPr>
        <w:pStyle w:val="8"/>
        <w:numPr>
          <w:ilvl w:val="0"/>
          <w:numId w:val="30"/>
        </w:numPr>
        <w:tabs>
          <w:tab w:val="left" w:pos="1063"/>
        </w:tabs>
        <w:spacing w:before="34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624F2FE4">
      <w:pPr>
        <w:pStyle w:val="8"/>
        <w:numPr>
          <w:ilvl w:val="0"/>
          <w:numId w:val="30"/>
        </w:numPr>
        <w:tabs>
          <w:tab w:val="left" w:pos="1074"/>
        </w:tabs>
        <w:spacing w:before="34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ознакомление с Правилами Мероприятия и обязательство соблюдать их требования, а в случае, если Заказчик не является Участником, Заказчик принимает на себя обязательство ознакомить с ними Участника и обеспечить соблюдение их требований Участником;</w:t>
      </w:r>
    </w:p>
    <w:p w14:paraId="4FEB92CD">
      <w:pPr>
        <w:pStyle w:val="8"/>
        <w:numPr>
          <w:ilvl w:val="0"/>
          <w:numId w:val="30"/>
        </w:numPr>
        <w:tabs>
          <w:tab w:val="left" w:pos="1134"/>
        </w:tabs>
        <w:spacing w:before="1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</w:t>
      </w:r>
    </w:p>
    <w:p w14:paraId="12C5C47A">
      <w:pPr>
        <w:pStyle w:val="8"/>
        <w:numPr>
          <w:ilvl w:val="0"/>
          <w:numId w:val="30"/>
        </w:numPr>
        <w:tabs>
          <w:tab w:val="left" w:pos="1112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в случае, если Участником является несовершеннолетнее лицо, обязательство обеспечить предоставление согласия законного представителя Участника на участие Участника в Мероприятии по форме, предоставленной </w:t>
      </w:r>
      <w:r>
        <w:rPr>
          <w:spacing w:val="-2"/>
          <w:sz w:val="20"/>
        </w:rPr>
        <w:t>Исполнителем;</w:t>
      </w:r>
    </w:p>
    <w:p w14:paraId="37EBF309">
      <w:pPr>
        <w:pStyle w:val="8"/>
        <w:numPr>
          <w:ilvl w:val="0"/>
          <w:numId w:val="30"/>
        </w:numPr>
        <w:tabs>
          <w:tab w:val="left" w:pos="108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обработку Исполнителем персональных данных Заказчика и Участника в целях исполнения настоящей Оферты, информирования о товарах и услугах Исполнителя и (или)</w:t>
      </w:r>
      <w:r>
        <w:rPr>
          <w:spacing w:val="40"/>
          <w:sz w:val="20"/>
        </w:rPr>
        <w:t xml:space="preserve"> </w:t>
      </w:r>
      <w:r>
        <w:rPr>
          <w:sz w:val="20"/>
        </w:rPr>
        <w:t>партнеров/Спонсоров Исполнителя;</w:t>
      </w:r>
    </w:p>
    <w:p w14:paraId="68BEB7E8">
      <w:pPr>
        <w:pStyle w:val="8"/>
        <w:numPr>
          <w:ilvl w:val="0"/>
          <w:numId w:val="30"/>
        </w:numPr>
        <w:tabs>
          <w:tab w:val="left" w:pos="1107"/>
        </w:tabs>
        <w:spacing w:before="0" w:after="0" w:line="276" w:lineRule="auto"/>
        <w:ind w:left="379" w:right="123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обнародование и дальнейшее использование изображения Заказчика и Участника, полученного во время проведения Мероприятия;</w:t>
      </w:r>
    </w:p>
    <w:p w14:paraId="2483ABC2">
      <w:pPr>
        <w:pStyle w:val="8"/>
        <w:numPr>
          <w:ilvl w:val="0"/>
          <w:numId w:val="30"/>
        </w:numPr>
        <w:tabs>
          <w:tab w:val="left" w:pos="1117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1C38E5DD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1D5AE5AC">
      <w:pPr>
        <w:pStyle w:val="8"/>
        <w:numPr>
          <w:ilvl w:val="0"/>
          <w:numId w:val="31"/>
        </w:numPr>
        <w:tabs>
          <w:tab w:val="left" w:pos="108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1E6B13BE">
      <w:pPr>
        <w:pStyle w:val="3"/>
        <w:numPr>
          <w:ilvl w:val="0"/>
          <w:numId w:val="31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19B550D5">
      <w:pPr>
        <w:pStyle w:val="8"/>
        <w:numPr>
          <w:ilvl w:val="0"/>
          <w:numId w:val="31"/>
        </w:numPr>
        <w:tabs>
          <w:tab w:val="left" w:pos="1085"/>
        </w:tabs>
        <w:spacing w:before="0" w:after="0" w:line="273" w:lineRule="auto"/>
        <w:ind w:left="379" w:right="128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Участника.</w:t>
      </w:r>
    </w:p>
    <w:p w14:paraId="5DAE0AA5">
      <w:pPr>
        <w:pStyle w:val="8"/>
        <w:numPr>
          <w:ilvl w:val="1"/>
          <w:numId w:val="29"/>
        </w:numPr>
        <w:tabs>
          <w:tab w:val="left" w:pos="1795"/>
        </w:tabs>
        <w:spacing w:before="3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13AF8897">
      <w:pPr>
        <w:pStyle w:val="6"/>
        <w:spacing w:before="33"/>
        <w:ind w:left="0" w:firstLine="0"/>
      </w:pPr>
    </w:p>
    <w:p w14:paraId="0410D351">
      <w:pPr>
        <w:pStyle w:val="3"/>
        <w:numPr>
          <w:ilvl w:val="0"/>
          <w:numId w:val="29"/>
        </w:numPr>
        <w:tabs>
          <w:tab w:val="left" w:pos="4930"/>
        </w:tabs>
        <w:spacing w:before="0" w:after="0" w:line="240" w:lineRule="auto"/>
        <w:ind w:left="4930" w:right="0" w:hanging="85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2F4319A2">
      <w:pPr>
        <w:pStyle w:val="3"/>
        <w:spacing w:after="0" w:line="240" w:lineRule="auto"/>
        <w:jc w:val="left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2E6D131D">
      <w:pPr>
        <w:pStyle w:val="8"/>
        <w:numPr>
          <w:ilvl w:val="1"/>
          <w:numId w:val="29"/>
        </w:numPr>
        <w:tabs>
          <w:tab w:val="left" w:pos="1795"/>
        </w:tabs>
        <w:spacing w:before="63" w:after="0" w:line="240" w:lineRule="auto"/>
        <w:ind w:left="1795" w:right="0" w:hanging="849"/>
        <w:jc w:val="both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65536002">
      <w:pPr>
        <w:pStyle w:val="8"/>
        <w:numPr>
          <w:ilvl w:val="2"/>
          <w:numId w:val="29"/>
        </w:numPr>
        <w:tabs>
          <w:tab w:val="left" w:pos="1793"/>
        </w:tabs>
        <w:spacing w:before="37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Информировать Заказчика о дате, времени и месте проведения Мероприятия путем размещения соответствующей информации на сайте Исполнителя.</w:t>
      </w:r>
    </w:p>
    <w:p w14:paraId="3A2F9E24">
      <w:pPr>
        <w:pStyle w:val="8"/>
        <w:numPr>
          <w:ilvl w:val="2"/>
          <w:numId w:val="29"/>
        </w:numPr>
        <w:tabs>
          <w:tab w:val="left" w:pos="1794"/>
        </w:tabs>
        <w:spacing w:before="0" w:after="0" w:line="229" w:lineRule="exact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09798DA5">
      <w:pPr>
        <w:pStyle w:val="8"/>
        <w:numPr>
          <w:ilvl w:val="2"/>
          <w:numId w:val="29"/>
        </w:numPr>
        <w:tabs>
          <w:tab w:val="left" w:pos="1793"/>
        </w:tabs>
        <w:spacing w:before="34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Организовать выдачу Участнику в сроки и месте, указанные в Правилах Мероприятия стартовый пакет, включающий стартовый номер с чипом хронометража, а также сувенирную и информационную продукцию.</w:t>
      </w:r>
    </w:p>
    <w:p w14:paraId="716B0456">
      <w:pPr>
        <w:pStyle w:val="8"/>
        <w:numPr>
          <w:ilvl w:val="2"/>
          <w:numId w:val="29"/>
        </w:numPr>
        <w:tabs>
          <w:tab w:val="left" w:pos="1793"/>
        </w:tabs>
        <w:spacing w:before="1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Обеспечить на время проведения Мероприятия медико-санитарное обеспечение (медицинское обслуживание) массовых физкультурно-спортивных мероприятий, в т.ч. обеспечение дежурств бригад скорой медицинской помощи во время проведения массовых мероприятий.</w:t>
      </w:r>
    </w:p>
    <w:p w14:paraId="54B604B3">
      <w:pPr>
        <w:pStyle w:val="8"/>
        <w:numPr>
          <w:ilvl w:val="2"/>
          <w:numId w:val="29"/>
        </w:numPr>
        <w:tabs>
          <w:tab w:val="left" w:pos="1794"/>
        </w:tabs>
        <w:spacing w:before="0" w:after="0" w:line="229" w:lineRule="exact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28005492">
      <w:pPr>
        <w:pStyle w:val="8"/>
        <w:numPr>
          <w:ilvl w:val="2"/>
          <w:numId w:val="29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1C46CE17">
      <w:pPr>
        <w:pStyle w:val="8"/>
        <w:numPr>
          <w:ilvl w:val="2"/>
          <w:numId w:val="29"/>
        </w:numPr>
        <w:tabs>
          <w:tab w:val="left" w:pos="1794"/>
        </w:tabs>
        <w:spacing w:before="37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6AB9BA88">
      <w:pPr>
        <w:pStyle w:val="8"/>
        <w:numPr>
          <w:ilvl w:val="3"/>
          <w:numId w:val="29"/>
        </w:numPr>
        <w:tabs>
          <w:tab w:val="left" w:pos="1062"/>
        </w:tabs>
        <w:spacing w:before="34" w:after="0" w:line="276" w:lineRule="auto"/>
        <w:ind w:left="379" w:right="712" w:firstLine="566"/>
        <w:jc w:val="left"/>
        <w:rPr>
          <w:sz w:val="20"/>
        </w:rPr>
      </w:pPr>
      <w:r>
        <w:rPr>
          <w:sz w:val="20"/>
        </w:rPr>
        <w:t>информацией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-5"/>
          <w:sz w:val="20"/>
        </w:rPr>
        <w:t xml:space="preserve"> </w:t>
      </w:r>
      <w:r>
        <w:rPr>
          <w:sz w:val="20"/>
        </w:rPr>
        <w:t>(формат,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планируемая</w:t>
      </w:r>
      <w:r>
        <w:rPr>
          <w:spacing w:val="-6"/>
          <w:sz w:val="20"/>
        </w:rPr>
        <w:t xml:space="preserve"> </w:t>
      </w:r>
      <w:r>
        <w:rPr>
          <w:sz w:val="20"/>
        </w:rPr>
        <w:t>дата,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планируемое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планируемое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 мероприятия, примерная программа Мероприятия и т.п.);</w:t>
      </w:r>
    </w:p>
    <w:p w14:paraId="149B7F7C">
      <w:pPr>
        <w:pStyle w:val="8"/>
        <w:numPr>
          <w:ilvl w:val="3"/>
          <w:numId w:val="29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настоящей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3FDB9D92">
      <w:pPr>
        <w:pStyle w:val="8"/>
        <w:numPr>
          <w:ilvl w:val="3"/>
          <w:numId w:val="2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Правилами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6424D58B">
      <w:pPr>
        <w:pStyle w:val="8"/>
        <w:numPr>
          <w:ilvl w:val="3"/>
          <w:numId w:val="29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1);</w:t>
      </w:r>
    </w:p>
    <w:p w14:paraId="2AF90C4E">
      <w:pPr>
        <w:pStyle w:val="8"/>
        <w:numPr>
          <w:ilvl w:val="3"/>
          <w:numId w:val="2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№2).</w:t>
      </w:r>
    </w:p>
    <w:p w14:paraId="02BB4DB7">
      <w:pPr>
        <w:pStyle w:val="8"/>
        <w:numPr>
          <w:ilvl w:val="2"/>
          <w:numId w:val="29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 информации (в т.ч. персональных данных), полученной от 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и настоящей офертой.</w:t>
      </w:r>
    </w:p>
    <w:p w14:paraId="112C20D1">
      <w:pPr>
        <w:pStyle w:val="8"/>
        <w:numPr>
          <w:ilvl w:val="2"/>
          <w:numId w:val="29"/>
        </w:numPr>
        <w:tabs>
          <w:tab w:val="left" w:pos="1793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6DBD435A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574A2FEE">
      <w:pPr>
        <w:pStyle w:val="8"/>
        <w:numPr>
          <w:ilvl w:val="2"/>
          <w:numId w:val="29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Изменять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конфигурацию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протяженность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Трассы,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0ED6782B">
      <w:pPr>
        <w:pStyle w:val="8"/>
        <w:numPr>
          <w:ilvl w:val="2"/>
          <w:numId w:val="29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2C598364">
      <w:pPr>
        <w:pStyle w:val="8"/>
        <w:numPr>
          <w:ilvl w:val="2"/>
          <w:numId w:val="29"/>
        </w:numPr>
        <w:tabs>
          <w:tab w:val="left" w:pos="1793"/>
        </w:tabs>
        <w:spacing w:before="36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Определять правила участия в Мероприятии, правила поведения Посетителей, другие правила, связанные с организацией и проведением Мероприятия, требовать соблюдения указанных правил от Заказчика, Участника и других лиц, присутствующих на Мероприятии.</w:t>
      </w:r>
    </w:p>
    <w:p w14:paraId="4069A699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дату, 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14:paraId="731D41E1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311BEFE1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Не допустить Участника к участию в Мероприятии при отсутствии документов, установленных Правилами Мероприятия (включая, но не ограничиваясь: Билет, удостоверение личности), предоставления лицом чужого Билета, неоплаты Заказчиком Билета, отсутствия у Участника медицинской справки и/или страхового полиса (если применимо), подтверждающего страхование жизни и здоровья Участника на период проведения Мероприятия, нахождении Участника в состоянии алкогольного, наркотического, токсического опьянения, в случае употребления Участником незаконных стимуляторов/допинга в каком-либо виде перед Мероприятием, нарушения Участником, Правил Мероприятия, других правил и требований, установленных Исполнителем, а также законодательством Российской Федерации.</w:t>
      </w:r>
    </w:p>
    <w:p w14:paraId="1229E43F">
      <w:pPr>
        <w:pStyle w:val="8"/>
        <w:numPr>
          <w:ilvl w:val="2"/>
          <w:numId w:val="29"/>
        </w:numPr>
        <w:tabs>
          <w:tab w:val="left" w:pos="1793"/>
        </w:tabs>
        <w:spacing w:before="1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 и видеосъемку во время проведения Мероприятия, использовать полученные материалы по своему усмотрению.</w:t>
      </w:r>
    </w:p>
    <w:p w14:paraId="571CD88B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18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Заказчика.</w:t>
      </w:r>
    </w:p>
    <w:p w14:paraId="5E178C9F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 xml:space="preserve">Производить переоормление Билетов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59742893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67CA9434">
      <w:pPr>
        <w:pStyle w:val="8"/>
        <w:numPr>
          <w:ilvl w:val="2"/>
          <w:numId w:val="29"/>
        </w:numPr>
        <w:tabs>
          <w:tab w:val="left" w:pos="1794"/>
        </w:tabs>
        <w:spacing w:before="36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75131D47">
      <w:pPr>
        <w:pStyle w:val="8"/>
        <w:numPr>
          <w:ilvl w:val="2"/>
          <w:numId w:val="29"/>
        </w:numPr>
        <w:tabs>
          <w:tab w:val="left" w:pos="1793"/>
        </w:tabs>
        <w:spacing w:before="34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а в случае, если Заказчик не является Участником, также и об Участнике, в том числе: ФИО дату рождения, пол, номер</w:t>
      </w:r>
      <w:r>
        <w:rPr>
          <w:spacing w:val="60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60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60"/>
          <w:sz w:val="20"/>
        </w:rPr>
        <w:t xml:space="preserve"> </w:t>
      </w:r>
      <w:r>
        <w:rPr>
          <w:sz w:val="20"/>
        </w:rPr>
        <w:t>адрес</w:t>
      </w:r>
      <w:r>
        <w:rPr>
          <w:spacing w:val="6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60"/>
          <w:sz w:val="20"/>
        </w:rPr>
        <w:t xml:space="preserve"> </w:t>
      </w:r>
      <w:r>
        <w:rPr>
          <w:sz w:val="20"/>
        </w:rPr>
        <w:t>почты</w:t>
      </w:r>
      <w:r>
        <w:rPr>
          <w:spacing w:val="60"/>
          <w:sz w:val="20"/>
        </w:rPr>
        <w:t xml:space="preserve"> </w:t>
      </w:r>
      <w:r>
        <w:rPr>
          <w:sz w:val="20"/>
        </w:rPr>
        <w:t>для</w:t>
      </w:r>
      <w:r>
        <w:rPr>
          <w:spacing w:val="59"/>
          <w:sz w:val="20"/>
        </w:rPr>
        <w:t xml:space="preserve"> </w:t>
      </w:r>
      <w:r>
        <w:rPr>
          <w:sz w:val="20"/>
        </w:rPr>
        <w:t>связи</w:t>
      </w:r>
      <w:r>
        <w:rPr>
          <w:spacing w:val="60"/>
          <w:sz w:val="20"/>
        </w:rPr>
        <w:t xml:space="preserve"> </w:t>
      </w:r>
      <w:r>
        <w:rPr>
          <w:sz w:val="20"/>
        </w:rPr>
        <w:t>по</w:t>
      </w:r>
      <w:r>
        <w:rPr>
          <w:spacing w:val="6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6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5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60"/>
          <w:sz w:val="20"/>
        </w:rPr>
        <w:t xml:space="preserve"> </w:t>
      </w:r>
      <w:r>
        <w:rPr>
          <w:sz w:val="20"/>
        </w:rPr>
        <w:t>и</w:t>
      </w:r>
      <w:r>
        <w:rPr>
          <w:spacing w:val="60"/>
          <w:sz w:val="20"/>
        </w:rPr>
        <w:t xml:space="preserve"> </w:t>
      </w:r>
      <w:r>
        <w:rPr>
          <w:sz w:val="20"/>
        </w:rPr>
        <w:t>направления</w:t>
      </w:r>
    </w:p>
    <w:p w14:paraId="2F1C966C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2BDC5908">
      <w:pPr>
        <w:pStyle w:val="6"/>
        <w:spacing w:before="63" w:line="278" w:lineRule="auto"/>
        <w:ind w:right="125" w:firstLine="0"/>
        <w:jc w:val="both"/>
      </w:pPr>
      <w:r>
        <w:t>юридически значимых сообщений, паспортные данные, иные сведения, указанные в качестве обязательных в Регистрационной форме.</w:t>
      </w:r>
    </w:p>
    <w:p w14:paraId="2CF67B10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Соблюдать Правила Мероприятия, правила поведения, а также иные правила, утвержденные Исполнителем. Выполнять указания Исполнителя в ходе Мероприятия. Документы, регулирующие порядок проведения Мероприятия, размещены на Сайте Исполнителя.</w:t>
      </w:r>
    </w:p>
    <w:p w14:paraId="1B6106A9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его интеллектуальной деятельности, без письменного согласия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1A59DC7C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пакет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3"/>
          <w:sz w:val="20"/>
        </w:rPr>
        <w:t xml:space="preserve"> </w:t>
      </w:r>
      <w:r>
        <w:rPr>
          <w:sz w:val="20"/>
        </w:rPr>
        <w:t>стартовых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пакетов,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Выдача футболок и/или иной сувенирной продукции (если применимо) осуществляется из размерного ряда, оставшегося в </w:t>
      </w:r>
      <w:r>
        <w:rPr>
          <w:spacing w:val="-2"/>
          <w:sz w:val="20"/>
        </w:rPr>
        <w:t>наличии.</w:t>
      </w:r>
    </w:p>
    <w:p w14:paraId="738ACFD5">
      <w:pPr>
        <w:pStyle w:val="8"/>
        <w:numPr>
          <w:ilvl w:val="1"/>
          <w:numId w:val="29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1599CB69">
      <w:pPr>
        <w:pStyle w:val="8"/>
        <w:numPr>
          <w:ilvl w:val="2"/>
          <w:numId w:val="29"/>
        </w:numPr>
        <w:tabs>
          <w:tab w:val="left" w:pos="1794"/>
        </w:tabs>
        <w:spacing w:before="32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46AA1EBD">
      <w:pPr>
        <w:pStyle w:val="8"/>
        <w:numPr>
          <w:ilvl w:val="2"/>
          <w:numId w:val="29"/>
        </w:numPr>
        <w:tabs>
          <w:tab w:val="left" w:pos="1793"/>
        </w:tabs>
        <w:spacing w:before="34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консультационную, </w:t>
      </w:r>
      <w:r>
        <w:rPr>
          <w:spacing w:val="-2"/>
          <w:sz w:val="20"/>
        </w:rPr>
        <w:t>медицинскую).</w:t>
      </w:r>
    </w:p>
    <w:p w14:paraId="2A89EC89">
      <w:pPr>
        <w:pStyle w:val="8"/>
        <w:numPr>
          <w:ilvl w:val="2"/>
          <w:numId w:val="29"/>
        </w:numPr>
        <w:tabs>
          <w:tab w:val="left" w:pos="1793"/>
        </w:tabs>
        <w:spacing w:before="0" w:after="0" w:line="278" w:lineRule="auto"/>
        <w:ind w:left="379" w:right="132" w:firstLine="56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Исполнителя. Исполнитель вправе ограничить или отменить возможность переоформления Билетов без указания причин.</w:t>
      </w:r>
    </w:p>
    <w:p w14:paraId="3FD062CF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 несет перед такими лицами ответственность за нарушение ими настоящей оферты, а также за причинение такими лицами ущерба Исполнителю, Персоналу Мероприятия, Посетителям Мероприятия и иным третьим лицам.</w:t>
      </w:r>
    </w:p>
    <w:p w14:paraId="59CC8185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Участник, принимая участие в Мероприятии, принимает условия настоящей Оферты, подтверждает свое согласие со всеми правилами Организатора, согласие с условиями проведения Мероприятия и иными условиями, оговоренными в Правилах Мероприятия на условиях состязания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соревнования с другими участниками, а также принятие на себя всех рисков и последствий, которые могут возникнуть как результат спортивного преодоления </w:t>
      </w:r>
      <w:r>
        <w:rPr>
          <w:spacing w:val="-2"/>
          <w:sz w:val="20"/>
        </w:rPr>
        <w:t>Трассы.</w:t>
      </w:r>
    </w:p>
    <w:p w14:paraId="73C00BF3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8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сопряжено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 себя Участник.</w:t>
      </w:r>
    </w:p>
    <w:p w14:paraId="4683A1FF">
      <w:pPr>
        <w:pStyle w:val="6"/>
        <w:spacing w:before="26"/>
        <w:ind w:left="0" w:firstLine="0"/>
      </w:pPr>
    </w:p>
    <w:p w14:paraId="0B7D02CD">
      <w:pPr>
        <w:pStyle w:val="3"/>
        <w:numPr>
          <w:ilvl w:val="0"/>
          <w:numId w:val="29"/>
        </w:numPr>
        <w:tabs>
          <w:tab w:val="left" w:pos="4107"/>
        </w:tabs>
        <w:spacing w:before="1" w:after="0" w:line="240" w:lineRule="auto"/>
        <w:ind w:left="4107" w:right="0" w:hanging="708"/>
        <w:jc w:val="left"/>
      </w:pPr>
      <w:r>
        <w:t>Стоимость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39F50F18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3AFE1A4C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118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4A7E179D">
      <w:pPr>
        <w:pStyle w:val="6"/>
        <w:spacing w:before="33"/>
        <w:ind w:left="0" w:firstLine="0"/>
      </w:pPr>
    </w:p>
    <w:p w14:paraId="6C80DD81">
      <w:pPr>
        <w:pStyle w:val="3"/>
        <w:numPr>
          <w:ilvl w:val="0"/>
          <w:numId w:val="29"/>
        </w:numPr>
        <w:tabs>
          <w:tab w:val="left" w:pos="4301"/>
        </w:tabs>
        <w:spacing w:before="0" w:after="0" w:line="240" w:lineRule="auto"/>
        <w:ind w:left="4301" w:right="0" w:hanging="708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114CFCEA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8" w:lineRule="auto"/>
        <w:ind w:left="379" w:right="123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1A8DD8B5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7" w:lineRule="exact"/>
        <w:ind w:left="1795" w:right="0" w:hanging="849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раз.</w:t>
      </w:r>
    </w:p>
    <w:p w14:paraId="61211EC0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Заказчику/Участнику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67C94BFC">
      <w:pPr>
        <w:pStyle w:val="8"/>
        <w:numPr>
          <w:ilvl w:val="0"/>
          <w:numId w:val="32"/>
        </w:numPr>
        <w:tabs>
          <w:tab w:val="left" w:pos="1107"/>
        </w:tabs>
        <w:spacing w:before="34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40"/>
          <w:sz w:val="20"/>
        </w:rPr>
        <w:t xml:space="preserve"> </w:t>
      </w:r>
      <w:r>
        <w:rPr>
          <w:sz w:val="20"/>
        </w:rPr>
        <w:t>справку</w:t>
      </w:r>
      <w:r>
        <w:rPr>
          <w:spacing w:val="40"/>
          <w:sz w:val="20"/>
        </w:rPr>
        <w:t xml:space="preserve"> </w:t>
      </w:r>
      <w:r>
        <w:rPr>
          <w:sz w:val="20"/>
        </w:rPr>
        <w:t>и/или</w:t>
      </w:r>
      <w:r>
        <w:rPr>
          <w:spacing w:val="40"/>
          <w:sz w:val="20"/>
        </w:rPr>
        <w:t xml:space="preserve"> </w:t>
      </w:r>
      <w:r>
        <w:rPr>
          <w:sz w:val="20"/>
        </w:rPr>
        <w:t>оформить</w:t>
      </w:r>
      <w:r>
        <w:rPr>
          <w:spacing w:val="40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40"/>
          <w:sz w:val="20"/>
        </w:rPr>
        <w:t xml:space="preserve"> </w:t>
      </w:r>
      <w:r>
        <w:rPr>
          <w:sz w:val="20"/>
        </w:rPr>
        <w:t>полис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целях</w:t>
      </w:r>
      <w:r>
        <w:rPr>
          <w:spacing w:val="40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жизни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здоровья Участника на период проведения Мероприятия (если применимо).</w:t>
      </w:r>
    </w:p>
    <w:p w14:paraId="070F07F4">
      <w:pPr>
        <w:pStyle w:val="8"/>
        <w:numPr>
          <w:ilvl w:val="0"/>
          <w:numId w:val="32"/>
        </w:numPr>
        <w:tabs>
          <w:tab w:val="left" w:pos="1063"/>
        </w:tabs>
        <w:spacing w:before="2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пакет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003FCA24">
      <w:pPr>
        <w:pStyle w:val="8"/>
        <w:numPr>
          <w:ilvl w:val="0"/>
          <w:numId w:val="32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переодеться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6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вещи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камеру</w:t>
      </w:r>
      <w:r>
        <w:rPr>
          <w:spacing w:val="-5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14:paraId="5025E095">
      <w:pPr>
        <w:pStyle w:val="8"/>
        <w:numPr>
          <w:ilvl w:val="0"/>
          <w:numId w:val="32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разминки;</w:t>
      </w:r>
    </w:p>
    <w:p w14:paraId="2C69152B">
      <w:pPr>
        <w:pStyle w:val="8"/>
        <w:numPr>
          <w:ilvl w:val="0"/>
          <w:numId w:val="32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старта.</w:t>
      </w:r>
    </w:p>
    <w:p w14:paraId="7E222F7D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Участок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отмечен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указателями.</w:t>
      </w:r>
    </w:p>
    <w:p w14:paraId="2ADD8DB1">
      <w:pPr>
        <w:pStyle w:val="8"/>
        <w:numPr>
          <w:ilvl w:val="1"/>
          <w:numId w:val="29"/>
        </w:numPr>
        <w:tabs>
          <w:tab w:val="left" w:pos="1795"/>
        </w:tabs>
        <w:spacing w:before="37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соответствующую новую дату.</w:t>
      </w:r>
    </w:p>
    <w:p w14:paraId="765B554C">
      <w:pPr>
        <w:pStyle w:val="6"/>
        <w:spacing w:before="33"/>
        <w:ind w:left="0" w:firstLine="0"/>
      </w:pPr>
    </w:p>
    <w:p w14:paraId="1C2E8E10">
      <w:pPr>
        <w:pStyle w:val="3"/>
        <w:numPr>
          <w:ilvl w:val="0"/>
          <w:numId w:val="29"/>
        </w:numPr>
        <w:tabs>
          <w:tab w:val="left" w:pos="4726"/>
        </w:tabs>
        <w:spacing w:before="0" w:after="0" w:line="240" w:lineRule="auto"/>
        <w:ind w:left="4726" w:right="0" w:hanging="708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238F3676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8" w:lineRule="auto"/>
        <w:ind w:left="379" w:right="127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461C3171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Публичной оферте, если это неисполнение явилось следствием обстоятельств непреодолимой силы, возникших после акцепта Публичной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748264BB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1D8FD07">
      <w:pPr>
        <w:pStyle w:val="6"/>
        <w:spacing w:before="63" w:line="276" w:lineRule="auto"/>
        <w:ind w:right="131"/>
        <w:jc w:val="both"/>
      </w:pPr>
      <w: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эпидемии,</w:t>
      </w:r>
      <w:r>
        <w:rPr>
          <w:spacing w:val="40"/>
        </w:rPr>
        <w:t xml:space="preserve"> </w:t>
      </w:r>
      <w:r>
        <w:t>чрезвычайные обстоятельства социального характера (война, массовые беспорядки и т.п.), нормативные и ненормативные акты государственных и муниципальных органов власти, другие обстоятельства, прямо влияющие на выполнение Публичной оферты и делающие невозможным исполнение обязанностей Сторон по Публичной оферте.</w:t>
      </w:r>
    </w:p>
    <w:p w14:paraId="0BEDFEC2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6.2 Публичной оферты, срок выполнения Сторонами своих обязательств отодвигается на время, в течение которого будут действовать указанные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обстоятельства.</w:t>
      </w:r>
    </w:p>
    <w:p w14:paraId="68E2E93B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 и Участника, используемого при прохождении Трассы (в том числе, одежды, обуви, экипировки, оборудования и т.п.).</w:t>
      </w:r>
    </w:p>
    <w:p w14:paraId="0D5BC9F4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ущерб жизни и здоровью, имуществу Заказчика и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Участника, нанесенный в результате нарушения ими Правил Мероприятия, а также нарушения иных правил, установленных Исполнителем.</w:t>
      </w:r>
    </w:p>
    <w:p w14:paraId="42F53C62">
      <w:pPr>
        <w:pStyle w:val="6"/>
        <w:spacing w:before="34"/>
        <w:ind w:left="0" w:firstLine="0"/>
      </w:pPr>
    </w:p>
    <w:p w14:paraId="79CAC736">
      <w:pPr>
        <w:pStyle w:val="3"/>
        <w:numPr>
          <w:ilvl w:val="0"/>
          <w:numId w:val="29"/>
        </w:numPr>
        <w:tabs>
          <w:tab w:val="left" w:pos="3269"/>
        </w:tabs>
        <w:spacing w:before="0" w:after="0" w:line="240" w:lineRule="auto"/>
        <w:ind w:left="3269" w:right="0" w:hanging="850"/>
        <w:jc w:val="left"/>
      </w:pP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61D95D6A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8" w:lineRule="auto"/>
        <w:ind w:left="379" w:right="124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80"/>
          <w:sz w:val="20"/>
        </w:rPr>
        <w:t xml:space="preserve"> </w:t>
      </w:r>
      <w:r>
        <w:rPr>
          <w:sz w:val="20"/>
        </w:rPr>
        <w:t>сбор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80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80"/>
          <w:sz w:val="20"/>
        </w:rPr>
        <w:t xml:space="preserve"> </w:t>
      </w:r>
      <w:r>
        <w:rPr>
          <w:sz w:val="20"/>
        </w:rPr>
        <w:t>в следующих целях:</w:t>
      </w:r>
    </w:p>
    <w:p w14:paraId="7E67BD28">
      <w:pPr>
        <w:pStyle w:val="8"/>
        <w:numPr>
          <w:ilvl w:val="0"/>
          <w:numId w:val="33"/>
        </w:numPr>
        <w:tabs>
          <w:tab w:val="left" w:pos="1063"/>
        </w:tabs>
        <w:spacing w:before="0" w:after="0" w:line="227" w:lineRule="exact"/>
        <w:ind w:left="1063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2A1A7BF7">
      <w:pPr>
        <w:pStyle w:val="8"/>
        <w:numPr>
          <w:ilvl w:val="0"/>
          <w:numId w:val="3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(Участника);</w:t>
      </w:r>
    </w:p>
    <w:p w14:paraId="2CE757CF">
      <w:pPr>
        <w:pStyle w:val="8"/>
        <w:numPr>
          <w:ilvl w:val="0"/>
          <w:numId w:val="3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4455AA37">
      <w:pPr>
        <w:pStyle w:val="8"/>
        <w:numPr>
          <w:ilvl w:val="0"/>
          <w:numId w:val="33"/>
        </w:numPr>
        <w:tabs>
          <w:tab w:val="left" w:pos="1070"/>
        </w:tabs>
        <w:spacing w:before="34" w:after="0" w:line="240" w:lineRule="auto"/>
        <w:ind w:left="1070" w:right="0" w:hanging="124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сети</w:t>
      </w:r>
    </w:p>
    <w:p w14:paraId="22704400">
      <w:pPr>
        <w:pStyle w:val="6"/>
        <w:spacing w:before="37"/>
        <w:ind w:firstLine="0"/>
      </w:pPr>
      <w:r>
        <w:rPr>
          <w:spacing w:val="-2"/>
        </w:rPr>
        <w:t>«Интернет»;</w:t>
      </w:r>
    </w:p>
    <w:p w14:paraId="62E5C52C">
      <w:pPr>
        <w:pStyle w:val="8"/>
        <w:numPr>
          <w:ilvl w:val="0"/>
          <w:numId w:val="33"/>
        </w:numPr>
        <w:tabs>
          <w:tab w:val="left" w:pos="1086"/>
        </w:tabs>
        <w:spacing w:before="34" w:after="0" w:line="276" w:lineRule="auto"/>
        <w:ind w:left="379" w:right="126" w:firstLine="566"/>
        <w:jc w:val="left"/>
        <w:rPr>
          <w:sz w:val="20"/>
        </w:rPr>
      </w:pPr>
      <w:r>
        <w:rPr>
          <w:sz w:val="20"/>
        </w:rPr>
        <w:t>проведения исследований рынка и опросов</w:t>
      </w:r>
      <w:r>
        <w:rPr>
          <w:spacing w:val="23"/>
          <w:sz w:val="20"/>
        </w:rPr>
        <w:t xml:space="preserve"> </w:t>
      </w:r>
      <w:r>
        <w:rPr>
          <w:sz w:val="20"/>
        </w:rPr>
        <w:t>потребителей, направленных на дальнейшее улучшение качества предлагаемых Исполнителем, а также Спонсорами товаров и услуг;</w:t>
      </w:r>
    </w:p>
    <w:p w14:paraId="5774BCD7">
      <w:pPr>
        <w:pStyle w:val="8"/>
        <w:numPr>
          <w:ilvl w:val="0"/>
          <w:numId w:val="33"/>
        </w:numPr>
        <w:tabs>
          <w:tab w:val="left" w:pos="1095"/>
        </w:tabs>
        <w:spacing w:before="0" w:after="0" w:line="276" w:lineRule="auto"/>
        <w:ind w:left="379" w:right="127" w:firstLine="566"/>
        <w:jc w:val="left"/>
        <w:rPr>
          <w:color w:val="343434"/>
          <w:sz w:val="20"/>
        </w:rPr>
      </w:pPr>
      <w:r>
        <w:rPr>
          <w:color w:val="343434"/>
          <w:sz w:val="20"/>
        </w:rPr>
        <w:t>информирования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Заказчика</w:t>
      </w:r>
      <w:r>
        <w:rPr>
          <w:color w:val="343434"/>
          <w:spacing w:val="30"/>
          <w:sz w:val="20"/>
        </w:rPr>
        <w:t xml:space="preserve"> </w:t>
      </w:r>
      <w:r>
        <w:rPr>
          <w:color w:val="343434"/>
          <w:sz w:val="20"/>
        </w:rPr>
        <w:t>о товарах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Спонсоров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с</w:t>
      </w:r>
      <w:r>
        <w:rPr>
          <w:color w:val="343434"/>
          <w:spacing w:val="30"/>
          <w:sz w:val="20"/>
        </w:rPr>
        <w:t xml:space="preserve"> </w:t>
      </w:r>
      <w:r>
        <w:rPr>
          <w:color w:val="343434"/>
          <w:sz w:val="20"/>
        </w:rPr>
        <w:t>помощью</w:t>
      </w:r>
      <w:r>
        <w:rPr>
          <w:color w:val="343434"/>
          <w:spacing w:val="30"/>
          <w:sz w:val="20"/>
        </w:rPr>
        <w:t xml:space="preserve"> </w:t>
      </w:r>
      <w:r>
        <w:rPr>
          <w:color w:val="343434"/>
          <w:sz w:val="20"/>
        </w:rPr>
        <w:t>средств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связи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в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т.ч. путем рассылки сообщений по электронной почте и SMS;</w:t>
      </w:r>
    </w:p>
    <w:p w14:paraId="77FC75BE">
      <w:pPr>
        <w:pStyle w:val="8"/>
        <w:numPr>
          <w:ilvl w:val="0"/>
          <w:numId w:val="33"/>
        </w:numPr>
        <w:tabs>
          <w:tab w:val="left" w:pos="1131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color w:val="343434"/>
          <w:sz w:val="20"/>
        </w:rPr>
        <w:t>продвижения товаров, работ, услуг Исполнителя и Спонсоров на рынке путем осуществления прямых контактов с потенциальным потребителем с помощью средств связи.</w:t>
      </w:r>
    </w:p>
    <w:p w14:paraId="1DFC1E9E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 xml:space="preserve">При покупке билета Заказчик дает свое согласие на обработку персональных данных в объеме, необходимом для оказания Услуги </w:t>
      </w:r>
      <w:r>
        <w:rPr>
          <w:color w:val="343434"/>
          <w:sz w:val="20"/>
        </w:rPr>
        <w:t>и информирования о товарах и услугах Исполнителя и Спонсора (включая сбор, систематизацию, накопление, хранение, уточнение (обновление, изменение), использование, обезличивание, блокирование, уничтожение) с использованием средств автоматизации и без таковых, а также на передачу персональных данных третьим лицам для достижения вышеперечисленных целей, в т.ч. для информирования о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товарах и услугах Исполнителя и Спонсора. Перечень персональных данных указывается на странице покупки билета</w:t>
      </w:r>
      <w:r>
        <w:rPr>
          <w:sz w:val="20"/>
        </w:rPr>
        <w:t>.</w:t>
      </w:r>
    </w:p>
    <w:p w14:paraId="13209BBE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Исполнитель </w:t>
      </w:r>
      <w:r>
        <w:rPr>
          <w:color w:val="343434"/>
          <w:sz w:val="20"/>
        </w:rPr>
        <w:t xml:space="preserve">и Спонсоры обязуются соблюдать конфиденциальность в отношении </w:t>
      </w:r>
      <w:r>
        <w:rPr>
          <w:sz w:val="20"/>
        </w:rPr>
        <w:t>персональных данных, представленных Заказчиком.</w:t>
      </w:r>
    </w:p>
    <w:p w14:paraId="3E8F1658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47B93508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Акцептируя настоящую оферту, Заказчик дает свое согласие на вышеуказанную обработку персональных данных в том числе Спонсорам, договор с которыми будет заключен после покупки билета.</w:t>
      </w:r>
    </w:p>
    <w:p w14:paraId="65FC566D">
      <w:pPr>
        <w:pStyle w:val="8"/>
        <w:numPr>
          <w:ilvl w:val="1"/>
          <w:numId w:val="29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 правами и обязанностями в соответствии с Федеральным законом от 27.07.2006 № 152-ФЗ «О персональных данных».</w:t>
      </w:r>
    </w:p>
    <w:p w14:paraId="0DCFD842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Участником.</w:t>
      </w:r>
    </w:p>
    <w:p w14:paraId="2A194890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sz w:val="20"/>
          <w:u w:val="single"/>
        </w:rPr>
        <w:t>support@heroleague.ru</w:t>
      </w:r>
      <w:r>
        <w:rPr>
          <w:sz w:val="20"/>
          <w:u w:val="single"/>
        </w:rPr>
        <w:fldChar w:fldCharType="end"/>
      </w:r>
      <w:r>
        <w:rPr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23762FBD">
      <w:pPr>
        <w:pStyle w:val="6"/>
        <w:spacing w:before="35"/>
        <w:ind w:left="0" w:firstLine="0"/>
      </w:pPr>
    </w:p>
    <w:p w14:paraId="05E65136">
      <w:pPr>
        <w:pStyle w:val="3"/>
        <w:numPr>
          <w:ilvl w:val="0"/>
          <w:numId w:val="29"/>
        </w:numPr>
        <w:tabs>
          <w:tab w:val="left" w:pos="4568"/>
        </w:tabs>
        <w:spacing w:before="0" w:after="0" w:line="240" w:lineRule="auto"/>
        <w:ind w:left="4568" w:right="0" w:hanging="360"/>
        <w:jc w:val="left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54E0C641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Споры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80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80"/>
          <w:sz w:val="20"/>
        </w:rPr>
        <w:t xml:space="preserve"> </w:t>
      </w:r>
      <w:r>
        <w:rPr>
          <w:sz w:val="20"/>
        </w:rPr>
        <w:t>разрешаются Сторонами путем переговоров.</w:t>
      </w:r>
    </w:p>
    <w:p w14:paraId="0F041C72">
      <w:pPr>
        <w:pStyle w:val="8"/>
        <w:numPr>
          <w:ilvl w:val="1"/>
          <w:numId w:val="29"/>
        </w:numPr>
        <w:tabs>
          <w:tab w:val="left" w:pos="1795"/>
        </w:tabs>
        <w:spacing w:before="2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Претензии,</w:t>
      </w:r>
      <w:r>
        <w:rPr>
          <w:spacing w:val="8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исполнений</w:t>
      </w:r>
      <w:r>
        <w:rPr>
          <w:spacing w:val="80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80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80"/>
          <w:sz w:val="20"/>
        </w:rPr>
        <w:t xml:space="preserve"> </w:t>
      </w:r>
      <w:r>
        <w:rPr>
          <w:sz w:val="20"/>
        </w:rPr>
        <w:t>друг</w:t>
      </w:r>
      <w:r>
        <w:rPr>
          <w:spacing w:val="80"/>
          <w:sz w:val="20"/>
        </w:rPr>
        <w:t xml:space="preserve"> </w:t>
      </w:r>
      <w:r>
        <w:rPr>
          <w:sz w:val="20"/>
        </w:rPr>
        <w:t>другу заказной корреспонденцией с уведомлением о вручении.</w:t>
      </w:r>
    </w:p>
    <w:p w14:paraId="7020B60C">
      <w:pPr>
        <w:pStyle w:val="6"/>
        <w:spacing w:line="276" w:lineRule="auto"/>
      </w:pPr>
      <w:r>
        <w:t>Срок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претензию</w:t>
      </w:r>
      <w:r>
        <w:rPr>
          <w:spacing w:val="65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(пятнадцать)</w:t>
      </w:r>
      <w:r>
        <w:rPr>
          <w:spacing w:val="40"/>
        </w:rPr>
        <w:t xml:space="preserve"> </w:t>
      </w:r>
      <w:r>
        <w:t>календарных</w:t>
      </w:r>
      <w:r>
        <w:rPr>
          <w:spacing w:val="67"/>
        </w:rPr>
        <w:t xml:space="preserve"> </w:t>
      </w:r>
      <w:r>
        <w:t>дней,</w:t>
      </w:r>
      <w:r>
        <w:rPr>
          <w:spacing w:val="66"/>
        </w:rPr>
        <w:t xml:space="preserve"> </w:t>
      </w:r>
      <w:r>
        <w:t>исчисляемых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вручения претензии другой Стороне.</w:t>
      </w:r>
    </w:p>
    <w:p w14:paraId="14A69537">
      <w:pPr>
        <w:pStyle w:val="6"/>
        <w:spacing w:after="0" w:line="276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03560F5">
      <w:pPr>
        <w:pStyle w:val="8"/>
        <w:numPr>
          <w:ilvl w:val="1"/>
          <w:numId w:val="29"/>
        </w:numPr>
        <w:tabs>
          <w:tab w:val="left" w:pos="1795"/>
        </w:tabs>
        <w:spacing w:before="63" w:after="0" w:line="278" w:lineRule="auto"/>
        <w:ind w:left="379" w:right="132" w:firstLine="566"/>
        <w:jc w:val="both"/>
        <w:rPr>
          <w:sz w:val="20"/>
        </w:rPr>
      </w:pPr>
      <w:r>
        <w:rPr>
          <w:sz w:val="20"/>
        </w:rPr>
        <w:t>В случае если Стороны не придут к соглашению по спорным вопросам, споры подлежат</w:t>
      </w:r>
      <w:r>
        <w:rPr>
          <w:spacing w:val="40"/>
          <w:sz w:val="20"/>
        </w:rPr>
        <w:t xml:space="preserve"> </w:t>
      </w:r>
      <w:r>
        <w:rPr>
          <w:sz w:val="20"/>
        </w:rPr>
        <w:t>рассмотрению в районном суде города Москвы по месту нахождения Исполнителя.</w:t>
      </w:r>
    </w:p>
    <w:p w14:paraId="3C234D9B">
      <w:pPr>
        <w:pStyle w:val="6"/>
        <w:spacing w:before="31"/>
        <w:ind w:left="0" w:firstLine="0"/>
      </w:pPr>
    </w:p>
    <w:p w14:paraId="45A93E6C">
      <w:pPr>
        <w:pStyle w:val="3"/>
        <w:numPr>
          <w:ilvl w:val="0"/>
          <w:numId w:val="29"/>
        </w:numPr>
        <w:tabs>
          <w:tab w:val="left" w:pos="4125"/>
        </w:tabs>
        <w:spacing w:before="1" w:after="0" w:line="240" w:lineRule="auto"/>
        <w:ind w:left="4125" w:right="0" w:hanging="359"/>
        <w:jc w:val="both"/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4048C337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204" w:firstLine="566"/>
        <w:jc w:val="both"/>
        <w:rPr>
          <w:sz w:val="20"/>
        </w:rPr>
      </w:pPr>
      <w:r>
        <w:rPr>
          <w:sz w:val="20"/>
        </w:rPr>
        <w:t>Согласно ст. 32 Закона РФ</w:t>
      </w:r>
      <w:r>
        <w:rPr>
          <w:spacing w:val="-1"/>
          <w:sz w:val="20"/>
        </w:rPr>
        <w:t xml:space="preserve"> </w:t>
      </w:r>
      <w:r>
        <w:rPr>
          <w:sz w:val="20"/>
        </w:rPr>
        <w:t>от 07.02.1992 N</w:t>
      </w:r>
      <w:r>
        <w:rPr>
          <w:spacing w:val="-2"/>
          <w:sz w:val="20"/>
        </w:rPr>
        <w:t xml:space="preserve"> </w:t>
      </w:r>
      <w:r>
        <w:rPr>
          <w:sz w:val="20"/>
        </w:rPr>
        <w:t>2300-1 «О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316DF4EA">
      <w:pPr>
        <w:pStyle w:val="8"/>
        <w:numPr>
          <w:ilvl w:val="1"/>
          <w:numId w:val="29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6B2DAA65">
      <w:pPr>
        <w:pStyle w:val="6"/>
        <w:spacing w:before="34" w:line="276" w:lineRule="auto"/>
        <w:ind w:right="202"/>
        <w:jc w:val="both"/>
      </w:pPr>
      <w:r>
        <w:t xml:space="preserve">Для оформления отказа от Услуги Заказчику необходимо заполнить соответствующую форму в личном 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 заявления по форме согласно приложению к настоящей оферте.</w:t>
      </w:r>
    </w:p>
    <w:p w14:paraId="4033B680">
      <w:pPr>
        <w:pStyle w:val="6"/>
        <w:spacing w:before="1" w:line="276" w:lineRule="auto"/>
        <w:ind w:right="215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48EA8192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6884C7D8">
      <w:pPr>
        <w:pStyle w:val="6"/>
        <w:spacing w:before="34" w:line="278" w:lineRule="auto"/>
        <w:ind w:right="215"/>
        <w:jc w:val="both"/>
      </w:pPr>
      <w:r>
        <w:t>Отказ от Услуги может быть направлен, если до даты начала Мероприятия осталось более 5 (пять)</w:t>
      </w:r>
      <w:r>
        <w:rPr>
          <w:spacing w:val="40"/>
        </w:rPr>
        <w:t xml:space="preserve"> </w:t>
      </w:r>
      <w:r>
        <w:t>календарных дней, а также не позднее истечения 5 (пять) месяцев с даты покупки Билета.</w:t>
      </w:r>
    </w:p>
    <w:p w14:paraId="61992C3B">
      <w:pPr>
        <w:pStyle w:val="6"/>
        <w:spacing w:line="276" w:lineRule="auto"/>
        <w:ind w:right="213"/>
        <w:jc w:val="both"/>
      </w:pPr>
      <w:r>
        <w:t>Отказ от Услуги</w:t>
      </w:r>
      <w:r>
        <w:rPr>
          <w:spacing w:val="-1"/>
        </w:rPr>
        <w:t xml:space="preserve"> </w:t>
      </w:r>
      <w:r>
        <w:t>в случае болезни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временной/постоянной нетрудоспособности может быть направлен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по времени</w:t>
      </w:r>
      <w:r>
        <w:rPr>
          <w:spacing w:val="-1"/>
        </w:rPr>
        <w:t xml:space="preserve"> </w:t>
      </w:r>
      <w:r>
        <w:t>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23EA87BD">
      <w:pPr>
        <w:pStyle w:val="8"/>
        <w:numPr>
          <w:ilvl w:val="1"/>
          <w:numId w:val="29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05596671">
      <w:pPr>
        <w:pStyle w:val="6"/>
        <w:spacing w:before="79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1BC37438">
      <w:pPr>
        <w:pStyle w:val="6"/>
        <w:spacing w:line="288" w:lineRule="auto"/>
        <w:ind w:right="130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162252CC">
      <w:pPr>
        <w:pStyle w:val="6"/>
        <w:spacing w:line="288" w:lineRule="auto"/>
        <w:ind w:right="123"/>
        <w:jc w:val="both"/>
      </w:pP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3E55C434">
      <w:pPr>
        <w:pStyle w:val="6"/>
        <w:spacing w:line="185" w:lineRule="exact"/>
        <w:ind w:left="946" w:firstLine="0"/>
        <w:jc w:val="both"/>
      </w:pPr>
      <w:r>
        <w:t>Возврат</w:t>
      </w:r>
      <w:r>
        <w:rPr>
          <w:spacing w:val="3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Билет</w:t>
      </w:r>
      <w:r>
        <w:rPr>
          <w:spacing w:val="6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Исполнителем</w:t>
      </w:r>
      <w:r>
        <w:rPr>
          <w:spacing w:val="6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перечисления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банковскую</w:t>
      </w:r>
      <w:r>
        <w:rPr>
          <w:spacing w:val="4"/>
        </w:rPr>
        <w:t xml:space="preserve"> </w:t>
      </w:r>
      <w:r>
        <w:rPr>
          <w:spacing w:val="-2"/>
        </w:rPr>
        <w:t>карту</w:t>
      </w:r>
    </w:p>
    <w:p w14:paraId="11981003">
      <w:pPr>
        <w:pStyle w:val="6"/>
        <w:spacing w:before="34"/>
        <w:ind w:firstLine="0"/>
        <w:jc w:val="both"/>
      </w:pPr>
      <w:r>
        <w:t>Заказчика,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произведена</w:t>
      </w:r>
      <w:r>
        <w:rPr>
          <w:spacing w:val="-7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Билета.</w:t>
      </w:r>
    </w:p>
    <w:p w14:paraId="4BA70318">
      <w:pPr>
        <w:pStyle w:val="8"/>
        <w:numPr>
          <w:ilvl w:val="1"/>
          <w:numId w:val="29"/>
        </w:numPr>
        <w:tabs>
          <w:tab w:val="left" w:pos="1795"/>
        </w:tabs>
        <w:spacing w:before="34" w:after="0" w:line="276" w:lineRule="auto"/>
        <w:ind w:left="379" w:right="214" w:firstLine="566"/>
        <w:jc w:val="both"/>
        <w:rPr>
          <w:sz w:val="20"/>
        </w:rPr>
      </w:pPr>
      <w:r>
        <w:rPr>
          <w:sz w:val="20"/>
        </w:rPr>
        <w:t>Исполнитель вправе 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25EACAA6">
      <w:pPr>
        <w:pStyle w:val="8"/>
        <w:numPr>
          <w:ilvl w:val="1"/>
          <w:numId w:val="29"/>
        </w:numPr>
        <w:tabs>
          <w:tab w:val="left" w:pos="1795"/>
        </w:tabs>
        <w:spacing w:before="1" w:after="0" w:line="276" w:lineRule="auto"/>
        <w:ind w:left="379" w:right="212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53997148">
      <w:pPr>
        <w:pStyle w:val="6"/>
        <w:spacing w:before="33"/>
        <w:ind w:left="0" w:firstLine="0"/>
      </w:pPr>
    </w:p>
    <w:p w14:paraId="4B1186C5">
      <w:pPr>
        <w:pStyle w:val="3"/>
        <w:numPr>
          <w:ilvl w:val="0"/>
          <w:numId w:val="29"/>
        </w:numPr>
        <w:tabs>
          <w:tab w:val="left" w:pos="4602"/>
        </w:tabs>
        <w:spacing w:before="0" w:after="0" w:line="240" w:lineRule="auto"/>
        <w:ind w:left="4602" w:right="0" w:hanging="301"/>
        <w:jc w:val="both"/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Исполнителе</w:t>
      </w:r>
    </w:p>
    <w:p w14:paraId="65FE71D8">
      <w:pPr>
        <w:pStyle w:val="6"/>
        <w:spacing w:before="36" w:line="276" w:lineRule="auto"/>
        <w:ind w:right="124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 декабря 2014 г. Управлением Федеральной налоговой службы по г. Москве за основным государственным регистрационным номером 1147700000359.</w:t>
      </w:r>
    </w:p>
    <w:p w14:paraId="05D130DA">
      <w:pPr>
        <w:pStyle w:val="6"/>
        <w:spacing w:line="276" w:lineRule="auto"/>
        <w:ind w:left="946" w:right="4120" w:firstLine="0"/>
      </w:pPr>
      <w:r>
        <w:t>Адрес:</w:t>
      </w:r>
      <w:r>
        <w:rPr>
          <w:spacing w:val="-4"/>
        </w:rPr>
        <w:t xml:space="preserve"> </w:t>
      </w: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3"/>
        </w:rPr>
        <w:t xml:space="preserve"> </w:t>
      </w:r>
      <w:r>
        <w:t xml:space="preserve">28 E-mail: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</w:p>
    <w:p w14:paraId="371111A9">
      <w:pPr>
        <w:pStyle w:val="6"/>
        <w:spacing w:before="1" w:line="276" w:lineRule="auto"/>
        <w:ind w:left="946" w:right="2035" w:firstLine="0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40703810395000000184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«Газпромбанк»</w:t>
      </w:r>
      <w:r>
        <w:rPr>
          <w:spacing w:val="-5"/>
        </w:rPr>
        <w:t xml:space="preserve"> </w:t>
      </w:r>
      <w:r>
        <w:t>(Акционерное</w:t>
      </w:r>
      <w:r>
        <w:rPr>
          <w:spacing w:val="-6"/>
        </w:rPr>
        <w:t xml:space="preserve"> </w:t>
      </w:r>
      <w:r>
        <w:t>общество) Корреспондентский счет 30101810200000000823</w:t>
      </w:r>
    </w:p>
    <w:p w14:paraId="6DF6E4FA">
      <w:pPr>
        <w:pStyle w:val="6"/>
        <w:spacing w:line="229" w:lineRule="exact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09C10753">
      <w:pPr>
        <w:pStyle w:val="6"/>
        <w:spacing w:before="34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55807B5F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4ED3AE6">
      <w:pPr>
        <w:spacing w:before="65" w:line="278" w:lineRule="auto"/>
        <w:ind w:left="4787" w:right="119" w:firstLine="4719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4"/>
          <w:sz w:val="16"/>
        </w:rPr>
        <w:t xml:space="preserve"> </w:t>
      </w:r>
      <w:r>
        <w:rPr>
          <w:sz w:val="16"/>
        </w:rPr>
        <w:t>лиц</w:t>
      </w:r>
      <w:r>
        <w:rPr>
          <w:spacing w:val="-5"/>
          <w:sz w:val="16"/>
        </w:rPr>
        <w:t xml:space="preserve"> </w:t>
      </w:r>
      <w:r>
        <w:rPr>
          <w:sz w:val="16"/>
        </w:rPr>
        <w:t>об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участия</w:t>
      </w:r>
    </w:p>
    <w:p w14:paraId="40F2DC84">
      <w:pPr>
        <w:spacing w:before="0" w:line="182" w:lineRule="exact"/>
        <w:ind w:left="0" w:right="119" w:firstLine="0"/>
        <w:jc w:val="right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мероприятиях</w:t>
      </w:r>
      <w:r>
        <w:rPr>
          <w:spacing w:val="-9"/>
          <w:sz w:val="16"/>
        </w:rPr>
        <w:t xml:space="preserve"> </w:t>
      </w:r>
      <w:r>
        <w:rPr>
          <w:sz w:val="16"/>
        </w:rPr>
        <w:t>Забеги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пересеченной</w:t>
      </w:r>
      <w:r>
        <w:rPr>
          <w:spacing w:val="-8"/>
          <w:sz w:val="16"/>
        </w:rPr>
        <w:t xml:space="preserve"> </w:t>
      </w:r>
      <w:r>
        <w:rPr>
          <w:sz w:val="16"/>
        </w:rPr>
        <w:t>местности</w:t>
      </w:r>
      <w:r>
        <w:rPr>
          <w:spacing w:val="-10"/>
          <w:sz w:val="16"/>
        </w:rPr>
        <w:t xml:space="preserve"> </w:t>
      </w:r>
      <w:r>
        <w:rPr>
          <w:sz w:val="16"/>
        </w:rPr>
        <w:t>«Trail»,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«Trail.Зима»</w:t>
      </w:r>
    </w:p>
    <w:p w14:paraId="29F5FA66">
      <w:pPr>
        <w:pStyle w:val="6"/>
        <w:spacing w:before="106"/>
        <w:ind w:left="0" w:firstLine="0"/>
        <w:rPr>
          <w:sz w:val="16"/>
        </w:rPr>
      </w:pPr>
    </w:p>
    <w:p w14:paraId="6F7F3506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2A538E96">
      <w:pPr>
        <w:pStyle w:val="6"/>
        <w:spacing w:before="34" w:line="276" w:lineRule="auto"/>
        <w:ind w:right="119"/>
        <w:jc w:val="both"/>
      </w:pPr>
      <w:r>
        <w:t xml:space="preserve"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 «Исполнитель» / «Оператор»), предоставляет следующие персональные данные: фамилия, имя, отчество, пол, адрес 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>,</w:t>
      </w:r>
      <w:r>
        <w:rPr>
          <w:rFonts w:hint="default"/>
          <w:highlight w:val="yellow"/>
          <w:lang w:val="ru-RU" w:eastAsia="en-US"/>
        </w:rPr>
        <w:t xml:space="preserve">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третьим</w:t>
      </w:r>
      <w:r>
        <w:rPr>
          <w:spacing w:val="28"/>
        </w:rPr>
        <w:t xml:space="preserve"> </w:t>
      </w:r>
      <w:r>
        <w:t>лицам,</w:t>
      </w:r>
      <w:r>
        <w:rPr>
          <w:spacing w:val="27"/>
        </w:rPr>
        <w:t xml:space="preserve"> </w:t>
      </w:r>
      <w:r>
        <w:t>привлекаемым</w:t>
      </w:r>
      <w:r>
        <w:rPr>
          <w:spacing w:val="28"/>
        </w:rPr>
        <w:t xml:space="preserve"> </w:t>
      </w:r>
      <w:r>
        <w:t>Исполнителем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</w:p>
    <w:p w14:paraId="2B9B5F97">
      <w:pPr>
        <w:pStyle w:val="6"/>
        <w:spacing w:line="276" w:lineRule="auto"/>
        <w:ind w:right="122" w:firstLine="0"/>
        <w:jc w:val="both"/>
      </w:pPr>
      <w:r>
        <w:t>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</w:t>
      </w:r>
      <w:r>
        <w:rPr>
          <w:spacing w:val="40"/>
        </w:rPr>
        <w:t xml:space="preserve"> </w:t>
      </w:r>
      <w:r>
        <w:t>с которыми будет заключен после дачи настоящего согласия.</w:t>
      </w:r>
    </w:p>
    <w:p w14:paraId="6C31F8E9">
      <w:pPr>
        <w:pStyle w:val="6"/>
        <w:spacing w:line="278" w:lineRule="auto"/>
        <w:ind w:right="125"/>
        <w:jc w:val="both"/>
      </w:pPr>
      <w:r>
        <w:t>При обработке персональных данных АНО «Гонка героев» руководствуется Федеральным законом от</w:t>
      </w:r>
      <w:r>
        <w:rPr>
          <w:spacing w:val="40"/>
        </w:rPr>
        <w:t xml:space="preserve"> </w:t>
      </w:r>
      <w:r>
        <w:t>27.07.2006 г. № 152-ФЗ «О персональных данных».</w:t>
      </w:r>
    </w:p>
    <w:p w14:paraId="32EDA10B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511CABB0">
      <w:pPr>
        <w:pStyle w:val="6"/>
        <w:spacing w:line="278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649568E1">
      <w:pPr>
        <w:pStyle w:val="8"/>
        <w:numPr>
          <w:ilvl w:val="0"/>
          <w:numId w:val="34"/>
        </w:numPr>
        <w:tabs>
          <w:tab w:val="left" w:pos="1086"/>
        </w:tabs>
        <w:spacing w:before="0" w:after="0" w:line="242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6FB81BF5">
      <w:pPr>
        <w:pStyle w:val="8"/>
        <w:numPr>
          <w:ilvl w:val="0"/>
          <w:numId w:val="34"/>
        </w:numPr>
        <w:tabs>
          <w:tab w:val="left" w:pos="1086"/>
        </w:tabs>
        <w:spacing w:before="29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737540DA">
      <w:pPr>
        <w:pStyle w:val="8"/>
        <w:numPr>
          <w:ilvl w:val="0"/>
          <w:numId w:val="34"/>
        </w:numPr>
        <w:tabs>
          <w:tab w:val="left" w:pos="1086"/>
        </w:tabs>
        <w:spacing w:before="33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34FBD12B">
      <w:pPr>
        <w:pStyle w:val="8"/>
        <w:numPr>
          <w:ilvl w:val="0"/>
          <w:numId w:val="34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54A1127C">
      <w:pPr>
        <w:pStyle w:val="8"/>
        <w:numPr>
          <w:ilvl w:val="0"/>
          <w:numId w:val="34"/>
        </w:numPr>
        <w:tabs>
          <w:tab w:val="left" w:pos="1086"/>
        </w:tabs>
        <w:spacing w:before="36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2A8865D8">
      <w:pPr>
        <w:pStyle w:val="8"/>
        <w:numPr>
          <w:ilvl w:val="0"/>
          <w:numId w:val="34"/>
        </w:numPr>
        <w:tabs>
          <w:tab w:val="left" w:pos="1085"/>
        </w:tabs>
        <w:spacing w:before="33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7C8EA403">
      <w:pPr>
        <w:pStyle w:val="8"/>
        <w:numPr>
          <w:ilvl w:val="0"/>
          <w:numId w:val="34"/>
        </w:numPr>
        <w:tabs>
          <w:tab w:val="left" w:pos="1085"/>
        </w:tabs>
        <w:spacing w:before="1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49309F86">
      <w:pPr>
        <w:pStyle w:val="8"/>
        <w:numPr>
          <w:ilvl w:val="0"/>
          <w:numId w:val="34"/>
        </w:numPr>
        <w:tabs>
          <w:tab w:val="left" w:pos="1085"/>
        </w:tabs>
        <w:spacing w:before="3" w:after="0" w:line="273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218A58EE">
      <w:pPr>
        <w:pStyle w:val="6"/>
        <w:spacing w:before="3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16C7DD0F">
      <w:pPr>
        <w:pStyle w:val="6"/>
        <w:spacing w:before="34" w:line="276" w:lineRule="auto"/>
        <w:ind w:right="120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7F25A4F3">
      <w:pPr>
        <w:pStyle w:val="6"/>
        <w:spacing w:before="35"/>
        <w:ind w:left="0" w:firstLine="0"/>
      </w:pPr>
    </w:p>
    <w:p w14:paraId="569F385E">
      <w:pPr>
        <w:pStyle w:val="6"/>
        <w:tabs>
          <w:tab w:val="left" w:pos="8925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159CC2FF">
      <w:pPr>
        <w:pStyle w:val="6"/>
        <w:tabs>
          <w:tab w:val="left" w:pos="9924"/>
        </w:tabs>
        <w:spacing w:before="37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244369FD">
      <w:pPr>
        <w:pStyle w:val="6"/>
        <w:spacing w:before="5"/>
        <w:ind w:left="0" w:firstLine="0"/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164465</wp:posOffset>
                </wp:positionV>
                <wp:extent cx="64135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4.35pt;margin-top:12.95pt;height:0.1pt;width:505pt;mso-position-horizontal-relative:page;mso-wrap-distance-bottom:0pt;mso-wrap-distance-top:0pt;z-index:-251653120;mso-width-relative:page;mso-height-relative:page;" filled="f" stroked="t" coordsize="6413500,1" o:gfxdata="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1zwix1wAAAAoBAAAPAAAAAAAA&#10;AAEAIAAAACIAAABkcnMvZG93bnJldi54bWxQSwECFAAUAAAACACHTuJAYBTGlxMCAAB6BAAADgAA&#10;AAAAAAABACAAAAAmAQAAZHJzL2Uyb0RvYy54bWxQSwUGAAAAAAYABgBZAQAAqwUAAAAA&#10;" path="m0,0l6413442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7FDAE69">
      <w:pPr>
        <w:pStyle w:val="6"/>
        <w:tabs>
          <w:tab w:val="left" w:pos="6923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49514A7A">
      <w:pPr>
        <w:pStyle w:val="6"/>
        <w:spacing w:before="68"/>
        <w:ind w:left="0" w:firstLine="0"/>
      </w:pPr>
    </w:p>
    <w:p w14:paraId="786A8A5D">
      <w:pPr>
        <w:pStyle w:val="6"/>
        <w:tabs>
          <w:tab w:val="left" w:pos="2721"/>
          <w:tab w:val="left" w:pos="4123"/>
          <w:tab w:val="left" w:pos="6566"/>
        </w:tabs>
        <w:ind w:firstLine="0"/>
      </w:pPr>
      <w:r>
        <w:rPr>
          <w:u w:val="single"/>
        </w:rPr>
        <w:tab/>
      </w:r>
      <w:r>
        <w:rPr>
          <w:spacing w:val="-2"/>
        </w:rPr>
        <w:t>(дата)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73622E42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9594BB1">
      <w:pPr>
        <w:spacing w:before="65" w:line="278" w:lineRule="auto"/>
        <w:ind w:left="4784" w:right="128" w:firstLine="4637"/>
        <w:jc w:val="left"/>
        <w:rPr>
          <w:sz w:val="16"/>
        </w:rPr>
      </w:pPr>
      <w:r>
        <w:rPr>
          <w:sz w:val="16"/>
        </w:rPr>
        <w:t>Приложение 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5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лиц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5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участия</w:t>
      </w:r>
    </w:p>
    <w:p w14:paraId="3B5C1A7A">
      <w:pPr>
        <w:spacing w:before="0" w:line="182" w:lineRule="exact"/>
        <w:ind w:left="3740" w:right="0" w:firstLine="0"/>
        <w:jc w:val="left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7"/>
          <w:sz w:val="16"/>
        </w:rPr>
        <w:t xml:space="preserve"> </w:t>
      </w:r>
      <w:r>
        <w:rPr>
          <w:sz w:val="16"/>
        </w:rPr>
        <w:t>мероприятиях</w:t>
      </w:r>
      <w:r>
        <w:rPr>
          <w:spacing w:val="-9"/>
          <w:sz w:val="16"/>
        </w:rPr>
        <w:t xml:space="preserve"> </w:t>
      </w:r>
      <w:r>
        <w:rPr>
          <w:sz w:val="16"/>
        </w:rPr>
        <w:t>Забеги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пересеченной</w:t>
      </w:r>
      <w:r>
        <w:rPr>
          <w:spacing w:val="-8"/>
          <w:sz w:val="16"/>
        </w:rPr>
        <w:t xml:space="preserve"> </w:t>
      </w:r>
      <w:r>
        <w:rPr>
          <w:sz w:val="16"/>
        </w:rPr>
        <w:t>местности</w:t>
      </w:r>
      <w:r>
        <w:rPr>
          <w:spacing w:val="-10"/>
          <w:sz w:val="16"/>
        </w:rPr>
        <w:t xml:space="preserve"> </w:t>
      </w:r>
      <w:r>
        <w:rPr>
          <w:sz w:val="16"/>
        </w:rPr>
        <w:t>«Trail»,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«Trail.Зима»</w:t>
      </w:r>
    </w:p>
    <w:p w14:paraId="3D8BEA83">
      <w:pPr>
        <w:pStyle w:val="6"/>
        <w:spacing w:before="106"/>
        <w:ind w:left="0" w:firstLine="0"/>
        <w:rPr>
          <w:sz w:val="16"/>
        </w:rPr>
      </w:pPr>
    </w:p>
    <w:p w14:paraId="3DA4CA7F">
      <w:pPr>
        <w:pStyle w:val="2"/>
        <w:spacing w:line="276" w:lineRule="auto"/>
        <w:ind w:left="2487" w:right="2035" w:firstLine="84"/>
      </w:pPr>
      <w:r>
        <w:t>СОГЛАСИЕ РОДИТЕЛЕЙ (ЗАКОННЫХ ПРЕДСТАВИТЕЛЕЙ) НА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МЕРОПРИЯТИИ</w:t>
      </w:r>
    </w:p>
    <w:p w14:paraId="33191201">
      <w:pPr>
        <w:pStyle w:val="6"/>
        <w:tabs>
          <w:tab w:val="left" w:pos="1920"/>
          <w:tab w:val="left" w:pos="2370"/>
          <w:tab w:val="left" w:pos="3569"/>
          <w:tab w:val="left" w:pos="4397"/>
          <w:tab w:val="left" w:pos="4900"/>
          <w:tab w:val="left" w:pos="5770"/>
          <w:tab w:val="left" w:pos="6470"/>
          <w:tab w:val="left" w:pos="6870"/>
          <w:tab w:val="left" w:pos="8072"/>
          <w:tab w:val="left" w:pos="8595"/>
          <w:tab w:val="left" w:pos="8845"/>
          <w:tab w:val="left" w:pos="9043"/>
          <w:tab w:val="left" w:pos="10185"/>
          <w:tab w:val="left" w:pos="10491"/>
          <w:tab w:val="left" w:pos="10689"/>
        </w:tabs>
        <w:spacing w:line="276" w:lineRule="auto"/>
        <w:ind w:left="365" w:right="74" w:firstLine="0"/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(Ф.И.О. полностью) родитель/законный</w:t>
      </w:r>
      <w:r>
        <w:rPr>
          <w:spacing w:val="40"/>
        </w:rPr>
        <w:t xml:space="preserve"> </w:t>
      </w:r>
      <w:r>
        <w:t>представитель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 несовершеннолетнего участника полностью) (далее – «Участник»), </w:t>
      </w:r>
      <w:r>
        <w:rPr>
          <w:u w:val="single"/>
        </w:rPr>
        <w:tab/>
      </w:r>
      <w:r>
        <w:t>года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rPr>
          <w:spacing w:val="-2"/>
        </w:rPr>
        <w:t>свидетельства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рождении</w:t>
      </w:r>
      <w:r>
        <w:tab/>
      </w:r>
      <w:r>
        <w:rPr>
          <w:spacing w:val="-4"/>
        </w:rPr>
        <w:t>серия</w:t>
      </w:r>
      <w:r>
        <w:tab/>
      </w:r>
      <w:r>
        <w:rPr>
          <w:u w:val="single"/>
        </w:rPr>
        <w:tab/>
      </w:r>
      <w:r>
        <w:rPr>
          <w:spacing w:val="-4"/>
        </w:rPr>
        <w:t>номер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выданный</w:t>
      </w:r>
      <w:r>
        <w:tab/>
      </w:r>
      <w:r>
        <w:rPr>
          <w:spacing w:val="-30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spacing w:val="-6"/>
        </w:rPr>
        <w:t>г.</w:t>
      </w:r>
    </w:p>
    <w:p w14:paraId="347F3605">
      <w:pPr>
        <w:pStyle w:val="6"/>
        <w:tabs>
          <w:tab w:val="left" w:pos="5778"/>
        </w:tabs>
        <w:spacing w:line="276" w:lineRule="auto"/>
        <w:ind w:left="374" w:right="122" w:firstLine="0"/>
        <w:jc w:val="both"/>
      </w:pPr>
      <w:r>
        <w:rPr>
          <w:u w:val="single"/>
        </w:rPr>
        <w:tab/>
      </w:r>
      <w:r>
        <w:t>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</w:t>
      </w:r>
      <w:r>
        <w:rPr>
          <w:spacing w:val="62"/>
        </w:rPr>
        <w:t xml:space="preserve"> </w:t>
      </w:r>
      <w:r>
        <w:t>социальной</w:t>
      </w:r>
      <w:r>
        <w:rPr>
          <w:spacing w:val="62"/>
        </w:rPr>
        <w:t xml:space="preserve"> </w:t>
      </w:r>
      <w:r>
        <w:t>защиты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реквизитами</w:t>
      </w:r>
      <w:r>
        <w:rPr>
          <w:spacing w:val="62"/>
        </w:rPr>
        <w:t xml:space="preserve"> </w:t>
      </w:r>
      <w:r>
        <w:t>приказа</w:t>
      </w:r>
      <w:r>
        <w:rPr>
          <w:spacing w:val="63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зачислении</w:t>
      </w:r>
      <w:r>
        <w:rPr>
          <w:spacing w:val="62"/>
        </w:rPr>
        <w:t xml:space="preserve"> </w:t>
      </w:r>
      <w:r>
        <w:t>ребенка),</w:t>
      </w:r>
      <w:r>
        <w:rPr>
          <w:spacing w:val="64"/>
        </w:rPr>
        <w:t xml:space="preserve"> </w:t>
      </w:r>
      <w:r>
        <w:t>зарегистрированный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адресу:</w:t>
      </w:r>
    </w:p>
    <w:p w14:paraId="187A495C">
      <w:pPr>
        <w:tabs>
          <w:tab w:val="left" w:pos="6169"/>
          <w:tab w:val="left" w:pos="9376"/>
        </w:tabs>
        <w:spacing w:before="0" w:line="276" w:lineRule="auto"/>
        <w:ind w:left="374" w:right="119" w:firstLine="0"/>
        <w:jc w:val="both"/>
        <w:rPr>
          <w:b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добровольно соглашаюсь на участие моего</w:t>
      </w:r>
      <w:r>
        <w:rPr>
          <w:spacing w:val="40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9"/>
          <w:sz w:val="20"/>
        </w:rPr>
        <w:t xml:space="preserve"> </w:t>
      </w:r>
      <w:r>
        <w:rPr>
          <w:sz w:val="20"/>
        </w:rPr>
        <w:t>(опекаемого)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физкультурно-спортивном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мероприятии</w:t>
      </w:r>
      <w:r>
        <w:rPr>
          <w:b/>
          <w:spacing w:val="1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дистанции</w:t>
      </w:r>
    </w:p>
    <w:p w14:paraId="0EB10A8C">
      <w:pPr>
        <w:pStyle w:val="6"/>
        <w:tabs>
          <w:tab w:val="left" w:pos="9210"/>
        </w:tabs>
        <w:spacing w:line="230" w:lineRule="exact"/>
        <w:ind w:left="374" w:firstLine="0"/>
        <w:jc w:val="both"/>
        <w:rPr>
          <w:b/>
        </w:rPr>
      </w:pPr>
      <w:r>
        <w:rPr>
          <w:spacing w:val="80"/>
          <w:u w:val="single"/>
        </w:rPr>
        <w:t xml:space="preserve">    </w:t>
      </w:r>
      <w:r>
        <w:rPr>
          <w:b/>
        </w:rPr>
        <w:t>км</w:t>
      </w:r>
      <w:r>
        <w:t>,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«Мероприятие»,</w:t>
      </w:r>
      <w:r>
        <w:rPr>
          <w:spacing w:val="-2"/>
        </w:rPr>
        <w:t xml:space="preserve"> </w:t>
      </w:r>
      <w:r>
        <w:t>проводимом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</w:t>
      </w:r>
      <w:r>
        <w:rPr>
          <w:spacing w:val="2"/>
        </w:rPr>
        <w:t xml:space="preserve"> </w:t>
      </w:r>
      <w:r>
        <w:rPr>
          <w:b/>
        </w:rPr>
        <w:t>«</w:t>
      </w:r>
      <w:r>
        <w:rPr>
          <w:spacing w:val="67"/>
          <w:w w:val="150"/>
          <w:u w:val="single"/>
        </w:rPr>
        <w:t xml:space="preserve">  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rPr>
          <w:u w:val="single"/>
        </w:rPr>
        <w:tab/>
      </w:r>
      <w:r>
        <w:rPr>
          <w:b/>
        </w:rPr>
        <w:t>20</w:t>
      </w:r>
      <w:r>
        <w:rPr>
          <w:spacing w:val="63"/>
          <w:u w:val="single"/>
        </w:rPr>
        <w:t xml:space="preserve">   </w:t>
      </w:r>
      <w:r>
        <w:rPr>
          <w:b/>
          <w:spacing w:val="-2"/>
        </w:rPr>
        <w:t>года:</w:t>
      </w:r>
    </w:p>
    <w:p w14:paraId="090EB5AD">
      <w:pPr>
        <w:pStyle w:val="8"/>
        <w:numPr>
          <w:ilvl w:val="0"/>
          <w:numId w:val="35"/>
        </w:numPr>
        <w:tabs>
          <w:tab w:val="left" w:pos="1087"/>
        </w:tabs>
        <w:spacing w:before="36" w:after="0" w:line="276" w:lineRule="auto"/>
        <w:ind w:left="379" w:right="120" w:firstLine="0"/>
        <w:jc w:val="both"/>
        <w:rPr>
          <w:sz w:val="20"/>
        </w:rPr>
      </w:pPr>
      <w:r>
        <w:rPr>
          <w:sz w:val="20"/>
        </w:rPr>
        <w:t>Я осознаю, что участие моего ребёнка (опекаемого) в Мероприятии, при наличии у него противопоказаний врачей, может привести к негативным последствиям для его здоровья и жизни.</w:t>
      </w:r>
    </w:p>
    <w:p w14:paraId="477DE019">
      <w:pPr>
        <w:pStyle w:val="8"/>
        <w:numPr>
          <w:ilvl w:val="0"/>
          <w:numId w:val="35"/>
        </w:numPr>
        <w:tabs>
          <w:tab w:val="left" w:pos="374"/>
          <w:tab w:val="left" w:pos="1087"/>
        </w:tabs>
        <w:spacing w:before="0" w:after="0" w:line="276" w:lineRule="auto"/>
        <w:ind w:left="374" w:right="120" w:hanging="10"/>
        <w:jc w:val="both"/>
        <w:rPr>
          <w:b/>
          <w:sz w:val="20"/>
        </w:rPr>
      </w:pPr>
      <w:r>
        <w:rPr>
          <w:sz w:val="20"/>
        </w:rPr>
        <w:t>Я подтверждаю, что мой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ребёнок (опекаемый) имеет необходимый допуск врачей для участия в Мероприятии, что подтверждается прилагаемой справкой о допуске к Мероприятию на дистанцию </w:t>
      </w:r>
      <w:r>
        <w:rPr>
          <w:spacing w:val="80"/>
          <w:sz w:val="20"/>
          <w:u w:val="single"/>
        </w:rPr>
        <w:t xml:space="preserve">   </w:t>
      </w:r>
      <w:r>
        <w:rPr>
          <w:b/>
          <w:sz w:val="20"/>
        </w:rPr>
        <w:t>км.</w:t>
      </w:r>
    </w:p>
    <w:p w14:paraId="434FA1B4">
      <w:pPr>
        <w:pStyle w:val="8"/>
        <w:numPr>
          <w:ilvl w:val="0"/>
          <w:numId w:val="35"/>
        </w:numPr>
        <w:tabs>
          <w:tab w:val="left" w:pos="374"/>
          <w:tab w:val="left" w:pos="1087"/>
        </w:tabs>
        <w:spacing w:before="0" w:after="0" w:line="276" w:lineRule="auto"/>
        <w:ind w:left="374" w:right="119" w:hanging="10"/>
        <w:jc w:val="both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 в Мероприятии не по вине Организаторов (включая, но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от Организаторов Мероприятия.</w:t>
      </w:r>
    </w:p>
    <w:p w14:paraId="7FCA2518">
      <w:pPr>
        <w:pStyle w:val="8"/>
        <w:numPr>
          <w:ilvl w:val="0"/>
          <w:numId w:val="35"/>
        </w:numPr>
        <w:tabs>
          <w:tab w:val="left" w:pos="1087"/>
        </w:tabs>
        <w:spacing w:before="0" w:after="0" w:line="240" w:lineRule="auto"/>
        <w:ind w:left="1087" w:right="0" w:hanging="722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-4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-4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-5"/>
          <w:sz w:val="20"/>
        </w:rPr>
        <w:t xml:space="preserve"> </w:t>
      </w:r>
      <w:r>
        <w:rPr>
          <w:sz w:val="20"/>
        </w:rPr>
        <w:t>прошу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этом</w:t>
      </w:r>
    </w:p>
    <w:p w14:paraId="1C14127A">
      <w:pPr>
        <w:pStyle w:val="6"/>
        <w:tabs>
          <w:tab w:val="left" w:pos="6113"/>
        </w:tabs>
        <w:spacing w:before="33"/>
        <w:ind w:left="374" w:firstLine="0"/>
        <w:jc w:val="both"/>
      </w:pPr>
      <w:r>
        <w:rPr>
          <w:u w:val="single"/>
        </w:rPr>
        <w:tab/>
      </w:r>
      <w:r>
        <w:t>(ФИО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телефона).</w:t>
      </w:r>
    </w:p>
    <w:p w14:paraId="32FA1A57">
      <w:pPr>
        <w:pStyle w:val="8"/>
        <w:numPr>
          <w:ilvl w:val="0"/>
          <w:numId w:val="35"/>
        </w:numPr>
        <w:tabs>
          <w:tab w:val="left" w:pos="374"/>
          <w:tab w:val="left" w:pos="1087"/>
        </w:tabs>
        <w:spacing w:before="36" w:after="0" w:line="276" w:lineRule="auto"/>
        <w:ind w:left="374" w:right="123" w:hanging="10"/>
        <w:jc w:val="both"/>
        <w:rPr>
          <w:sz w:val="20"/>
        </w:rPr>
      </w:pPr>
      <w:r>
        <w:rPr>
          <w:sz w:val="20"/>
        </w:rPr>
        <w:t>Я</w:t>
      </w:r>
      <w:r>
        <w:rPr>
          <w:spacing w:val="-5"/>
          <w:sz w:val="20"/>
        </w:rPr>
        <w:t xml:space="preserve"> </w:t>
      </w:r>
      <w:r>
        <w:rPr>
          <w:sz w:val="20"/>
        </w:rPr>
        <w:t>обязуюсь,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5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4"/>
          <w:sz w:val="20"/>
        </w:rPr>
        <w:t xml:space="preserve"> </w:t>
      </w:r>
      <w:r>
        <w:rPr>
          <w:sz w:val="20"/>
        </w:rPr>
        <w:t>будем</w:t>
      </w:r>
      <w:r>
        <w:rPr>
          <w:spacing w:val="-4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Организаторов Мероприятия, связанным с вопросами безопасности и условиями допуска к Мероприятию.</w:t>
      </w:r>
    </w:p>
    <w:p w14:paraId="05D9A97C">
      <w:pPr>
        <w:pStyle w:val="8"/>
        <w:numPr>
          <w:ilvl w:val="0"/>
          <w:numId w:val="35"/>
        </w:numPr>
        <w:tabs>
          <w:tab w:val="left" w:pos="374"/>
          <w:tab w:val="left" w:pos="1087"/>
        </w:tabs>
        <w:spacing w:before="0" w:after="0" w:line="276" w:lineRule="auto"/>
        <w:ind w:left="374" w:right="126" w:hanging="10"/>
        <w:jc w:val="both"/>
        <w:rPr>
          <w:sz w:val="20"/>
        </w:rPr>
      </w:pPr>
      <w:r>
        <w:rPr>
          <w:sz w:val="20"/>
        </w:rPr>
        <w:t>Я самостоятельно несу ответственность за личное имущество и имущество моего ребёнка (опекаемого),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14:paraId="57C86072">
      <w:pPr>
        <w:pStyle w:val="8"/>
        <w:numPr>
          <w:ilvl w:val="0"/>
          <w:numId w:val="35"/>
        </w:numPr>
        <w:tabs>
          <w:tab w:val="left" w:pos="374"/>
          <w:tab w:val="left" w:pos="1087"/>
        </w:tabs>
        <w:spacing w:before="1" w:after="0" w:line="276" w:lineRule="auto"/>
        <w:ind w:left="374" w:right="130" w:hanging="10"/>
        <w:jc w:val="both"/>
        <w:rPr>
          <w:sz w:val="20"/>
        </w:rPr>
      </w:pPr>
      <w:r>
        <w:rPr>
          <w:sz w:val="20"/>
        </w:rPr>
        <w:t>В случае необходимости я готов воспользоваться медицинской помощью, предоставленной мне и/или моему ребёнку (опекаемому) Организаторами Мероприятия.</w:t>
      </w:r>
    </w:p>
    <w:p w14:paraId="2CF44791">
      <w:pPr>
        <w:pStyle w:val="8"/>
        <w:numPr>
          <w:ilvl w:val="0"/>
          <w:numId w:val="35"/>
        </w:numPr>
        <w:tabs>
          <w:tab w:val="left" w:pos="1087"/>
        </w:tabs>
        <w:spacing w:before="0" w:after="0" w:line="229" w:lineRule="exact"/>
        <w:ind w:left="1087" w:right="0" w:hanging="722"/>
        <w:jc w:val="both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7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ознакомлены.</w:t>
      </w:r>
    </w:p>
    <w:p w14:paraId="3478455D">
      <w:pPr>
        <w:pStyle w:val="8"/>
        <w:numPr>
          <w:ilvl w:val="0"/>
          <w:numId w:val="35"/>
        </w:numPr>
        <w:tabs>
          <w:tab w:val="left" w:pos="374"/>
          <w:tab w:val="left" w:pos="1087"/>
        </w:tabs>
        <w:spacing w:before="34" w:after="0" w:line="276" w:lineRule="auto"/>
        <w:ind w:left="374" w:right="130" w:hanging="10"/>
        <w:jc w:val="both"/>
        <w:rPr>
          <w:sz w:val="20"/>
        </w:rPr>
      </w:pPr>
      <w:r>
        <w:rPr>
          <w:sz w:val="20"/>
        </w:rPr>
        <w:t>Я согласен с тем, что выступление моего ребёнка (опекаемого) и интервью с ним и/или со мной может быть записано и показано в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средствах массовой информации, а также записано и показано в целях рекламы без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 по времени и формату; я отказываюсь от компенсации в отношении этих материалов.</w:t>
      </w:r>
    </w:p>
    <w:p w14:paraId="29BB1616">
      <w:pPr>
        <w:pStyle w:val="8"/>
        <w:numPr>
          <w:ilvl w:val="0"/>
          <w:numId w:val="35"/>
        </w:numPr>
        <w:tabs>
          <w:tab w:val="left" w:pos="374"/>
          <w:tab w:val="left" w:pos="1086"/>
        </w:tabs>
        <w:spacing w:before="1" w:after="0" w:line="276" w:lineRule="auto"/>
        <w:ind w:left="374" w:right="121" w:hanging="10"/>
        <w:jc w:val="both"/>
        <w:rPr>
          <w:sz w:val="20"/>
        </w:rPr>
      </w:pPr>
      <w:r>
        <w:rPr>
          <w:sz w:val="20"/>
        </w:rPr>
        <w:t>Я подтверждаю, что решение об участии</w:t>
      </w:r>
      <w:r>
        <w:rPr>
          <w:spacing w:val="-1"/>
          <w:sz w:val="20"/>
        </w:rPr>
        <w:t xml:space="preserve"> </w:t>
      </w:r>
      <w:r>
        <w:rPr>
          <w:sz w:val="20"/>
        </w:rPr>
        <w:t>моего ребёнка (опекаемого) принято мной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осознанно без какого-либо принуждения, в состоянии полной дееспособности, с учетом потенциальной опасности Мероприятия.</w:t>
      </w:r>
    </w:p>
    <w:p w14:paraId="7BECC69F">
      <w:pPr>
        <w:pStyle w:val="8"/>
        <w:numPr>
          <w:ilvl w:val="0"/>
          <w:numId w:val="35"/>
        </w:numPr>
        <w:tabs>
          <w:tab w:val="left" w:pos="374"/>
          <w:tab w:val="left" w:pos="1086"/>
        </w:tabs>
        <w:spacing w:before="0" w:after="0" w:line="276" w:lineRule="auto"/>
        <w:ind w:left="374" w:right="123" w:hanging="10"/>
        <w:jc w:val="both"/>
        <w:rPr>
          <w:sz w:val="20"/>
        </w:rPr>
      </w:pPr>
      <w:r>
        <w:rPr>
          <w:sz w:val="20"/>
        </w:rPr>
        <w:t>Я даю согласие на обработку АНО «Гонка героев» своих персональных данных и персональных данных мой ребёнка (опекаемого) в целях организации участия в Мероприятии, предупреждения нанесения ущерба жизни и здоровью, имуществу моим и ребёнка (опекаемого), обеспечения мер общественного порядка и общественной безопасности при проведении Мероприятия, информирования о времени прохождения дистанции путем публикации результатов в сети Интернет, информирования о товарах и услугах АНО «Гонка героев» путем рассылки сообщений электронной почты и SMS.</w:t>
      </w:r>
    </w:p>
    <w:p w14:paraId="3E1CEED7">
      <w:pPr>
        <w:pStyle w:val="6"/>
        <w:spacing w:before="35"/>
        <w:ind w:left="0" w:firstLine="0"/>
      </w:pPr>
    </w:p>
    <w:p w14:paraId="67184D26">
      <w:pPr>
        <w:pStyle w:val="6"/>
        <w:tabs>
          <w:tab w:val="left" w:pos="2009"/>
          <w:tab w:val="left" w:pos="4960"/>
        </w:tabs>
        <w:ind w:left="365" w:firstLine="0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(подпись)</w:t>
      </w:r>
      <w:r>
        <w:rPr>
          <w:spacing w:val="1"/>
        </w:rPr>
        <w:t xml:space="preserve"> </w:t>
      </w:r>
      <w:r>
        <w:t>(ФИО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</w:t>
      </w:r>
    </w:p>
    <w:p w14:paraId="21734DCD">
      <w:pPr>
        <w:pStyle w:val="6"/>
        <w:spacing w:before="68"/>
        <w:ind w:left="0" w:firstLine="0"/>
      </w:pPr>
    </w:p>
    <w:p w14:paraId="13B86702">
      <w:pPr>
        <w:pStyle w:val="6"/>
        <w:tabs>
          <w:tab w:val="left" w:pos="880"/>
          <w:tab w:val="left" w:pos="2428"/>
          <w:tab w:val="left" w:pos="2974"/>
        </w:tabs>
        <w:spacing w:before="1"/>
        <w:ind w:firstLine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54B8817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3223AD6">
      <w:pPr>
        <w:spacing w:before="65" w:line="278" w:lineRule="auto"/>
        <w:ind w:left="4784" w:right="128" w:firstLine="4637"/>
        <w:jc w:val="left"/>
        <w:rPr>
          <w:sz w:val="16"/>
        </w:rPr>
      </w:pPr>
      <w:r>
        <w:rPr>
          <w:sz w:val="16"/>
        </w:rPr>
        <w:t>Приложение №3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5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лиц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5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участия</w:t>
      </w:r>
    </w:p>
    <w:p w14:paraId="4483B141">
      <w:pPr>
        <w:spacing w:before="0" w:line="182" w:lineRule="exact"/>
        <w:ind w:left="3881" w:right="0" w:firstLine="0"/>
        <w:jc w:val="left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мероприятиях</w:t>
      </w:r>
      <w:r>
        <w:rPr>
          <w:spacing w:val="-9"/>
          <w:sz w:val="16"/>
        </w:rPr>
        <w:t xml:space="preserve"> </w:t>
      </w:r>
      <w:r>
        <w:rPr>
          <w:sz w:val="16"/>
        </w:rPr>
        <w:t>Забеги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пересеченной</w:t>
      </w:r>
      <w:r>
        <w:rPr>
          <w:spacing w:val="-8"/>
          <w:sz w:val="16"/>
        </w:rPr>
        <w:t xml:space="preserve"> </w:t>
      </w:r>
      <w:r>
        <w:rPr>
          <w:sz w:val="16"/>
        </w:rPr>
        <w:t>местности</w:t>
      </w:r>
      <w:r>
        <w:rPr>
          <w:spacing w:val="-10"/>
          <w:sz w:val="16"/>
        </w:rPr>
        <w:t xml:space="preserve"> </w:t>
      </w:r>
      <w:r>
        <w:rPr>
          <w:sz w:val="16"/>
        </w:rPr>
        <w:t>«Trail»,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«Trail.Зима»</w:t>
      </w:r>
    </w:p>
    <w:p w14:paraId="0B6939EA">
      <w:pPr>
        <w:pStyle w:val="6"/>
        <w:ind w:left="0" w:firstLine="0"/>
        <w:rPr>
          <w:sz w:val="16"/>
        </w:rPr>
      </w:pPr>
    </w:p>
    <w:p w14:paraId="28C33E2D">
      <w:pPr>
        <w:pStyle w:val="6"/>
        <w:ind w:left="0" w:firstLine="0"/>
        <w:rPr>
          <w:sz w:val="16"/>
        </w:rPr>
      </w:pPr>
    </w:p>
    <w:p w14:paraId="444FB8E0">
      <w:pPr>
        <w:pStyle w:val="6"/>
        <w:ind w:left="0" w:firstLine="0"/>
        <w:rPr>
          <w:sz w:val="16"/>
        </w:rPr>
      </w:pPr>
    </w:p>
    <w:p w14:paraId="49A0904A">
      <w:pPr>
        <w:pStyle w:val="6"/>
        <w:spacing w:before="82"/>
        <w:ind w:left="0" w:firstLine="0"/>
        <w:rPr>
          <w:sz w:val="16"/>
        </w:rPr>
      </w:pPr>
    </w:p>
    <w:p w14:paraId="0A10E04A">
      <w:pPr>
        <w:pStyle w:val="3"/>
        <w:spacing w:line="278" w:lineRule="auto"/>
        <w:ind w:left="4016" w:right="328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7FD542B8">
      <w:pPr>
        <w:pStyle w:val="6"/>
        <w:spacing w:before="31"/>
        <w:ind w:left="0" w:firstLine="0"/>
        <w:rPr>
          <w:b/>
        </w:rPr>
      </w:pPr>
    </w:p>
    <w:p w14:paraId="0DC0C9F5">
      <w:pPr>
        <w:pStyle w:val="6"/>
        <w:ind w:left="4774" w:firstLine="0"/>
      </w:pPr>
      <w:r>
        <w:t>АНО</w:t>
      </w:r>
      <w:r>
        <w:rPr>
          <w:spacing w:val="-7"/>
        </w:rPr>
        <w:t xml:space="preserve"> </w:t>
      </w:r>
      <w:r>
        <w:t>«Гонка</w:t>
      </w:r>
      <w:r>
        <w:rPr>
          <w:spacing w:val="-7"/>
        </w:rPr>
        <w:t xml:space="preserve"> </w:t>
      </w:r>
      <w:r>
        <w:rPr>
          <w:spacing w:val="-2"/>
        </w:rPr>
        <w:t>героев»</w:t>
      </w:r>
    </w:p>
    <w:p w14:paraId="372C2D0E">
      <w:pPr>
        <w:pStyle w:val="6"/>
        <w:tabs>
          <w:tab w:val="left" w:pos="8264"/>
        </w:tabs>
        <w:spacing w:before="34" w:line="276" w:lineRule="auto"/>
        <w:ind w:left="4774" w:right="920" w:firstLine="0"/>
      </w:pP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помещ.</w:t>
      </w:r>
      <w:r>
        <w:rPr>
          <w:spacing w:val="-5"/>
        </w:rPr>
        <w:t xml:space="preserve"> </w:t>
      </w:r>
      <w:r>
        <w:t>28 От _</w:t>
      </w:r>
      <w:r>
        <w:rPr>
          <w:color w:val="006FC0"/>
        </w:rPr>
        <w:t>Иванова Петра Семеновича</w:t>
      </w:r>
      <w:r>
        <w:rPr>
          <w:color w:val="006FC0"/>
          <w:u w:val="single" w:color="000000"/>
        </w:rPr>
        <w:tab/>
      </w:r>
    </w:p>
    <w:p w14:paraId="5A132BFB">
      <w:pPr>
        <w:pStyle w:val="6"/>
        <w:spacing w:before="1"/>
        <w:ind w:left="6625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36C63BA2">
      <w:pPr>
        <w:pStyle w:val="6"/>
        <w:spacing w:before="68"/>
        <w:ind w:left="0" w:firstLine="0"/>
      </w:pPr>
    </w:p>
    <w:p w14:paraId="5C1967CD">
      <w:pPr>
        <w:pStyle w:val="6"/>
        <w:ind w:left="4774" w:firstLine="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rPr>
          <w:color w:val="006FC0"/>
        </w:rPr>
        <w:t>32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123456</w:t>
      </w:r>
    </w:p>
    <w:p w14:paraId="54647D9B">
      <w:pPr>
        <w:pStyle w:val="6"/>
        <w:tabs>
          <w:tab w:val="left" w:pos="8386"/>
        </w:tabs>
        <w:spacing w:before="35" w:line="276" w:lineRule="auto"/>
        <w:ind w:left="4774" w:right="349" w:firstLine="0"/>
      </w:pPr>
      <w:r>
        <w:t>Выдан:</w:t>
      </w:r>
      <w:r>
        <w:rPr>
          <w:spacing w:val="-6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р-не </w:t>
      </w: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</w:p>
    <w:p w14:paraId="1A3DB42B">
      <w:pPr>
        <w:pStyle w:val="6"/>
        <w:spacing w:before="1"/>
        <w:ind w:left="4774" w:firstLine="0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(прописки):</w:t>
      </w:r>
    </w:p>
    <w:p w14:paraId="2C686C2F">
      <w:pPr>
        <w:pStyle w:val="6"/>
        <w:spacing w:before="35"/>
        <w:ind w:left="4774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528E1D08">
      <w:pPr>
        <w:pStyle w:val="6"/>
        <w:spacing w:before="67"/>
        <w:ind w:left="0" w:firstLine="0"/>
      </w:pPr>
    </w:p>
    <w:p w14:paraId="0A2101D3">
      <w:pPr>
        <w:pStyle w:val="6"/>
        <w:spacing w:before="1"/>
        <w:ind w:left="4774" w:firstLine="0"/>
      </w:pPr>
      <w:r>
        <w:t>Контактный</w:t>
      </w:r>
      <w:r>
        <w:rPr>
          <w:spacing w:val="-10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75E88BE3">
      <w:pPr>
        <w:pStyle w:val="6"/>
        <w:spacing w:before="34"/>
        <w:ind w:left="4774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2A333D47">
      <w:pPr>
        <w:pStyle w:val="6"/>
        <w:spacing w:before="70"/>
        <w:ind w:left="0" w:firstLine="0"/>
      </w:pPr>
    </w:p>
    <w:p w14:paraId="3DE8ACEB">
      <w:pPr>
        <w:pStyle w:val="2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409965EA">
      <w:pPr>
        <w:pStyle w:val="6"/>
        <w:spacing w:before="68"/>
        <w:ind w:left="0" w:firstLine="0"/>
        <w:rPr>
          <w:b/>
        </w:rPr>
      </w:pPr>
    </w:p>
    <w:p w14:paraId="1641636B">
      <w:pPr>
        <w:pStyle w:val="6"/>
        <w:tabs>
          <w:tab w:val="left" w:pos="2933"/>
        </w:tabs>
        <w:spacing w:line="276" w:lineRule="auto"/>
        <w:ind w:right="399"/>
      </w:pPr>
      <w:r>
        <w:t>Прошу произвести возврат денежных средств за приобретенный (ые) билет (ы) на физкультурно-спортивное мероприятие «</w:t>
      </w:r>
      <w:r>
        <w:rPr>
          <w:u w:val="single"/>
        </w:rPr>
        <w:tab/>
      </w:r>
      <w:r>
        <w:t>»</w:t>
      </w:r>
      <w:r>
        <w:rPr>
          <w:color w:val="006FC0"/>
        </w:rPr>
        <w:t>,</w:t>
      </w:r>
      <w:r>
        <w:rPr>
          <w:color w:val="006FC0"/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Казань,</w:t>
      </w:r>
      <w:r>
        <w:rPr>
          <w:color w:val="006FC0"/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2015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t xml:space="preserve">штук, общей стоимостью </w:t>
      </w:r>
      <w:r>
        <w:rPr>
          <w:color w:val="006FC0"/>
        </w:rPr>
        <w:t>1 750 рублей.</w:t>
      </w:r>
    </w:p>
    <w:p w14:paraId="58B1A9BA">
      <w:pPr>
        <w:pStyle w:val="6"/>
        <w:spacing w:before="35"/>
        <w:ind w:left="0" w:firstLine="0"/>
      </w:pPr>
    </w:p>
    <w:p w14:paraId="66354E4B">
      <w:pPr>
        <w:pStyle w:val="6"/>
        <w:ind w:left="946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5EDE6B04">
      <w:pPr>
        <w:pStyle w:val="6"/>
        <w:tabs>
          <w:tab w:val="left" w:pos="1099"/>
        </w:tabs>
        <w:spacing w:before="34"/>
        <w:ind w:left="739" w:firstLine="0"/>
      </w:pPr>
      <w:r>
        <w:rPr>
          <w:spacing w:val="-5"/>
        </w:rPr>
        <w:t>2.</w:t>
      </w:r>
      <w:r>
        <w:tab/>
      </w:r>
      <w:r>
        <w:rPr>
          <w:color w:val="006FC0"/>
          <w:spacing w:val="-2"/>
        </w:rPr>
        <w:t>000-000-000-</w:t>
      </w:r>
      <w:r>
        <w:rPr>
          <w:color w:val="006FC0"/>
          <w:spacing w:val="-5"/>
        </w:rPr>
        <w:t>000</w:t>
      </w:r>
    </w:p>
    <w:p w14:paraId="561AE051">
      <w:pPr>
        <w:spacing w:before="34"/>
        <w:ind w:left="946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432A6943">
      <w:pPr>
        <w:pStyle w:val="6"/>
        <w:tabs>
          <w:tab w:val="left" w:pos="6718"/>
        </w:tabs>
        <w:spacing w:before="37"/>
        <w:ind w:left="946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0B29D014">
      <w:pPr>
        <w:pStyle w:val="6"/>
        <w:spacing w:before="68"/>
        <w:ind w:left="0" w:firstLine="0"/>
      </w:pPr>
    </w:p>
    <w:p w14:paraId="0BF8DEA7">
      <w:pPr>
        <w:spacing w:before="0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056FF52A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57843377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06A00BCA">
      <w:pPr>
        <w:spacing w:before="36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0422853D">
      <w:pPr>
        <w:pStyle w:val="2"/>
        <w:spacing w:before="34"/>
        <w:ind w:left="946"/>
      </w:pPr>
      <w:r>
        <w:rPr>
          <w:spacing w:val="-4"/>
        </w:rPr>
        <w:t>БИК:</w:t>
      </w:r>
    </w:p>
    <w:p w14:paraId="66FBCF03">
      <w:pPr>
        <w:pStyle w:val="3"/>
        <w:spacing w:before="34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0E9B281D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7AFCDF73">
      <w:pPr>
        <w:pStyle w:val="6"/>
        <w:spacing w:before="71"/>
        <w:ind w:left="0" w:firstLine="0"/>
        <w:rPr>
          <w:b/>
        </w:rPr>
      </w:pPr>
    </w:p>
    <w:p w14:paraId="55126398">
      <w:pPr>
        <w:pStyle w:val="6"/>
        <w:tabs>
          <w:tab w:val="left" w:pos="5835"/>
        </w:tabs>
        <w:spacing w:line="276" w:lineRule="auto"/>
        <w:ind w:right="3783" w:firstLine="0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66B05190">
      <w:pPr>
        <w:pStyle w:val="6"/>
        <w:spacing w:after="0" w:line="276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A5D40B0">
      <w:pPr>
        <w:spacing w:before="62" w:line="278" w:lineRule="auto"/>
        <w:ind w:left="1188" w:right="623" w:hanging="399"/>
        <w:jc w:val="left"/>
        <w:rPr>
          <w:b/>
          <w:sz w:val="24"/>
        </w:rPr>
      </w:pPr>
      <w:bookmarkStart w:id="5" w:name="_bookmark5"/>
      <w:bookmarkEnd w:id="5"/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физкультурно-спортивном мероприятии Заплыв на открытой воде «Poseidon»</w:t>
      </w:r>
    </w:p>
    <w:p w14:paraId="1304126B">
      <w:pPr>
        <w:pStyle w:val="6"/>
        <w:spacing w:before="262" w:line="276" w:lineRule="auto"/>
        <w:ind w:right="119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героев»),</w:t>
      </w:r>
      <w:r>
        <w:rPr>
          <w:spacing w:val="-3"/>
        </w:rPr>
        <w:t xml:space="preserve"> </w:t>
      </w:r>
      <w:r>
        <w:t>именуемое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услуги по</w:t>
      </w:r>
      <w:r>
        <w:rPr>
          <w:spacing w:val="45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участия</w:t>
      </w:r>
      <w:r>
        <w:rPr>
          <w:spacing w:val="4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физкультурно-спортивном</w:t>
      </w:r>
      <w:r>
        <w:rPr>
          <w:spacing w:val="46"/>
        </w:rPr>
        <w:t xml:space="preserve"> </w:t>
      </w:r>
      <w:r>
        <w:t>мероприятии</w:t>
      </w:r>
      <w:r>
        <w:rPr>
          <w:spacing w:val="43"/>
        </w:rPr>
        <w:t xml:space="preserve"> </w:t>
      </w:r>
      <w:r>
        <w:t>Заплыв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открытой</w:t>
      </w:r>
      <w:r>
        <w:rPr>
          <w:spacing w:val="43"/>
        </w:rPr>
        <w:t xml:space="preserve"> </w:t>
      </w:r>
      <w:r>
        <w:t>воде</w:t>
      </w:r>
      <w:r>
        <w:rPr>
          <w:spacing w:val="44"/>
        </w:rPr>
        <w:t xml:space="preserve"> </w:t>
      </w:r>
      <w:r>
        <w:t>«Poseidon»</w:t>
      </w:r>
      <w:r>
        <w:rPr>
          <w:spacing w:val="50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rPr>
          <w:spacing w:val="-10"/>
        </w:rPr>
        <w:t>–</w:t>
      </w:r>
    </w:p>
    <w:p w14:paraId="44448255">
      <w:pPr>
        <w:pStyle w:val="6"/>
        <w:ind w:firstLine="0"/>
      </w:pPr>
      <w:r>
        <w:rPr>
          <w:spacing w:val="-2"/>
        </w:rPr>
        <w:t>«Услуга»).</w:t>
      </w:r>
    </w:p>
    <w:p w14:paraId="68675E0F">
      <w:pPr>
        <w:pStyle w:val="6"/>
        <w:spacing w:before="35"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0AED0A8F">
      <w:pPr>
        <w:pStyle w:val="6"/>
        <w:spacing w:before="34"/>
        <w:ind w:left="0" w:firstLine="0"/>
      </w:pPr>
    </w:p>
    <w:p w14:paraId="60F9E927">
      <w:pPr>
        <w:pStyle w:val="3"/>
        <w:numPr>
          <w:ilvl w:val="0"/>
          <w:numId w:val="36"/>
        </w:numPr>
        <w:tabs>
          <w:tab w:val="left" w:pos="5110"/>
        </w:tabs>
        <w:spacing w:before="0" w:after="0" w:line="240" w:lineRule="auto"/>
        <w:ind w:left="5110" w:right="0" w:hanging="850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11967AC9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«Публичная оферта» / «Оферта» – настоящий документ «Публичная оферта об оказании услуги по организации участия в физкультурно-спортивном мероприятии Заплыв на открытой воде «Poseidon», размещенный на сайте Исполнителя.</w:t>
      </w:r>
    </w:p>
    <w:p w14:paraId="527379A4">
      <w:pPr>
        <w:pStyle w:val="8"/>
        <w:numPr>
          <w:ilvl w:val="1"/>
          <w:numId w:val="36"/>
        </w:numPr>
        <w:tabs>
          <w:tab w:val="left" w:pos="1795"/>
        </w:tabs>
        <w:spacing w:before="2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«Сайт Исполнителя» – ресурс в сети Интернет, размещенный по адресу </w:t>
      </w:r>
      <w:r>
        <w:fldChar w:fldCharType="begin"/>
      </w:r>
      <w:r>
        <w:instrText xml:space="preserve"> HYPERLINK "http://heroleague.ru/"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http://heroleague.ru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</w:rPr>
        <w:t xml:space="preserve"> </w:t>
      </w:r>
      <w:r>
        <w:rPr>
          <w:sz w:val="20"/>
        </w:rPr>
        <w:t>(в том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числе домены второго уровня), а также </w:t>
      </w:r>
      <w:r>
        <w:fldChar w:fldCharType="begin"/>
      </w:r>
      <w:r>
        <w:instrText xml:space="preserve"> HYPERLINK "http://poseidon-swim.ru/"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http://poseidon-swim.ru</w:t>
      </w:r>
      <w:r>
        <w:rPr>
          <w:sz w:val="20"/>
        </w:rPr>
        <w:t>.</w:t>
      </w:r>
      <w:r>
        <w:rPr>
          <w:sz w:val="20"/>
        </w:rPr>
        <w:fldChar w:fldCharType="end"/>
      </w:r>
    </w:p>
    <w:p w14:paraId="1A531EA0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Оферты» / «Акцепт» - полное и безоговорочное присоединение к условиям Оферты путем прохождения процедуры регистрации на Мероприятие или оплата Услуги в установленном настоящей Офертой порядке (в зависимости о того, какое событие наступит ранее).</w:t>
      </w:r>
    </w:p>
    <w:p w14:paraId="2E8A664F">
      <w:pPr>
        <w:pStyle w:val="8"/>
        <w:numPr>
          <w:ilvl w:val="1"/>
          <w:numId w:val="36"/>
        </w:numPr>
        <w:tabs>
          <w:tab w:val="left" w:pos="1845"/>
        </w:tabs>
        <w:spacing w:before="0" w:after="0" w:line="240" w:lineRule="auto"/>
        <w:ind w:left="1845" w:right="0" w:hanging="899"/>
        <w:jc w:val="both"/>
        <w:rPr>
          <w:sz w:val="20"/>
        </w:rPr>
      </w:pPr>
      <w:r>
        <w:rPr>
          <w:sz w:val="20"/>
        </w:rPr>
        <w:t>«Услуга»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Оферты.</w:t>
      </w:r>
    </w:p>
    <w:p w14:paraId="7162AB64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Заплыв на открытой воде «Poseidon» на различные дистанции, проводимый в дату, время и месте, установленных на Сайте Исполнителя.</w:t>
      </w:r>
    </w:p>
    <w:p w14:paraId="2447CB78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 xml:space="preserve">«Спонсор» </w:t>
      </w:r>
      <w:r>
        <w:rPr>
          <w:b/>
          <w:sz w:val="20"/>
        </w:rPr>
        <w:t xml:space="preserve">- </w:t>
      </w:r>
      <w:r>
        <w:rPr>
          <w:sz w:val="20"/>
        </w:rPr>
        <w:t>лицо, предоставившее средства, либо обеспечившее предоставление средств для 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Мероприятия.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Спонсорами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 до акцепта настоящей оферты. Соглашаясь с настоящей офертой, Заказчик подтверждает, что ознакомился со всеми Спонсорами Мероприятия.</w:t>
      </w:r>
    </w:p>
    <w:p w14:paraId="42C7A530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Заказчику после оплаты Услуги, имеющий уникальный номер, электронный файл, который содержит сведения о дате и времени проведения Мероприятия, номер Участника и подтверждает право участия в Мероприятии.</w:t>
      </w:r>
    </w:p>
    <w:p w14:paraId="1D640256">
      <w:pPr>
        <w:pStyle w:val="8"/>
        <w:numPr>
          <w:ilvl w:val="1"/>
          <w:numId w:val="36"/>
        </w:numPr>
        <w:tabs>
          <w:tab w:val="left" w:pos="1795"/>
        </w:tabs>
        <w:spacing w:before="1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«Исполнитель» / «Организатор» - Автономная некоммерческая организация «Физкультурно- спортивный центр «Гонка героев», ИНН 7709445877.</w:t>
      </w:r>
    </w:p>
    <w:p w14:paraId="4D94A0E2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«Заказчик/Участник» - совершеннолетнее дееспособное физическое лицо, присоединившееся к условиям настоящей Оферты путем прохождения процедуры регистрации на Мероприятие или путем оплаты билета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Мероприятие или принимающее участие в Мероприятии на основании Билета.</w:t>
      </w:r>
    </w:p>
    <w:p w14:paraId="21961ADD">
      <w:pPr>
        <w:pStyle w:val="8"/>
        <w:numPr>
          <w:ilvl w:val="1"/>
          <w:numId w:val="36"/>
        </w:numPr>
        <w:tabs>
          <w:tab w:val="left" w:pos="1793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«Трасса» - обозначенная специальными указателями дистанция на воде, которую преодолевают Участники Мероприятия.</w:t>
      </w:r>
    </w:p>
    <w:p w14:paraId="5603C901">
      <w:pPr>
        <w:pStyle w:val="8"/>
        <w:numPr>
          <w:ilvl w:val="1"/>
          <w:numId w:val="36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 и обеспечения, участия, присутствия на Мероприятии, которые обязательны для Заказчика, Участника, Посетителя, Персонала и других лиц. Правила Мероприятия определены в регламентах и положениях о Мероприятии и размещены на сайте Исполнителя.</w:t>
      </w:r>
    </w:p>
    <w:p w14:paraId="78824925">
      <w:pPr>
        <w:pStyle w:val="8"/>
        <w:numPr>
          <w:ilvl w:val="1"/>
          <w:numId w:val="36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 проведение Мероприятия (в том числе сотрудники государственных учреждений и организаций, волонтеры, медицинский персонал и т.п.).</w:t>
      </w:r>
    </w:p>
    <w:p w14:paraId="6FA46844">
      <w:pPr>
        <w:pStyle w:val="8"/>
        <w:numPr>
          <w:ilvl w:val="1"/>
          <w:numId w:val="36"/>
        </w:numPr>
        <w:tabs>
          <w:tab w:val="left" w:pos="1793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«Посетитель Мероприятия, Посетитель» - физическое лицо, находящееся в месте проведения Мероприятия, не являющееся Заказчиком и Участником, не относящееся к Персоналу Мероприятия и иным образом</w:t>
      </w:r>
      <w:r>
        <w:rPr>
          <w:spacing w:val="40"/>
          <w:sz w:val="20"/>
        </w:rPr>
        <w:t xml:space="preserve"> </w:t>
      </w:r>
      <w:r>
        <w:rPr>
          <w:sz w:val="20"/>
        </w:rPr>
        <w:t>не задействованное в проведении Мероприятия, в том числе в обеспечении общественного порядка и общественной безопасности при проведении Мероприятия.</w:t>
      </w:r>
    </w:p>
    <w:p w14:paraId="7177405F">
      <w:pPr>
        <w:pStyle w:val="8"/>
        <w:numPr>
          <w:ilvl w:val="1"/>
          <w:numId w:val="36"/>
        </w:numPr>
        <w:tabs>
          <w:tab w:val="left" w:pos="1793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«Регистрационная форма» - перечень сведений о Заказчике, размещенный на Сайте Исполнителя и (или) на странице в сети «Интернет», предназначенной для покупки билетов.</w:t>
      </w:r>
    </w:p>
    <w:p w14:paraId="05961FE6">
      <w:pPr>
        <w:pStyle w:val="6"/>
        <w:spacing w:before="34"/>
        <w:ind w:left="0" w:firstLine="0"/>
      </w:pPr>
    </w:p>
    <w:p w14:paraId="24D7EA91">
      <w:pPr>
        <w:pStyle w:val="3"/>
        <w:numPr>
          <w:ilvl w:val="0"/>
          <w:numId w:val="36"/>
        </w:numPr>
        <w:tabs>
          <w:tab w:val="left" w:pos="5456"/>
        </w:tabs>
        <w:spacing w:before="0" w:after="0" w:line="240" w:lineRule="auto"/>
        <w:ind w:left="5456" w:right="0" w:hanging="849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11C0C9F1">
      <w:pPr>
        <w:pStyle w:val="8"/>
        <w:numPr>
          <w:ilvl w:val="1"/>
          <w:numId w:val="36"/>
        </w:numPr>
        <w:tabs>
          <w:tab w:val="left" w:pos="1795"/>
        </w:tabs>
        <w:spacing w:before="35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Исполнитель обязуется оказать Заказчику Услугу на условиях, предусмотренных настоящей Офертой, а Заказчик обязуется оплатить Услугу на условиях предоплаты.</w:t>
      </w:r>
    </w:p>
    <w:p w14:paraId="2CF394C8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E5656AD">
      <w:pPr>
        <w:pStyle w:val="8"/>
        <w:numPr>
          <w:ilvl w:val="1"/>
          <w:numId w:val="36"/>
        </w:numPr>
        <w:tabs>
          <w:tab w:val="left" w:pos="1819"/>
        </w:tabs>
        <w:spacing w:before="63" w:after="0" w:line="240" w:lineRule="auto"/>
        <w:ind w:left="1819" w:right="0" w:hanging="873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1FA3AF94">
      <w:pPr>
        <w:pStyle w:val="8"/>
        <w:numPr>
          <w:ilvl w:val="2"/>
          <w:numId w:val="36"/>
        </w:numPr>
        <w:tabs>
          <w:tab w:val="left" w:pos="1795"/>
        </w:tabs>
        <w:spacing w:before="37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Трассы;</w:t>
      </w:r>
    </w:p>
    <w:p w14:paraId="5B1E2F8C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76" w:lineRule="auto"/>
        <w:ind w:left="379" w:right="1076" w:firstLine="566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4"/>
          <w:sz w:val="20"/>
        </w:rPr>
        <w:t xml:space="preserve"> </w:t>
      </w:r>
      <w:r>
        <w:rPr>
          <w:sz w:val="20"/>
        </w:rPr>
        <w:t>медали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сертификата </w:t>
      </w:r>
      <w:r>
        <w:rPr>
          <w:spacing w:val="-2"/>
          <w:sz w:val="20"/>
        </w:rPr>
        <w:t>Участника;</w:t>
      </w:r>
    </w:p>
    <w:p w14:paraId="1307D21A">
      <w:pPr>
        <w:pStyle w:val="8"/>
        <w:numPr>
          <w:ilvl w:val="2"/>
          <w:numId w:val="36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8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воды;</w:t>
      </w:r>
    </w:p>
    <w:p w14:paraId="21C68299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7"/>
          <w:sz w:val="20"/>
        </w:rPr>
        <w:t xml:space="preserve"> </w:t>
      </w:r>
      <w:r>
        <w:rPr>
          <w:sz w:val="20"/>
        </w:rPr>
        <w:t>чипа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хронометража.</w:t>
      </w:r>
    </w:p>
    <w:p w14:paraId="74F13ACB">
      <w:pPr>
        <w:pStyle w:val="6"/>
        <w:spacing w:before="37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23290D25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Информация о дате и 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источниках, в том числе на странице покупки билета.</w:t>
      </w:r>
    </w:p>
    <w:p w14:paraId="6C8CA34B">
      <w:pPr>
        <w:pStyle w:val="8"/>
        <w:numPr>
          <w:ilvl w:val="1"/>
          <w:numId w:val="36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545F48F6">
      <w:pPr>
        <w:pStyle w:val="8"/>
        <w:numPr>
          <w:ilvl w:val="0"/>
          <w:numId w:val="37"/>
        </w:numPr>
        <w:tabs>
          <w:tab w:val="left" w:pos="1063"/>
        </w:tabs>
        <w:spacing w:before="33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5C38D0EE">
      <w:pPr>
        <w:pStyle w:val="8"/>
        <w:numPr>
          <w:ilvl w:val="0"/>
          <w:numId w:val="37"/>
        </w:numPr>
        <w:tabs>
          <w:tab w:val="left" w:pos="1074"/>
        </w:tabs>
        <w:spacing w:before="34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ознакомление с Правилами Мероприятия и обязательство соблюдать их требования, а в случае, если Заказчик не является Участником, Заказчик принимает на себя обязательство ознакомить с ними Участника и обеспечить соблюдение их требований Участником;</w:t>
      </w:r>
    </w:p>
    <w:p w14:paraId="45A7EFB5">
      <w:pPr>
        <w:pStyle w:val="8"/>
        <w:numPr>
          <w:ilvl w:val="0"/>
          <w:numId w:val="37"/>
        </w:numPr>
        <w:tabs>
          <w:tab w:val="left" w:pos="1134"/>
        </w:tabs>
        <w:spacing w:before="2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Мероприятие;</w:t>
      </w:r>
    </w:p>
    <w:p w14:paraId="1FBD46EB">
      <w:pPr>
        <w:pStyle w:val="8"/>
        <w:numPr>
          <w:ilvl w:val="0"/>
          <w:numId w:val="37"/>
        </w:numPr>
        <w:tabs>
          <w:tab w:val="left" w:pos="108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обработку Исполнителем персональных данных Заказчика и Участника в целях исполнения настоящей Оферты, информирования о товарах и услугах Исполнителя и (или)</w:t>
      </w:r>
      <w:r>
        <w:rPr>
          <w:spacing w:val="40"/>
          <w:sz w:val="20"/>
        </w:rPr>
        <w:t xml:space="preserve"> </w:t>
      </w:r>
      <w:r>
        <w:rPr>
          <w:sz w:val="20"/>
        </w:rPr>
        <w:t>партнеров/Спонсоров Исполнителя;</w:t>
      </w:r>
    </w:p>
    <w:p w14:paraId="35D353BD">
      <w:pPr>
        <w:pStyle w:val="8"/>
        <w:numPr>
          <w:ilvl w:val="0"/>
          <w:numId w:val="37"/>
        </w:numPr>
        <w:tabs>
          <w:tab w:val="left" w:pos="1107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обнародование и дальнейшее использование изображения Заказчика и Участника, полученного во время проведения Мероприятия;</w:t>
      </w:r>
    </w:p>
    <w:p w14:paraId="115EFAD7">
      <w:pPr>
        <w:pStyle w:val="8"/>
        <w:numPr>
          <w:ilvl w:val="0"/>
          <w:numId w:val="37"/>
        </w:numPr>
        <w:tabs>
          <w:tab w:val="left" w:pos="1117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3804EE53">
      <w:pPr>
        <w:pStyle w:val="8"/>
        <w:numPr>
          <w:ilvl w:val="1"/>
          <w:numId w:val="36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54843787">
      <w:pPr>
        <w:pStyle w:val="8"/>
        <w:numPr>
          <w:ilvl w:val="0"/>
          <w:numId w:val="38"/>
        </w:numPr>
        <w:tabs>
          <w:tab w:val="left" w:pos="108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0F555ABE">
      <w:pPr>
        <w:pStyle w:val="3"/>
        <w:numPr>
          <w:ilvl w:val="0"/>
          <w:numId w:val="38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282A15A6">
      <w:pPr>
        <w:pStyle w:val="8"/>
        <w:numPr>
          <w:ilvl w:val="0"/>
          <w:numId w:val="38"/>
        </w:numPr>
        <w:tabs>
          <w:tab w:val="left" w:pos="1085"/>
        </w:tabs>
        <w:spacing w:before="0" w:after="0" w:line="276" w:lineRule="auto"/>
        <w:ind w:left="379" w:right="128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</w:t>
      </w:r>
    </w:p>
    <w:p w14:paraId="4B8BC19A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06AD9006">
      <w:pPr>
        <w:pStyle w:val="6"/>
        <w:spacing w:before="27"/>
        <w:ind w:left="0" w:firstLine="0"/>
      </w:pPr>
    </w:p>
    <w:p w14:paraId="6DF5BF09">
      <w:pPr>
        <w:pStyle w:val="3"/>
        <w:numPr>
          <w:ilvl w:val="0"/>
          <w:numId w:val="36"/>
        </w:numPr>
        <w:tabs>
          <w:tab w:val="left" w:pos="4930"/>
        </w:tabs>
        <w:spacing w:before="0" w:after="0" w:line="240" w:lineRule="auto"/>
        <w:ind w:left="4930" w:right="0" w:hanging="85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37F34817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28526BE5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78" w:lineRule="auto"/>
        <w:ind w:left="379" w:right="131" w:firstLine="566"/>
        <w:jc w:val="left"/>
        <w:rPr>
          <w:sz w:val="20"/>
        </w:rPr>
      </w:pPr>
      <w:r>
        <w:rPr>
          <w:sz w:val="20"/>
        </w:rPr>
        <w:t>Информировать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дате,</w:t>
      </w:r>
      <w:r>
        <w:rPr>
          <w:spacing w:val="4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путем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размещения соответствующей информации на сайте Исполнителя.</w:t>
      </w:r>
    </w:p>
    <w:p w14:paraId="7BA3974C">
      <w:pPr>
        <w:pStyle w:val="8"/>
        <w:numPr>
          <w:ilvl w:val="2"/>
          <w:numId w:val="36"/>
        </w:numPr>
        <w:tabs>
          <w:tab w:val="left" w:pos="1795"/>
        </w:tabs>
        <w:spacing w:before="0" w:after="0" w:line="227" w:lineRule="exact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1CE92B92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Организовать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сроки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месте,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стартовый пакет, включающий стартовый номер с чипом хронометража, а также сувенирную и информационную продукцию.</w:t>
      </w:r>
    </w:p>
    <w:p w14:paraId="77A754DD">
      <w:pPr>
        <w:pStyle w:val="8"/>
        <w:spacing w:after="0" w:line="276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6CA972C">
      <w:pPr>
        <w:pStyle w:val="8"/>
        <w:numPr>
          <w:ilvl w:val="2"/>
          <w:numId w:val="36"/>
        </w:numPr>
        <w:tabs>
          <w:tab w:val="left" w:pos="1793"/>
        </w:tabs>
        <w:spacing w:before="63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Обеспечить на время проведения Мероприятия медико-санитарное обеспечение (медицинское обслуживание) массовых физкультурно-спортивных мероприятий, в т.ч. обеспечение дежурств бригад скорой медицинской помощи во время проведения массовых мероприятий.</w:t>
      </w:r>
    </w:p>
    <w:p w14:paraId="5FE0E0D8">
      <w:pPr>
        <w:pStyle w:val="8"/>
        <w:numPr>
          <w:ilvl w:val="2"/>
          <w:numId w:val="36"/>
        </w:numPr>
        <w:tabs>
          <w:tab w:val="left" w:pos="1795"/>
        </w:tabs>
        <w:spacing w:before="2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09A78BCE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58247C78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6E2EA4B3">
      <w:pPr>
        <w:pStyle w:val="8"/>
        <w:numPr>
          <w:ilvl w:val="3"/>
          <w:numId w:val="36"/>
        </w:numPr>
        <w:tabs>
          <w:tab w:val="left" w:pos="1115"/>
        </w:tabs>
        <w:spacing w:before="36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информацией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40"/>
          <w:sz w:val="20"/>
        </w:rPr>
        <w:t xml:space="preserve"> </w:t>
      </w:r>
      <w:r>
        <w:rPr>
          <w:sz w:val="20"/>
        </w:rPr>
        <w:t>(формат,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планируемая</w:t>
      </w:r>
      <w:r>
        <w:rPr>
          <w:spacing w:val="40"/>
          <w:sz w:val="20"/>
        </w:rPr>
        <w:t xml:space="preserve"> </w:t>
      </w:r>
      <w:r>
        <w:rPr>
          <w:sz w:val="20"/>
        </w:rPr>
        <w:t>дата,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планируемое</w:t>
      </w:r>
      <w:r>
        <w:rPr>
          <w:spacing w:val="40"/>
          <w:sz w:val="20"/>
        </w:rPr>
        <w:t xml:space="preserve"> </w:t>
      </w:r>
      <w:r>
        <w:rPr>
          <w:sz w:val="20"/>
        </w:rPr>
        <w:t>время,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планируемое</w:t>
      </w:r>
      <w:r>
        <w:rPr>
          <w:spacing w:val="40"/>
          <w:sz w:val="20"/>
        </w:rPr>
        <w:t xml:space="preserve"> </w:t>
      </w:r>
      <w:r>
        <w:rPr>
          <w:sz w:val="20"/>
        </w:rPr>
        <w:t>место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 мероприятия, примерная программа Мероприятия и т.п.);</w:t>
      </w:r>
    </w:p>
    <w:p w14:paraId="2B49400B">
      <w:pPr>
        <w:pStyle w:val="8"/>
        <w:numPr>
          <w:ilvl w:val="3"/>
          <w:numId w:val="36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настоящей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3D31F106">
      <w:pPr>
        <w:pStyle w:val="8"/>
        <w:numPr>
          <w:ilvl w:val="3"/>
          <w:numId w:val="3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Правилами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351BA69F">
      <w:pPr>
        <w:pStyle w:val="8"/>
        <w:numPr>
          <w:ilvl w:val="3"/>
          <w:numId w:val="3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1);</w:t>
      </w:r>
    </w:p>
    <w:p w14:paraId="3AF1108D">
      <w:pPr>
        <w:pStyle w:val="8"/>
        <w:numPr>
          <w:ilvl w:val="2"/>
          <w:numId w:val="36"/>
        </w:numPr>
        <w:tabs>
          <w:tab w:val="left" w:pos="1793"/>
        </w:tabs>
        <w:spacing w:before="37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 информации (в т.ч. персональных данных), полученной от 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и настоящей офертой.</w:t>
      </w:r>
    </w:p>
    <w:p w14:paraId="7385840B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433126DA">
      <w:pPr>
        <w:pStyle w:val="8"/>
        <w:numPr>
          <w:ilvl w:val="1"/>
          <w:numId w:val="36"/>
        </w:numPr>
        <w:tabs>
          <w:tab w:val="left" w:pos="1795"/>
        </w:tabs>
        <w:spacing w:before="0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5CCBEA08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Изменять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Трассы,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4C2CA340">
      <w:pPr>
        <w:pStyle w:val="8"/>
        <w:numPr>
          <w:ilvl w:val="2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4C4E7AB8">
      <w:pPr>
        <w:pStyle w:val="8"/>
        <w:numPr>
          <w:ilvl w:val="2"/>
          <w:numId w:val="36"/>
        </w:numPr>
        <w:tabs>
          <w:tab w:val="left" w:pos="1793"/>
        </w:tabs>
        <w:spacing w:before="34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Определять правила участия в Мероприятии, правила поведения Посетителей, другие правила, связанные с организацией и проведением Мероприятия, требовать соблюдения указанных правил от Заказчика, Участника и других лиц, присутствующих на Мероприятии.</w:t>
      </w:r>
    </w:p>
    <w:p w14:paraId="36FED31B">
      <w:pPr>
        <w:pStyle w:val="8"/>
        <w:numPr>
          <w:ilvl w:val="2"/>
          <w:numId w:val="36"/>
        </w:numPr>
        <w:tabs>
          <w:tab w:val="left" w:pos="1793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дату, 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14:paraId="2BE39930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8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501545F0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Не допустить Участника к участию в Мероприятии при отсутствии документов, установленных Правилами Мероприятия (включая, но не ограничиваясь: Билет, удостоверение личности), предоставления лицом чужого Билета, неоплаты Заказчиком Билета, отсутствия у Участника медицинской справки и/или страхового полиса (если применимо), подтверждающего страхование жизни и здоровья участника на период проведения Мероприятия, нахождении Участника в состоянии алкогольного, наркотического, токсического опьянения, в случае употребления Участником незаконных стимуляторов/допинга в каком-либо виде перед Мероприятием, нарушения Участником, Правил Мероприятия, других правил и требований, установленных Исполнителем, а также законодательством Российской Федерации.</w:t>
      </w:r>
    </w:p>
    <w:p w14:paraId="253F80FF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8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 и видеосъемку во время проведения Мероприятия, использовать полученные материалы по своему усмотрению.</w:t>
      </w:r>
    </w:p>
    <w:p w14:paraId="15F32E34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199A5ADB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 xml:space="preserve">Производить переоформление Билета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1E31D23B">
      <w:pPr>
        <w:pStyle w:val="8"/>
        <w:numPr>
          <w:ilvl w:val="1"/>
          <w:numId w:val="36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33125423">
      <w:pPr>
        <w:pStyle w:val="8"/>
        <w:numPr>
          <w:ilvl w:val="2"/>
          <w:numId w:val="36"/>
        </w:numPr>
        <w:tabs>
          <w:tab w:val="left" w:pos="1794"/>
        </w:tabs>
        <w:spacing w:before="27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0F86C172">
      <w:pPr>
        <w:pStyle w:val="8"/>
        <w:numPr>
          <w:ilvl w:val="2"/>
          <w:numId w:val="36"/>
        </w:numPr>
        <w:tabs>
          <w:tab w:val="left" w:pos="1793"/>
        </w:tabs>
        <w:spacing w:before="34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стартового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пакета</w:t>
      </w:r>
      <w:r>
        <w:rPr>
          <w:spacing w:val="-3"/>
          <w:sz w:val="20"/>
        </w:rPr>
        <w:t xml:space="preserve"> </w:t>
      </w: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себе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 (включая, но не ограничиваясь: Билет, удостоверение личности, а также медицинскую справку и/или страховой полис (если применимо), подтверждающий страхование жизни и здоровья Участника на период проведения Мероприятия).</w:t>
      </w:r>
    </w:p>
    <w:p w14:paraId="6E155DA9">
      <w:pPr>
        <w:pStyle w:val="8"/>
        <w:numPr>
          <w:ilvl w:val="2"/>
          <w:numId w:val="36"/>
        </w:numPr>
        <w:tabs>
          <w:tab w:val="left" w:pos="1793"/>
        </w:tabs>
        <w:spacing w:before="1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а в случае, если Заказчик не является Участником, также и об Участнике, в том числе: ФИО дату рождения, пол, номер контактного телефона, адрес электронной почты для связи по вопросам оказания услуги и направления юридически значимых сообщений, паспортные данные, иные сведения, указанные в качестве обязательных в Регистрационной форме.</w:t>
      </w:r>
    </w:p>
    <w:p w14:paraId="61A7C37D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Соблюдать Правила Мероприятия, правила поведения, а также иные правила, утвержденные Исполнителем. Выполнять указания Исполнителя в ходе Мероприятия. Документы, регулирующие порядок проведения Мероприятия, размещены на Сайте Исполнителя.</w:t>
      </w:r>
    </w:p>
    <w:p w14:paraId="1C053FF6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C7AE5D1">
      <w:pPr>
        <w:pStyle w:val="8"/>
        <w:numPr>
          <w:ilvl w:val="2"/>
          <w:numId w:val="36"/>
        </w:numPr>
        <w:tabs>
          <w:tab w:val="left" w:pos="1793"/>
        </w:tabs>
        <w:spacing w:before="63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его интеллектуальной деятельности, без письменного согласия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3EFAFCC2">
      <w:pPr>
        <w:pStyle w:val="8"/>
        <w:numPr>
          <w:ilvl w:val="1"/>
          <w:numId w:val="36"/>
        </w:numPr>
        <w:tabs>
          <w:tab w:val="left" w:pos="1795"/>
        </w:tabs>
        <w:spacing w:before="2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1E5FA01E">
      <w:pPr>
        <w:pStyle w:val="8"/>
        <w:numPr>
          <w:ilvl w:val="2"/>
          <w:numId w:val="36"/>
        </w:numPr>
        <w:tabs>
          <w:tab w:val="left" w:pos="1793"/>
        </w:tabs>
        <w:spacing w:before="34" w:after="0" w:line="240" w:lineRule="auto"/>
        <w:ind w:left="1793" w:right="0" w:hanging="83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66BD9DB5">
      <w:pPr>
        <w:pStyle w:val="8"/>
        <w:numPr>
          <w:ilvl w:val="2"/>
          <w:numId w:val="36"/>
        </w:numPr>
        <w:tabs>
          <w:tab w:val="left" w:pos="1793"/>
        </w:tabs>
        <w:spacing w:before="34" w:after="0" w:line="278" w:lineRule="auto"/>
        <w:ind w:left="379" w:right="130" w:firstLine="57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консультационную, </w:t>
      </w:r>
      <w:r>
        <w:rPr>
          <w:spacing w:val="-2"/>
          <w:sz w:val="20"/>
        </w:rPr>
        <w:t>медицинскую).</w:t>
      </w:r>
    </w:p>
    <w:p w14:paraId="12034113">
      <w:pPr>
        <w:pStyle w:val="8"/>
        <w:numPr>
          <w:ilvl w:val="2"/>
          <w:numId w:val="36"/>
        </w:numPr>
        <w:tabs>
          <w:tab w:val="left" w:pos="1793"/>
        </w:tabs>
        <w:spacing w:before="0" w:after="0" w:line="276" w:lineRule="auto"/>
        <w:ind w:left="379" w:right="130" w:firstLine="57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Исполнителя, Исполнитель вправе ограничить или отменить возможность переоформления Билетов без указания причин.</w:t>
      </w:r>
    </w:p>
    <w:p w14:paraId="1ACCABD2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лицам, несет перед такими лицами ответственность за нарушение ими настоящей оферты, а также за причинение такими лицами ущерба Исполнителю, Персоналу Мероприятия, Посетителям Мероприятия и иным третьим лицам.</w:t>
      </w:r>
    </w:p>
    <w:p w14:paraId="5D5A05E0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 xml:space="preserve">Участник, принимая участие в Мероприятии, принимает условия настоящей Оферты, подтверждает свое согласие со всеми правилами Организатора, согласие с условиями проведения Мероприятия и иными условиями, оговоренными в Правилах Мероприятия на условиях состязания и соревнования с другими участниками, а также принятие на себя всех рисков и последствий, которые могут возникнуть как результат спортивного преодоления </w:t>
      </w:r>
      <w:r>
        <w:rPr>
          <w:spacing w:val="-2"/>
          <w:sz w:val="20"/>
        </w:rPr>
        <w:t>Трассы.</w:t>
      </w:r>
    </w:p>
    <w:p w14:paraId="46360C80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сопряжено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 себя Участник.</w:t>
      </w:r>
    </w:p>
    <w:p w14:paraId="6C61CAB2">
      <w:pPr>
        <w:pStyle w:val="6"/>
        <w:spacing w:before="30"/>
        <w:ind w:left="0" w:firstLine="0"/>
      </w:pPr>
    </w:p>
    <w:p w14:paraId="3AF81F8E">
      <w:pPr>
        <w:pStyle w:val="3"/>
        <w:numPr>
          <w:ilvl w:val="0"/>
          <w:numId w:val="36"/>
        </w:numPr>
        <w:tabs>
          <w:tab w:val="left" w:pos="4462"/>
        </w:tabs>
        <w:spacing w:before="0" w:after="0" w:line="240" w:lineRule="auto"/>
        <w:ind w:left="4462" w:right="0" w:hanging="849"/>
        <w:jc w:val="left"/>
      </w:pPr>
      <w:r>
        <w:t>Стоимость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230031CE">
      <w:pPr>
        <w:pStyle w:val="8"/>
        <w:numPr>
          <w:ilvl w:val="1"/>
          <w:numId w:val="36"/>
        </w:numPr>
        <w:tabs>
          <w:tab w:val="left" w:pos="1795"/>
        </w:tabs>
        <w:spacing w:before="37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787D0796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7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6E53EF3D">
      <w:pPr>
        <w:pStyle w:val="6"/>
        <w:spacing w:before="34"/>
        <w:ind w:left="0" w:firstLine="0"/>
      </w:pPr>
    </w:p>
    <w:p w14:paraId="378B67A9">
      <w:pPr>
        <w:pStyle w:val="3"/>
        <w:numPr>
          <w:ilvl w:val="0"/>
          <w:numId w:val="36"/>
        </w:numPr>
        <w:tabs>
          <w:tab w:val="left" w:pos="4657"/>
        </w:tabs>
        <w:spacing w:before="0" w:after="0" w:line="240" w:lineRule="auto"/>
        <w:ind w:left="4657" w:right="0" w:hanging="850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52AA937D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23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528DF167">
      <w:pPr>
        <w:pStyle w:val="8"/>
        <w:numPr>
          <w:ilvl w:val="1"/>
          <w:numId w:val="36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раз.</w:t>
      </w:r>
    </w:p>
    <w:p w14:paraId="1334EAF0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Заказчику/Участнику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7FB4CDF0">
      <w:pPr>
        <w:pStyle w:val="8"/>
        <w:numPr>
          <w:ilvl w:val="0"/>
          <w:numId w:val="39"/>
        </w:numPr>
        <w:tabs>
          <w:tab w:val="left" w:pos="1107"/>
        </w:tabs>
        <w:spacing w:before="37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40"/>
          <w:sz w:val="20"/>
        </w:rPr>
        <w:t xml:space="preserve"> </w:t>
      </w:r>
      <w:r>
        <w:rPr>
          <w:sz w:val="20"/>
        </w:rPr>
        <w:t>справку</w:t>
      </w:r>
      <w:r>
        <w:rPr>
          <w:spacing w:val="40"/>
          <w:sz w:val="20"/>
        </w:rPr>
        <w:t xml:space="preserve"> </w:t>
      </w:r>
      <w:r>
        <w:rPr>
          <w:sz w:val="20"/>
        </w:rPr>
        <w:t>и/или</w:t>
      </w:r>
      <w:r>
        <w:rPr>
          <w:spacing w:val="40"/>
          <w:sz w:val="20"/>
        </w:rPr>
        <w:t xml:space="preserve"> </w:t>
      </w:r>
      <w:r>
        <w:rPr>
          <w:sz w:val="20"/>
        </w:rPr>
        <w:t>оформить</w:t>
      </w:r>
      <w:r>
        <w:rPr>
          <w:spacing w:val="40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40"/>
          <w:sz w:val="20"/>
        </w:rPr>
        <w:t xml:space="preserve"> </w:t>
      </w:r>
      <w:r>
        <w:rPr>
          <w:sz w:val="20"/>
        </w:rPr>
        <w:t>полис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целях</w:t>
      </w:r>
      <w:r>
        <w:rPr>
          <w:spacing w:val="40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жизни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здоровья Участника на период проведения Мероприятия (если применимо).</w:t>
      </w:r>
    </w:p>
    <w:p w14:paraId="1FA4E53E">
      <w:pPr>
        <w:pStyle w:val="8"/>
        <w:numPr>
          <w:ilvl w:val="0"/>
          <w:numId w:val="39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пакет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1539ABF6">
      <w:pPr>
        <w:pStyle w:val="8"/>
        <w:numPr>
          <w:ilvl w:val="0"/>
          <w:numId w:val="3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переодеться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6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вещи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камеру</w:t>
      </w:r>
      <w:r>
        <w:rPr>
          <w:spacing w:val="-5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14:paraId="0C0FA02B">
      <w:pPr>
        <w:pStyle w:val="8"/>
        <w:numPr>
          <w:ilvl w:val="0"/>
          <w:numId w:val="39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разминки;</w:t>
      </w:r>
    </w:p>
    <w:p w14:paraId="03D4F911">
      <w:pPr>
        <w:pStyle w:val="8"/>
        <w:numPr>
          <w:ilvl w:val="0"/>
          <w:numId w:val="39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старта.</w:t>
      </w:r>
    </w:p>
    <w:p w14:paraId="2DF19B75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Участок</w:t>
      </w:r>
      <w:r>
        <w:rPr>
          <w:spacing w:val="-8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7"/>
          <w:sz w:val="20"/>
        </w:rPr>
        <w:t xml:space="preserve"> </w:t>
      </w:r>
      <w:r>
        <w:rPr>
          <w:sz w:val="20"/>
        </w:rPr>
        <w:t>отмечен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указателями.</w:t>
      </w:r>
    </w:p>
    <w:p w14:paraId="66D5ABC7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соответствующую новую дату.</w:t>
      </w:r>
    </w:p>
    <w:p w14:paraId="6E41F4CF">
      <w:pPr>
        <w:pStyle w:val="6"/>
        <w:spacing w:before="36"/>
        <w:ind w:left="0" w:firstLine="0"/>
      </w:pPr>
    </w:p>
    <w:p w14:paraId="2EC66E4A">
      <w:pPr>
        <w:pStyle w:val="3"/>
        <w:numPr>
          <w:ilvl w:val="0"/>
          <w:numId w:val="36"/>
        </w:numPr>
        <w:tabs>
          <w:tab w:val="left" w:pos="5082"/>
        </w:tabs>
        <w:spacing w:before="0" w:after="0" w:line="240" w:lineRule="auto"/>
        <w:ind w:left="5082" w:right="0" w:hanging="850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11235193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19F65CA7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Публичной оферте, если это неисполнение явилось следствием обстоятельств непреодолимой силы, возникших после акцепта Публичной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6C1D2481">
      <w:pPr>
        <w:pStyle w:val="6"/>
        <w:spacing w:line="276" w:lineRule="auto"/>
        <w:ind w:right="131"/>
        <w:jc w:val="both"/>
      </w:pPr>
      <w: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эпидемии,</w:t>
      </w:r>
      <w:r>
        <w:rPr>
          <w:spacing w:val="40"/>
        </w:rPr>
        <w:t xml:space="preserve"> </w:t>
      </w:r>
      <w:r>
        <w:t>чрезвычайные обстоятельства социального характера (война, массовые беспорядки и т.п.), нормативные и ненормативные акты государственных и муниципальных органов власти, другие обстоятельства, прямо влияющие на выполнение Публичной оферты и делающие невозможным исполнение обязанностей Сторон по Публичной оферте.</w:t>
      </w:r>
    </w:p>
    <w:p w14:paraId="550A1D96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6.2 Публичной оферты, срок выполнения Сторонами своих обязательств отодвигается на время, в течение которого будут действовать указанные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обстоятельства.</w:t>
      </w:r>
    </w:p>
    <w:p w14:paraId="7CD4B6B6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76CA375F">
      <w:pPr>
        <w:pStyle w:val="8"/>
        <w:numPr>
          <w:ilvl w:val="1"/>
          <w:numId w:val="36"/>
        </w:numPr>
        <w:tabs>
          <w:tab w:val="left" w:pos="1795"/>
        </w:tabs>
        <w:spacing w:before="63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 и Участника, используемого при прохождении Трассы (в том числе, одежды, обуви, экипировки, оборудования и т.п.).</w:t>
      </w:r>
    </w:p>
    <w:p w14:paraId="26DA1112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ущерб жизни и здоровью, имуществу Заказчика и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Участника, нанесенный в результате нарушения ими Правил Мероприятия, а также нарушения иных правил, установленных Исполнителем.</w:t>
      </w:r>
    </w:p>
    <w:p w14:paraId="57396D75">
      <w:pPr>
        <w:pStyle w:val="6"/>
        <w:spacing w:before="32"/>
        <w:ind w:left="0" w:firstLine="0"/>
      </w:pPr>
    </w:p>
    <w:p w14:paraId="363D4C3D">
      <w:pPr>
        <w:pStyle w:val="3"/>
        <w:numPr>
          <w:ilvl w:val="0"/>
          <w:numId w:val="36"/>
        </w:numPr>
        <w:tabs>
          <w:tab w:val="left" w:pos="3269"/>
        </w:tabs>
        <w:spacing w:before="1" w:after="0" w:line="240" w:lineRule="auto"/>
        <w:ind w:left="3269" w:right="0" w:hanging="850"/>
        <w:jc w:val="left"/>
      </w:pP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44618E12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80"/>
          <w:sz w:val="20"/>
        </w:rPr>
        <w:t xml:space="preserve"> </w:t>
      </w:r>
      <w:r>
        <w:rPr>
          <w:sz w:val="20"/>
        </w:rPr>
        <w:t>сбор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80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80"/>
          <w:sz w:val="20"/>
        </w:rPr>
        <w:t xml:space="preserve"> </w:t>
      </w:r>
      <w:r>
        <w:rPr>
          <w:sz w:val="20"/>
        </w:rPr>
        <w:t>в следующих целях:</w:t>
      </w:r>
    </w:p>
    <w:p w14:paraId="0CD9B750">
      <w:pPr>
        <w:pStyle w:val="8"/>
        <w:numPr>
          <w:ilvl w:val="0"/>
          <w:numId w:val="40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1807201F">
      <w:pPr>
        <w:pStyle w:val="8"/>
        <w:numPr>
          <w:ilvl w:val="0"/>
          <w:numId w:val="40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(Участника);</w:t>
      </w:r>
    </w:p>
    <w:p w14:paraId="2A647D82">
      <w:pPr>
        <w:pStyle w:val="8"/>
        <w:numPr>
          <w:ilvl w:val="0"/>
          <w:numId w:val="40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5574C604">
      <w:pPr>
        <w:pStyle w:val="8"/>
        <w:numPr>
          <w:ilvl w:val="0"/>
          <w:numId w:val="40"/>
        </w:numPr>
        <w:tabs>
          <w:tab w:val="left" w:pos="1070"/>
        </w:tabs>
        <w:spacing w:before="34" w:after="0" w:line="240" w:lineRule="auto"/>
        <w:ind w:left="1070" w:right="0" w:hanging="124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сети</w:t>
      </w:r>
    </w:p>
    <w:p w14:paraId="162D0DAD">
      <w:pPr>
        <w:pStyle w:val="6"/>
        <w:spacing w:before="34"/>
        <w:ind w:firstLine="0"/>
      </w:pPr>
      <w:r>
        <w:rPr>
          <w:spacing w:val="-2"/>
        </w:rPr>
        <w:t>«Интернет»;</w:t>
      </w:r>
    </w:p>
    <w:p w14:paraId="69193E02">
      <w:pPr>
        <w:pStyle w:val="8"/>
        <w:numPr>
          <w:ilvl w:val="0"/>
          <w:numId w:val="40"/>
        </w:numPr>
        <w:tabs>
          <w:tab w:val="left" w:pos="1086"/>
        </w:tabs>
        <w:spacing w:before="34" w:after="0" w:line="276" w:lineRule="auto"/>
        <w:ind w:left="379" w:right="125" w:firstLine="566"/>
        <w:jc w:val="left"/>
        <w:rPr>
          <w:sz w:val="20"/>
        </w:rPr>
      </w:pPr>
      <w:r>
        <w:rPr>
          <w:sz w:val="20"/>
        </w:rPr>
        <w:t>проведения исследований рынка и опросов потребителей,</w:t>
      </w:r>
      <w:r>
        <w:rPr>
          <w:spacing w:val="24"/>
          <w:sz w:val="20"/>
        </w:rPr>
        <w:t xml:space="preserve"> </w:t>
      </w:r>
      <w:r>
        <w:rPr>
          <w:sz w:val="20"/>
        </w:rPr>
        <w:t>направленных на дальнейшее улучшение качества предлагаемых Исполнителем, а также Спонсорами товаров и услуг;</w:t>
      </w:r>
    </w:p>
    <w:p w14:paraId="4EDF3C39">
      <w:pPr>
        <w:pStyle w:val="8"/>
        <w:numPr>
          <w:ilvl w:val="0"/>
          <w:numId w:val="40"/>
        </w:numPr>
        <w:tabs>
          <w:tab w:val="left" w:pos="1095"/>
        </w:tabs>
        <w:spacing w:before="2" w:after="0" w:line="276" w:lineRule="auto"/>
        <w:ind w:left="379" w:right="127" w:firstLine="566"/>
        <w:jc w:val="left"/>
        <w:rPr>
          <w:color w:val="343434"/>
          <w:sz w:val="20"/>
        </w:rPr>
      </w:pPr>
      <w:r>
        <w:rPr>
          <w:color w:val="343434"/>
          <w:sz w:val="20"/>
        </w:rPr>
        <w:t>информирования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Заказчика</w:t>
      </w:r>
      <w:r>
        <w:rPr>
          <w:color w:val="343434"/>
          <w:spacing w:val="30"/>
          <w:sz w:val="20"/>
        </w:rPr>
        <w:t xml:space="preserve"> </w:t>
      </w:r>
      <w:r>
        <w:rPr>
          <w:color w:val="343434"/>
          <w:sz w:val="20"/>
        </w:rPr>
        <w:t>о товарах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Спонсоров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с</w:t>
      </w:r>
      <w:r>
        <w:rPr>
          <w:color w:val="343434"/>
          <w:spacing w:val="30"/>
          <w:sz w:val="20"/>
        </w:rPr>
        <w:t xml:space="preserve"> </w:t>
      </w:r>
      <w:r>
        <w:rPr>
          <w:color w:val="343434"/>
          <w:sz w:val="20"/>
        </w:rPr>
        <w:t>помощью</w:t>
      </w:r>
      <w:r>
        <w:rPr>
          <w:color w:val="343434"/>
          <w:spacing w:val="30"/>
          <w:sz w:val="20"/>
        </w:rPr>
        <w:t xml:space="preserve"> </w:t>
      </w:r>
      <w:r>
        <w:rPr>
          <w:color w:val="343434"/>
          <w:sz w:val="20"/>
        </w:rPr>
        <w:t>средств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связи</w:t>
      </w:r>
      <w:r>
        <w:rPr>
          <w:color w:val="343434"/>
          <w:spacing w:val="31"/>
          <w:sz w:val="20"/>
        </w:rPr>
        <w:t xml:space="preserve"> </w:t>
      </w:r>
      <w:r>
        <w:rPr>
          <w:color w:val="343434"/>
          <w:sz w:val="20"/>
        </w:rPr>
        <w:t>в</w:t>
      </w:r>
      <w:r>
        <w:rPr>
          <w:color w:val="343434"/>
          <w:spacing w:val="29"/>
          <w:sz w:val="20"/>
        </w:rPr>
        <w:t xml:space="preserve"> </w:t>
      </w:r>
      <w:r>
        <w:rPr>
          <w:color w:val="343434"/>
          <w:sz w:val="20"/>
        </w:rPr>
        <w:t>т.ч. путем рассылки сообщений по электронной почте и SMS;</w:t>
      </w:r>
    </w:p>
    <w:p w14:paraId="5AB3BF3B">
      <w:pPr>
        <w:pStyle w:val="8"/>
        <w:numPr>
          <w:ilvl w:val="0"/>
          <w:numId w:val="40"/>
        </w:numPr>
        <w:tabs>
          <w:tab w:val="left" w:pos="1131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color w:val="343434"/>
          <w:sz w:val="20"/>
        </w:rPr>
        <w:t>продвижения товаров, работ, услуг Исполнителя и Спонсоров на рынке путем осуществления прямых контактов с потенциальным потребителем с помощью средств связи.</w:t>
      </w:r>
    </w:p>
    <w:p w14:paraId="2FFE8A6E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 xml:space="preserve">При покупке билета Заказчик дает свое согласие на обработку персональных данных в объеме, необходимом для оказания Услуги </w:t>
      </w:r>
      <w:r>
        <w:rPr>
          <w:color w:val="343434"/>
          <w:sz w:val="20"/>
        </w:rPr>
        <w:t>и информирования о товарах и услугах Исполнителя и Спонсора (включая сбор, систематизацию, накопление, хранение, уточнение (обновление, изменение), использование, обезличивание, блокирование, уничтожение) с использованием средств автоматизации и без таковых, а также на передачу персональных данных третьим лицам для достижения вышеперечисленных целей, в т.ч. для информирования о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товарах и услугах Исполнителя и Спонсора. Перечень персональных данных указывается на странице покупки билета</w:t>
      </w:r>
      <w:r>
        <w:rPr>
          <w:sz w:val="20"/>
        </w:rPr>
        <w:t>.</w:t>
      </w:r>
    </w:p>
    <w:p w14:paraId="6F60FE4B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Исполнитель </w:t>
      </w:r>
      <w:r>
        <w:rPr>
          <w:color w:val="343434"/>
          <w:sz w:val="20"/>
        </w:rPr>
        <w:t xml:space="preserve">и Спонсоры обязуются соблюдать конфиденциальность в отношении </w:t>
      </w:r>
      <w:r>
        <w:rPr>
          <w:sz w:val="20"/>
        </w:rPr>
        <w:t>персональных данных, представленных Заказчиком.</w:t>
      </w:r>
    </w:p>
    <w:p w14:paraId="31C30E3A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5A8F7313">
      <w:pPr>
        <w:pStyle w:val="8"/>
        <w:numPr>
          <w:ilvl w:val="1"/>
          <w:numId w:val="36"/>
        </w:numPr>
        <w:tabs>
          <w:tab w:val="left" w:pos="1795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Акцептируя настоящую оферту, Заказчик дает свое согласие на вышеуказанную обработку персональных данных в том числе Спонсорам, договор с которыми будет заключен после покупки билета.</w:t>
      </w:r>
    </w:p>
    <w:p w14:paraId="310AC45B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 правами и обязанностями в соответствии с Федеральным законом от 27.07.2006 № 152-ФЗ «О персональных данных».</w:t>
      </w:r>
    </w:p>
    <w:p w14:paraId="25118A59">
      <w:pPr>
        <w:pStyle w:val="8"/>
        <w:numPr>
          <w:ilvl w:val="1"/>
          <w:numId w:val="36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Участником.</w:t>
      </w:r>
    </w:p>
    <w:p w14:paraId="486A14C6">
      <w:pPr>
        <w:pStyle w:val="8"/>
        <w:numPr>
          <w:ilvl w:val="1"/>
          <w:numId w:val="36"/>
        </w:numPr>
        <w:tabs>
          <w:tab w:val="left" w:pos="1795"/>
        </w:tabs>
        <w:spacing w:before="35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sz w:val="20"/>
          <w:u w:val="single"/>
        </w:rPr>
        <w:t>support@heroleague.ru</w:t>
      </w:r>
      <w:r>
        <w:rPr>
          <w:sz w:val="20"/>
          <w:u w:val="single"/>
        </w:rPr>
        <w:fldChar w:fldCharType="end"/>
      </w:r>
      <w:r>
        <w:rPr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379275C8">
      <w:pPr>
        <w:pStyle w:val="6"/>
        <w:spacing w:before="33"/>
        <w:ind w:left="0" w:firstLine="0"/>
      </w:pPr>
    </w:p>
    <w:p w14:paraId="27BCB2A6">
      <w:pPr>
        <w:pStyle w:val="3"/>
        <w:numPr>
          <w:ilvl w:val="0"/>
          <w:numId w:val="36"/>
        </w:numPr>
        <w:tabs>
          <w:tab w:val="left" w:pos="4916"/>
        </w:tabs>
        <w:spacing w:before="0" w:after="0" w:line="240" w:lineRule="auto"/>
        <w:ind w:left="4916" w:right="0" w:hanging="850"/>
        <w:jc w:val="left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6F3A9D0B">
      <w:pPr>
        <w:pStyle w:val="8"/>
        <w:numPr>
          <w:ilvl w:val="1"/>
          <w:numId w:val="36"/>
        </w:numPr>
        <w:tabs>
          <w:tab w:val="left" w:pos="1795"/>
        </w:tabs>
        <w:spacing w:before="37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Споры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80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80"/>
          <w:sz w:val="20"/>
        </w:rPr>
        <w:t xml:space="preserve"> </w:t>
      </w:r>
      <w:r>
        <w:rPr>
          <w:sz w:val="20"/>
        </w:rPr>
        <w:t>разрешаются Сторонами путем переговоров.</w:t>
      </w:r>
    </w:p>
    <w:p w14:paraId="0E748650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Претензии,</w:t>
      </w:r>
      <w:r>
        <w:rPr>
          <w:spacing w:val="8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исполнений</w:t>
      </w:r>
      <w:r>
        <w:rPr>
          <w:spacing w:val="80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80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80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80"/>
          <w:sz w:val="20"/>
        </w:rPr>
        <w:t xml:space="preserve"> </w:t>
      </w:r>
      <w:r>
        <w:rPr>
          <w:sz w:val="20"/>
        </w:rPr>
        <w:t>друг</w:t>
      </w:r>
      <w:r>
        <w:rPr>
          <w:spacing w:val="80"/>
          <w:sz w:val="20"/>
        </w:rPr>
        <w:t xml:space="preserve"> </w:t>
      </w:r>
      <w:r>
        <w:rPr>
          <w:sz w:val="20"/>
        </w:rPr>
        <w:t>другу заказной корреспонденцией с уведомлением о вручении.</w:t>
      </w:r>
    </w:p>
    <w:p w14:paraId="6577EA04">
      <w:pPr>
        <w:pStyle w:val="6"/>
        <w:spacing w:line="278" w:lineRule="auto"/>
      </w:pPr>
      <w:r>
        <w:t>Срок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претензию</w:t>
      </w:r>
      <w:r>
        <w:rPr>
          <w:spacing w:val="65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(пятнадцать)</w:t>
      </w:r>
      <w:r>
        <w:rPr>
          <w:spacing w:val="70"/>
        </w:rPr>
        <w:t xml:space="preserve"> </w:t>
      </w:r>
      <w:r>
        <w:t>календарных</w:t>
      </w:r>
      <w:r>
        <w:rPr>
          <w:spacing w:val="67"/>
        </w:rPr>
        <w:t xml:space="preserve"> </w:t>
      </w:r>
      <w:r>
        <w:t>дней,</w:t>
      </w:r>
      <w:r>
        <w:rPr>
          <w:spacing w:val="66"/>
        </w:rPr>
        <w:t xml:space="preserve"> </w:t>
      </w:r>
      <w:r>
        <w:t>исчисляемых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вручения претензии другой Стороне.</w:t>
      </w:r>
    </w:p>
    <w:p w14:paraId="02DCA708">
      <w:pPr>
        <w:pStyle w:val="8"/>
        <w:numPr>
          <w:ilvl w:val="1"/>
          <w:numId w:val="36"/>
        </w:numPr>
        <w:tabs>
          <w:tab w:val="left" w:pos="1795"/>
        </w:tabs>
        <w:spacing w:before="0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0"/>
          <w:sz w:val="20"/>
        </w:rPr>
        <w:t xml:space="preserve"> </w:t>
      </w: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8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придут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спорным</w:t>
      </w:r>
      <w:r>
        <w:rPr>
          <w:spacing w:val="80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80"/>
          <w:sz w:val="20"/>
        </w:rPr>
        <w:t xml:space="preserve"> </w:t>
      </w:r>
      <w:r>
        <w:rPr>
          <w:sz w:val="20"/>
        </w:rPr>
        <w:t>споры</w:t>
      </w:r>
      <w:r>
        <w:rPr>
          <w:spacing w:val="8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80"/>
          <w:sz w:val="20"/>
        </w:rPr>
        <w:t xml:space="preserve"> </w:t>
      </w:r>
      <w:r>
        <w:rPr>
          <w:sz w:val="20"/>
        </w:rPr>
        <w:t>рассмотрению в районном суде города Москвы по месту нахождения Исполнителя.</w:t>
      </w:r>
    </w:p>
    <w:p w14:paraId="78040329">
      <w:pPr>
        <w:pStyle w:val="6"/>
        <w:spacing w:before="27"/>
        <w:ind w:left="0" w:firstLine="0"/>
      </w:pPr>
    </w:p>
    <w:p w14:paraId="4CE38C74">
      <w:pPr>
        <w:pStyle w:val="3"/>
        <w:numPr>
          <w:ilvl w:val="0"/>
          <w:numId w:val="36"/>
        </w:numPr>
        <w:tabs>
          <w:tab w:val="left" w:pos="4474"/>
        </w:tabs>
        <w:spacing w:before="1" w:after="0" w:line="240" w:lineRule="auto"/>
        <w:ind w:left="4474" w:right="0" w:hanging="849"/>
        <w:jc w:val="both"/>
        <w:rPr>
          <w:b w:val="0"/>
        </w:rPr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4E55CABA">
      <w:pPr>
        <w:pStyle w:val="8"/>
        <w:numPr>
          <w:ilvl w:val="1"/>
          <w:numId w:val="36"/>
        </w:numPr>
        <w:tabs>
          <w:tab w:val="left" w:pos="1795"/>
        </w:tabs>
        <w:spacing w:before="36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Согласно ст. 32 Закона РФ от 07.02.1992 N 2300-1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2BEB692F">
      <w:pPr>
        <w:pStyle w:val="8"/>
        <w:numPr>
          <w:ilvl w:val="1"/>
          <w:numId w:val="36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1A7C8394">
      <w:pPr>
        <w:pStyle w:val="8"/>
        <w:spacing w:after="0" w:line="229" w:lineRule="exact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BBA6228">
      <w:pPr>
        <w:pStyle w:val="6"/>
        <w:spacing w:before="63" w:line="276" w:lineRule="auto"/>
        <w:ind w:right="120"/>
        <w:jc w:val="both"/>
      </w:pPr>
      <w:r>
        <w:t>Для оформления отказа от Услуги Заказчику необходимо заполнить соответствующую форму в личном</w:t>
      </w:r>
      <w:r>
        <w:rPr>
          <w:spacing w:val="40"/>
        </w:rPr>
        <w:t xml:space="preserve"> </w:t>
      </w:r>
      <w:r>
        <w:t xml:space="preserve">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</w:t>
      </w:r>
      <w:r>
        <w:rPr>
          <w:spacing w:val="40"/>
        </w:rPr>
        <w:t xml:space="preserve"> </w:t>
      </w:r>
      <w:r>
        <w:t>заявления по форме согласно приложению к настоящей оферте.</w:t>
      </w:r>
    </w:p>
    <w:p w14:paraId="560801A8">
      <w:pPr>
        <w:pStyle w:val="6"/>
        <w:spacing w:before="2" w:line="276" w:lineRule="auto"/>
        <w:ind w:right="132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00A50DB4">
      <w:pPr>
        <w:pStyle w:val="8"/>
        <w:numPr>
          <w:ilvl w:val="1"/>
          <w:numId w:val="36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44F034E9">
      <w:pPr>
        <w:pStyle w:val="6"/>
        <w:spacing w:before="34" w:line="276" w:lineRule="auto"/>
        <w:ind w:right="124"/>
        <w:jc w:val="both"/>
      </w:pPr>
      <w:r>
        <w:t>Отказ от Услуги может быть направлен, если до даты начала Мероприятия осталось более 5 (пять) календарных дней, а также не позднее истечения 5 (пять) месяцев с даты покупки Билета.</w:t>
      </w:r>
    </w:p>
    <w:p w14:paraId="497B0EDD">
      <w:pPr>
        <w:pStyle w:val="6"/>
        <w:spacing w:line="276" w:lineRule="auto"/>
        <w:ind w:right="130"/>
        <w:jc w:val="both"/>
      </w:pPr>
      <w:r>
        <w:t>Отказ от Услуги в случае болезни и/или временной/постоянной нетрудоспособности может быть направлен без ограничений по времени 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3F59C83D">
      <w:pPr>
        <w:pStyle w:val="8"/>
        <w:numPr>
          <w:ilvl w:val="1"/>
          <w:numId w:val="36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76939D6C">
      <w:pPr>
        <w:pStyle w:val="6"/>
        <w:spacing w:before="79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3D4BCC74">
      <w:pPr>
        <w:pStyle w:val="6"/>
        <w:spacing w:before="1" w:line="288" w:lineRule="auto"/>
        <w:ind w:right="130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2B362401">
      <w:pPr>
        <w:pStyle w:val="6"/>
        <w:spacing w:line="288" w:lineRule="auto"/>
        <w:ind w:right="123"/>
        <w:jc w:val="both"/>
      </w:pP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06E4B2DD">
      <w:pPr>
        <w:pStyle w:val="6"/>
        <w:spacing w:line="184" w:lineRule="exact"/>
        <w:ind w:left="946" w:firstLine="0"/>
        <w:jc w:val="both"/>
      </w:pPr>
      <w:r>
        <w:t>Возврат</w:t>
      </w:r>
      <w:r>
        <w:rPr>
          <w:spacing w:val="10"/>
        </w:rPr>
        <w:t xml:space="preserve"> </w:t>
      </w:r>
      <w:r>
        <w:t>денежных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Билет</w:t>
      </w:r>
      <w:r>
        <w:rPr>
          <w:spacing w:val="12"/>
        </w:rPr>
        <w:t xml:space="preserve"> </w:t>
      </w:r>
      <w:r>
        <w:t>производится</w:t>
      </w:r>
      <w:r>
        <w:rPr>
          <w:spacing w:val="10"/>
        </w:rPr>
        <w:t xml:space="preserve"> </w:t>
      </w:r>
      <w:r>
        <w:t>Исполнителем</w:t>
      </w:r>
      <w:r>
        <w:rPr>
          <w:spacing w:val="13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перечисления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банковскую</w:t>
      </w:r>
      <w:r>
        <w:rPr>
          <w:spacing w:val="11"/>
        </w:rPr>
        <w:t xml:space="preserve"> </w:t>
      </w:r>
      <w:r>
        <w:rPr>
          <w:spacing w:val="-2"/>
        </w:rPr>
        <w:t>карту</w:t>
      </w:r>
    </w:p>
    <w:p w14:paraId="290ACBE5">
      <w:pPr>
        <w:pStyle w:val="6"/>
        <w:spacing w:before="34"/>
        <w:ind w:firstLine="0"/>
        <w:jc w:val="both"/>
      </w:pPr>
      <w:r>
        <w:t>Заказчика,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произведена</w:t>
      </w:r>
      <w:r>
        <w:rPr>
          <w:spacing w:val="-7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Билета.</w:t>
      </w:r>
    </w:p>
    <w:p w14:paraId="7435CC52">
      <w:pPr>
        <w:pStyle w:val="8"/>
        <w:numPr>
          <w:ilvl w:val="1"/>
          <w:numId w:val="36"/>
        </w:numPr>
        <w:tabs>
          <w:tab w:val="left" w:pos="1795"/>
        </w:tabs>
        <w:spacing w:before="34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любой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"/>
          <w:sz w:val="20"/>
        </w:rPr>
        <w:t xml:space="preserve"> </w:t>
      </w:r>
      <w:r>
        <w:rPr>
          <w:sz w:val="20"/>
        </w:rPr>
        <w:t>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09658FBB">
      <w:pPr>
        <w:pStyle w:val="8"/>
        <w:numPr>
          <w:ilvl w:val="1"/>
          <w:numId w:val="36"/>
        </w:numPr>
        <w:tabs>
          <w:tab w:val="left" w:pos="1795"/>
        </w:tabs>
        <w:spacing w:before="1" w:after="0" w:line="276" w:lineRule="auto"/>
        <w:ind w:left="379" w:right="134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64552680">
      <w:pPr>
        <w:pStyle w:val="6"/>
        <w:spacing w:before="35"/>
        <w:ind w:left="0" w:firstLine="0"/>
      </w:pPr>
    </w:p>
    <w:p w14:paraId="663776E0">
      <w:pPr>
        <w:pStyle w:val="3"/>
        <w:numPr>
          <w:ilvl w:val="0"/>
          <w:numId w:val="36"/>
        </w:numPr>
        <w:tabs>
          <w:tab w:val="left" w:pos="4602"/>
        </w:tabs>
        <w:spacing w:before="0" w:after="0" w:line="240" w:lineRule="auto"/>
        <w:ind w:left="4602" w:right="0" w:hanging="301"/>
        <w:jc w:val="both"/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Исполнителе</w:t>
      </w:r>
    </w:p>
    <w:p w14:paraId="40D03A81">
      <w:pPr>
        <w:pStyle w:val="6"/>
        <w:spacing w:before="34" w:line="276" w:lineRule="auto"/>
        <w:ind w:right="124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 декабря 2014 г. Управлением Федеральной налоговой службы по г. Москве за основным государственным регистрационным номером 1147700000359.</w:t>
      </w:r>
    </w:p>
    <w:p w14:paraId="120F36F0">
      <w:pPr>
        <w:pStyle w:val="6"/>
        <w:spacing w:before="1" w:line="276" w:lineRule="auto"/>
        <w:ind w:left="946" w:right="4120" w:firstLine="0"/>
      </w:pPr>
      <w:r>
        <w:t>Адрес:</w:t>
      </w:r>
      <w:r>
        <w:rPr>
          <w:spacing w:val="-4"/>
        </w:rPr>
        <w:t xml:space="preserve"> </w:t>
      </w: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3"/>
        </w:rPr>
        <w:t xml:space="preserve"> </w:t>
      </w:r>
      <w:r>
        <w:t xml:space="preserve">28 E-mail: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</w:p>
    <w:p w14:paraId="7ADDA179">
      <w:pPr>
        <w:pStyle w:val="6"/>
        <w:spacing w:line="276" w:lineRule="auto"/>
        <w:ind w:left="946" w:right="2035" w:firstLine="0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40703810395000000184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«Газпромбанк»</w:t>
      </w:r>
      <w:r>
        <w:rPr>
          <w:spacing w:val="-5"/>
        </w:rPr>
        <w:t xml:space="preserve"> </w:t>
      </w:r>
      <w:r>
        <w:t>(Акционерное</w:t>
      </w:r>
      <w:r>
        <w:rPr>
          <w:spacing w:val="-6"/>
        </w:rPr>
        <w:t xml:space="preserve"> </w:t>
      </w:r>
      <w:r>
        <w:t>общество) Корреспондентский счет 30101810200000000823</w:t>
      </w:r>
    </w:p>
    <w:p w14:paraId="63EB61C8">
      <w:pPr>
        <w:pStyle w:val="6"/>
        <w:spacing w:line="229" w:lineRule="exact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21226501">
      <w:pPr>
        <w:pStyle w:val="6"/>
        <w:spacing w:before="36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5E3EE9B7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69D193E">
      <w:pPr>
        <w:spacing w:before="65" w:line="276" w:lineRule="auto"/>
        <w:ind w:left="4784" w:right="119" w:firstLine="4721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5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лиц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5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4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40"/>
          <w:sz w:val="16"/>
        </w:rPr>
        <w:t xml:space="preserve"> </w:t>
      </w:r>
      <w:r>
        <w:rPr>
          <w:sz w:val="16"/>
        </w:rPr>
        <w:t>в физкультурно-спортивном мероприятии Заплыв на открытой воде «Poseidon»</w:t>
      </w:r>
    </w:p>
    <w:p w14:paraId="501FF043">
      <w:pPr>
        <w:pStyle w:val="6"/>
        <w:spacing w:before="27"/>
        <w:ind w:left="0" w:firstLine="0"/>
        <w:rPr>
          <w:sz w:val="16"/>
        </w:rPr>
      </w:pPr>
    </w:p>
    <w:p w14:paraId="24E55B36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5D65E4A2">
      <w:pPr>
        <w:pStyle w:val="6"/>
        <w:spacing w:before="34" w:line="276" w:lineRule="auto"/>
        <w:ind w:right="119"/>
        <w:jc w:val="both"/>
      </w:pPr>
      <w:r>
        <w:t xml:space="preserve"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 «Исполнитель» / «Оператор»), предоставляет следующие персональные данные: фамилия, имя, отчество, пол, адрес 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>,</w:t>
      </w:r>
      <w:r>
        <w:rPr>
          <w:rFonts w:hint="default"/>
          <w:highlight w:val="yellow"/>
          <w:lang w:val="ru-RU" w:eastAsia="en-US"/>
        </w:rPr>
        <w:t xml:space="preserve">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третьим</w:t>
      </w:r>
      <w:r>
        <w:rPr>
          <w:spacing w:val="28"/>
        </w:rPr>
        <w:t xml:space="preserve"> </w:t>
      </w:r>
      <w:r>
        <w:t>лицам,</w:t>
      </w:r>
      <w:r>
        <w:rPr>
          <w:spacing w:val="27"/>
        </w:rPr>
        <w:t xml:space="preserve"> </w:t>
      </w:r>
      <w:r>
        <w:t>привлекаемым</w:t>
      </w:r>
      <w:r>
        <w:rPr>
          <w:spacing w:val="28"/>
        </w:rPr>
        <w:t xml:space="preserve"> </w:t>
      </w:r>
      <w:r>
        <w:t>Исполнителем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</w:p>
    <w:p w14:paraId="021DAE40">
      <w:pPr>
        <w:pStyle w:val="6"/>
        <w:spacing w:line="276" w:lineRule="auto"/>
        <w:ind w:right="122" w:firstLine="0"/>
        <w:jc w:val="both"/>
      </w:pPr>
      <w:r>
        <w:t>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</w:t>
      </w:r>
      <w:r>
        <w:rPr>
          <w:spacing w:val="40"/>
        </w:rPr>
        <w:t xml:space="preserve"> </w:t>
      </w:r>
      <w:r>
        <w:t>с которыми будет заключен после дачи настоящего согласия.</w:t>
      </w:r>
    </w:p>
    <w:p w14:paraId="7DB2473A">
      <w:pPr>
        <w:pStyle w:val="6"/>
        <w:spacing w:line="278" w:lineRule="auto"/>
        <w:ind w:right="129"/>
        <w:jc w:val="both"/>
      </w:pPr>
      <w:r>
        <w:t>При обработке персональных данных АНО «Гонка героев» руководствуется Федеральным законом от</w:t>
      </w:r>
      <w:r>
        <w:rPr>
          <w:spacing w:val="40"/>
        </w:rPr>
        <w:t xml:space="preserve"> </w:t>
      </w:r>
      <w:r>
        <w:t>27.07.2006 г. № 152-ФЗ «О персональных данных».</w:t>
      </w:r>
    </w:p>
    <w:p w14:paraId="2786522E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754B80B4">
      <w:pPr>
        <w:pStyle w:val="6"/>
        <w:spacing w:line="278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7692B915">
      <w:pPr>
        <w:pStyle w:val="8"/>
        <w:numPr>
          <w:ilvl w:val="0"/>
          <w:numId w:val="41"/>
        </w:numPr>
        <w:tabs>
          <w:tab w:val="left" w:pos="1086"/>
        </w:tabs>
        <w:spacing w:before="0" w:after="0" w:line="242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58CA4489">
      <w:pPr>
        <w:pStyle w:val="8"/>
        <w:numPr>
          <w:ilvl w:val="0"/>
          <w:numId w:val="41"/>
        </w:numPr>
        <w:tabs>
          <w:tab w:val="left" w:pos="1086"/>
        </w:tabs>
        <w:spacing w:before="29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6EE1ECA9">
      <w:pPr>
        <w:pStyle w:val="8"/>
        <w:numPr>
          <w:ilvl w:val="0"/>
          <w:numId w:val="41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27CAA766">
      <w:pPr>
        <w:pStyle w:val="8"/>
        <w:numPr>
          <w:ilvl w:val="0"/>
          <w:numId w:val="41"/>
        </w:numPr>
        <w:tabs>
          <w:tab w:val="left" w:pos="1086"/>
        </w:tabs>
        <w:spacing w:before="33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6EB4A1D6">
      <w:pPr>
        <w:pStyle w:val="8"/>
        <w:numPr>
          <w:ilvl w:val="0"/>
          <w:numId w:val="41"/>
        </w:numPr>
        <w:tabs>
          <w:tab w:val="left" w:pos="1086"/>
        </w:tabs>
        <w:spacing w:before="36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1E7B56C8">
      <w:pPr>
        <w:pStyle w:val="8"/>
        <w:numPr>
          <w:ilvl w:val="0"/>
          <w:numId w:val="41"/>
        </w:numPr>
        <w:tabs>
          <w:tab w:val="left" w:pos="1085"/>
        </w:tabs>
        <w:spacing w:before="34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6AAB92E2">
      <w:pPr>
        <w:pStyle w:val="8"/>
        <w:numPr>
          <w:ilvl w:val="0"/>
          <w:numId w:val="41"/>
        </w:numPr>
        <w:tabs>
          <w:tab w:val="left" w:pos="1085"/>
        </w:tabs>
        <w:spacing w:before="0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21A4538D">
      <w:pPr>
        <w:pStyle w:val="8"/>
        <w:numPr>
          <w:ilvl w:val="0"/>
          <w:numId w:val="41"/>
        </w:numPr>
        <w:tabs>
          <w:tab w:val="left" w:pos="1085"/>
        </w:tabs>
        <w:spacing w:before="1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21D4B4E1">
      <w:pPr>
        <w:pStyle w:val="6"/>
        <w:spacing w:line="228" w:lineRule="exact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6839F3C9">
      <w:pPr>
        <w:pStyle w:val="6"/>
        <w:spacing w:before="34" w:line="276" w:lineRule="auto"/>
        <w:ind w:right="120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274C15E0">
      <w:pPr>
        <w:pStyle w:val="6"/>
        <w:spacing w:before="35"/>
        <w:ind w:left="0" w:firstLine="0"/>
      </w:pPr>
    </w:p>
    <w:p w14:paraId="7C316817">
      <w:pPr>
        <w:pStyle w:val="6"/>
        <w:tabs>
          <w:tab w:val="left" w:pos="8925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040D7321">
      <w:pPr>
        <w:pStyle w:val="6"/>
        <w:tabs>
          <w:tab w:val="left" w:pos="9924"/>
        </w:tabs>
        <w:spacing w:before="34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77BC95B2">
      <w:pPr>
        <w:pStyle w:val="6"/>
        <w:spacing w:before="8"/>
        <w:ind w:left="0" w:firstLine="0"/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166370</wp:posOffset>
                </wp:positionV>
                <wp:extent cx="64135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4.35pt;margin-top:13.1pt;height:0.1pt;width:505pt;mso-position-horizontal-relative:page;mso-wrap-distance-bottom:0pt;mso-wrap-distance-top:0pt;z-index:-251653120;mso-width-relative:page;mso-height-relative:page;" filled="f" stroked="t" coordsize="6413500,1" o:gfxdata="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20K1E1wAAAAoBAAAPAAAAAAAA&#10;AAEAIAAAACIAAABkcnMvZG93bnJldi54bWxQSwECFAAUAAAACACHTuJAQykxxhMCAAB6BAAADgAA&#10;AAAAAAABACAAAAAmAQAAZHJzL2Uyb0RvYy54bWxQSwUGAAAAAAYABgBZAQAAqwUAAAAA&#10;" path="m0,0l6413442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A94441C">
      <w:pPr>
        <w:pStyle w:val="6"/>
        <w:tabs>
          <w:tab w:val="left" w:pos="6923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35994668">
      <w:pPr>
        <w:pStyle w:val="6"/>
        <w:spacing w:before="68"/>
        <w:ind w:left="0" w:firstLine="0"/>
      </w:pPr>
    </w:p>
    <w:p w14:paraId="18699E06">
      <w:pPr>
        <w:pStyle w:val="6"/>
        <w:tabs>
          <w:tab w:val="left" w:pos="2721"/>
          <w:tab w:val="left" w:pos="4123"/>
          <w:tab w:val="left" w:pos="6566"/>
        </w:tabs>
        <w:ind w:firstLine="0"/>
      </w:pPr>
      <w:r>
        <w:rPr>
          <w:u w:val="single"/>
        </w:rPr>
        <w:tab/>
      </w:r>
      <w:r>
        <w:rPr>
          <w:spacing w:val="-2"/>
        </w:rPr>
        <w:t>(дата)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6182EDF0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EEA4479">
      <w:pPr>
        <w:spacing w:before="65" w:line="278" w:lineRule="auto"/>
        <w:ind w:left="4784" w:right="119" w:firstLine="4721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4"/>
          <w:sz w:val="16"/>
        </w:rPr>
        <w:t xml:space="preserve"> </w:t>
      </w:r>
      <w:r>
        <w:rPr>
          <w:sz w:val="16"/>
        </w:rPr>
        <w:t>лиц</w:t>
      </w:r>
      <w:r>
        <w:rPr>
          <w:spacing w:val="-5"/>
          <w:sz w:val="16"/>
        </w:rPr>
        <w:t xml:space="preserve"> </w:t>
      </w:r>
      <w:r>
        <w:rPr>
          <w:sz w:val="16"/>
        </w:rPr>
        <w:t>об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участия</w:t>
      </w:r>
    </w:p>
    <w:p w14:paraId="03DA2FF2">
      <w:pPr>
        <w:spacing w:before="0" w:line="182" w:lineRule="exact"/>
        <w:ind w:left="0" w:right="207" w:firstLine="0"/>
        <w:jc w:val="right"/>
        <w:rPr>
          <w:sz w:val="16"/>
        </w:rPr>
      </w:pP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8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8"/>
          <w:sz w:val="16"/>
        </w:rPr>
        <w:t xml:space="preserve"> </w:t>
      </w:r>
      <w:r>
        <w:rPr>
          <w:sz w:val="16"/>
        </w:rPr>
        <w:t>Заплыв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открытой</w:t>
      </w:r>
      <w:r>
        <w:rPr>
          <w:spacing w:val="-9"/>
          <w:sz w:val="16"/>
        </w:rPr>
        <w:t xml:space="preserve"> </w:t>
      </w:r>
      <w:r>
        <w:rPr>
          <w:sz w:val="16"/>
        </w:rPr>
        <w:t>воде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«Poseidon»</w:t>
      </w:r>
    </w:p>
    <w:p w14:paraId="460EDC66">
      <w:pPr>
        <w:pStyle w:val="6"/>
        <w:ind w:left="0" w:firstLine="0"/>
        <w:rPr>
          <w:sz w:val="16"/>
        </w:rPr>
      </w:pPr>
    </w:p>
    <w:p w14:paraId="1530802F">
      <w:pPr>
        <w:pStyle w:val="6"/>
        <w:ind w:left="0" w:firstLine="0"/>
        <w:rPr>
          <w:sz w:val="16"/>
        </w:rPr>
      </w:pPr>
    </w:p>
    <w:p w14:paraId="29817585">
      <w:pPr>
        <w:pStyle w:val="6"/>
        <w:ind w:left="0" w:firstLine="0"/>
        <w:rPr>
          <w:sz w:val="16"/>
        </w:rPr>
      </w:pPr>
    </w:p>
    <w:p w14:paraId="755FF186">
      <w:pPr>
        <w:pStyle w:val="6"/>
        <w:spacing w:before="82"/>
        <w:ind w:left="0" w:firstLine="0"/>
        <w:rPr>
          <w:sz w:val="16"/>
        </w:rPr>
      </w:pPr>
    </w:p>
    <w:p w14:paraId="612CF4CD">
      <w:pPr>
        <w:pStyle w:val="3"/>
        <w:spacing w:line="278" w:lineRule="auto"/>
        <w:ind w:left="4016" w:right="328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54183123">
      <w:pPr>
        <w:pStyle w:val="6"/>
        <w:spacing w:before="31"/>
        <w:ind w:left="0" w:firstLine="0"/>
        <w:rPr>
          <w:b/>
        </w:rPr>
      </w:pPr>
    </w:p>
    <w:p w14:paraId="177A634C">
      <w:pPr>
        <w:pStyle w:val="6"/>
        <w:ind w:left="4774" w:firstLine="0"/>
      </w:pPr>
      <w:r>
        <w:t>АНО</w:t>
      </w:r>
      <w:r>
        <w:rPr>
          <w:spacing w:val="-7"/>
        </w:rPr>
        <w:t xml:space="preserve"> </w:t>
      </w:r>
      <w:r>
        <w:t>«Гонка</w:t>
      </w:r>
      <w:r>
        <w:rPr>
          <w:spacing w:val="-7"/>
        </w:rPr>
        <w:t xml:space="preserve"> </w:t>
      </w:r>
      <w:r>
        <w:rPr>
          <w:spacing w:val="-2"/>
        </w:rPr>
        <w:t>героев»</w:t>
      </w:r>
    </w:p>
    <w:p w14:paraId="50D83A30">
      <w:pPr>
        <w:pStyle w:val="6"/>
        <w:tabs>
          <w:tab w:val="left" w:pos="8264"/>
        </w:tabs>
        <w:spacing w:before="34" w:line="276" w:lineRule="auto"/>
        <w:ind w:left="4774" w:right="920" w:firstLine="0"/>
      </w:pP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помещ.</w:t>
      </w:r>
      <w:r>
        <w:rPr>
          <w:spacing w:val="-5"/>
        </w:rPr>
        <w:t xml:space="preserve"> </w:t>
      </w:r>
      <w:r>
        <w:t>28 От _</w:t>
      </w:r>
      <w:r>
        <w:rPr>
          <w:color w:val="006FC0"/>
        </w:rPr>
        <w:t>Иванова Петра Семеновича</w:t>
      </w:r>
      <w:r>
        <w:rPr>
          <w:color w:val="006FC0"/>
          <w:u w:val="single" w:color="000000"/>
        </w:rPr>
        <w:tab/>
      </w:r>
    </w:p>
    <w:p w14:paraId="1553403B">
      <w:pPr>
        <w:pStyle w:val="6"/>
        <w:spacing w:before="1"/>
        <w:ind w:left="6625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2F3C3DEA">
      <w:pPr>
        <w:pStyle w:val="6"/>
        <w:spacing w:before="68"/>
        <w:ind w:left="0" w:firstLine="0"/>
      </w:pPr>
    </w:p>
    <w:p w14:paraId="647C612E">
      <w:pPr>
        <w:pStyle w:val="6"/>
        <w:ind w:left="4774" w:firstLine="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rPr>
          <w:color w:val="006FC0"/>
        </w:rPr>
        <w:t>32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123456</w:t>
      </w:r>
    </w:p>
    <w:p w14:paraId="46CD263B">
      <w:pPr>
        <w:pStyle w:val="6"/>
        <w:tabs>
          <w:tab w:val="left" w:pos="8386"/>
        </w:tabs>
        <w:spacing w:before="35" w:line="276" w:lineRule="auto"/>
        <w:ind w:left="4774" w:right="349" w:firstLine="0"/>
      </w:pPr>
      <w:r>
        <w:t>Выдан:</w:t>
      </w:r>
      <w:r>
        <w:rPr>
          <w:spacing w:val="-6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р-не </w:t>
      </w: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</w:p>
    <w:p w14:paraId="633E3B27">
      <w:pPr>
        <w:pStyle w:val="6"/>
        <w:spacing w:before="1"/>
        <w:ind w:left="4774" w:firstLine="0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(прописки):</w:t>
      </w:r>
    </w:p>
    <w:p w14:paraId="53572C55">
      <w:pPr>
        <w:pStyle w:val="6"/>
        <w:spacing w:before="35"/>
        <w:ind w:left="4774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0C4D9356">
      <w:pPr>
        <w:pStyle w:val="6"/>
        <w:spacing w:before="67"/>
        <w:ind w:left="0" w:firstLine="0"/>
      </w:pPr>
    </w:p>
    <w:p w14:paraId="6DF64CB6">
      <w:pPr>
        <w:pStyle w:val="6"/>
        <w:spacing w:before="1"/>
        <w:ind w:left="4774" w:firstLine="0"/>
      </w:pPr>
      <w:r>
        <w:t>Контактный</w:t>
      </w:r>
      <w:r>
        <w:rPr>
          <w:spacing w:val="-10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6093D025">
      <w:pPr>
        <w:pStyle w:val="6"/>
        <w:spacing w:before="34"/>
        <w:ind w:left="4774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444A9318">
      <w:pPr>
        <w:pStyle w:val="6"/>
        <w:spacing w:before="70"/>
        <w:ind w:left="0" w:firstLine="0"/>
      </w:pPr>
    </w:p>
    <w:p w14:paraId="221FB6B3">
      <w:pPr>
        <w:pStyle w:val="2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1A663763">
      <w:pPr>
        <w:pStyle w:val="6"/>
        <w:spacing w:before="68"/>
        <w:ind w:left="0" w:firstLine="0"/>
        <w:rPr>
          <w:b/>
        </w:rPr>
      </w:pPr>
    </w:p>
    <w:p w14:paraId="6DC10B6D">
      <w:pPr>
        <w:pStyle w:val="6"/>
        <w:tabs>
          <w:tab w:val="left" w:pos="2933"/>
        </w:tabs>
        <w:spacing w:line="276" w:lineRule="auto"/>
        <w:ind w:right="399"/>
      </w:pPr>
      <w:r>
        <w:t>Прошу произвести возврат денежных средств за приобретенный (ые) билет (ы) на физкультурно-спортивное мероприятие «</w:t>
      </w:r>
      <w:r>
        <w:rPr>
          <w:u w:val="single"/>
        </w:rPr>
        <w:tab/>
      </w:r>
      <w:r>
        <w:t>»</w:t>
      </w:r>
      <w:r>
        <w:rPr>
          <w:color w:val="006FC0"/>
        </w:rPr>
        <w:t>,</w:t>
      </w:r>
      <w:r>
        <w:rPr>
          <w:color w:val="006FC0"/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Казань,</w:t>
      </w:r>
      <w:r>
        <w:rPr>
          <w:color w:val="006FC0"/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2015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t xml:space="preserve">штук, общей стоимостью </w:t>
      </w:r>
      <w:r>
        <w:rPr>
          <w:color w:val="006FC0"/>
        </w:rPr>
        <w:t>1 750 рублей.</w:t>
      </w:r>
    </w:p>
    <w:p w14:paraId="70A9047B">
      <w:pPr>
        <w:pStyle w:val="6"/>
        <w:spacing w:before="35"/>
        <w:ind w:left="0" w:firstLine="0"/>
      </w:pPr>
    </w:p>
    <w:p w14:paraId="701EDE1C">
      <w:pPr>
        <w:pStyle w:val="6"/>
        <w:ind w:left="946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05DA569C">
      <w:pPr>
        <w:pStyle w:val="8"/>
        <w:numPr>
          <w:ilvl w:val="0"/>
          <w:numId w:val="28"/>
        </w:numPr>
        <w:tabs>
          <w:tab w:val="left" w:pos="1099"/>
        </w:tabs>
        <w:spacing w:before="34" w:after="0" w:line="240" w:lineRule="auto"/>
        <w:ind w:left="1099" w:right="0" w:hanging="360"/>
        <w:jc w:val="left"/>
        <w:rPr>
          <w:sz w:val="20"/>
        </w:rPr>
      </w:pPr>
      <w:r>
        <w:rPr>
          <w:color w:val="006FC0"/>
          <w:spacing w:val="-2"/>
          <w:sz w:val="20"/>
        </w:rPr>
        <w:t>000-000-000-</w:t>
      </w:r>
      <w:r>
        <w:rPr>
          <w:color w:val="006FC0"/>
          <w:spacing w:val="-5"/>
          <w:sz w:val="20"/>
        </w:rPr>
        <w:t>000</w:t>
      </w:r>
    </w:p>
    <w:p w14:paraId="4DDEA272">
      <w:pPr>
        <w:spacing w:before="34"/>
        <w:ind w:left="946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7DB79FE7">
      <w:pPr>
        <w:pStyle w:val="6"/>
        <w:tabs>
          <w:tab w:val="left" w:pos="6718"/>
        </w:tabs>
        <w:spacing w:before="37"/>
        <w:ind w:left="946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26745204">
      <w:pPr>
        <w:pStyle w:val="6"/>
        <w:spacing w:before="68"/>
        <w:ind w:left="0" w:firstLine="0"/>
      </w:pPr>
    </w:p>
    <w:p w14:paraId="1A239879">
      <w:pPr>
        <w:spacing w:before="0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45307085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47A62F95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415E4905">
      <w:pPr>
        <w:spacing w:before="36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3E200E7D">
      <w:pPr>
        <w:pStyle w:val="2"/>
        <w:spacing w:before="34"/>
        <w:ind w:left="946"/>
      </w:pPr>
      <w:r>
        <w:rPr>
          <w:spacing w:val="-4"/>
        </w:rPr>
        <w:t>БИК:</w:t>
      </w:r>
    </w:p>
    <w:p w14:paraId="38EB64BA">
      <w:pPr>
        <w:pStyle w:val="3"/>
        <w:spacing w:before="34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711332DD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2E4F684A">
      <w:pPr>
        <w:pStyle w:val="6"/>
        <w:spacing w:before="71"/>
        <w:ind w:left="0" w:firstLine="0"/>
        <w:rPr>
          <w:b/>
        </w:rPr>
      </w:pPr>
    </w:p>
    <w:p w14:paraId="18449AD2">
      <w:pPr>
        <w:pStyle w:val="6"/>
        <w:tabs>
          <w:tab w:val="left" w:pos="5835"/>
        </w:tabs>
        <w:spacing w:line="276" w:lineRule="auto"/>
        <w:ind w:right="3783" w:firstLine="0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0E595E39">
      <w:pPr>
        <w:pStyle w:val="6"/>
        <w:spacing w:after="0" w:line="276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4978A2C">
      <w:pPr>
        <w:spacing w:before="62" w:line="278" w:lineRule="auto"/>
        <w:ind w:left="2378" w:right="409" w:hanging="1236"/>
        <w:jc w:val="left"/>
        <w:rPr>
          <w:b/>
          <w:sz w:val="24"/>
        </w:rPr>
      </w:pPr>
      <w:bookmarkStart w:id="6" w:name="_bookmark6"/>
      <w:bookmarkEnd w:id="6"/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физкультурно-спортивном мероприятии «Игры Героев»</w:t>
      </w:r>
    </w:p>
    <w:p w14:paraId="60C03C0F">
      <w:pPr>
        <w:pStyle w:val="6"/>
        <w:spacing w:before="262" w:line="276" w:lineRule="auto"/>
        <w:ind w:right="125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героев»),</w:t>
      </w:r>
      <w:r>
        <w:rPr>
          <w:spacing w:val="-4"/>
        </w:rPr>
        <w:t xml:space="preserve"> </w:t>
      </w:r>
      <w:r>
        <w:t>именуемая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лицам услуги по организации участия в физкультурно-спортивном мероприятии «Игры Героев».</w:t>
      </w:r>
    </w:p>
    <w:p w14:paraId="38EF5F59">
      <w:pPr>
        <w:pStyle w:val="6"/>
        <w:spacing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0AC511BD">
      <w:pPr>
        <w:pStyle w:val="6"/>
        <w:spacing w:before="35"/>
        <w:ind w:left="0" w:firstLine="0"/>
      </w:pPr>
    </w:p>
    <w:p w14:paraId="4810B236">
      <w:pPr>
        <w:pStyle w:val="3"/>
        <w:numPr>
          <w:ilvl w:val="0"/>
          <w:numId w:val="42"/>
        </w:numPr>
        <w:tabs>
          <w:tab w:val="left" w:pos="4755"/>
        </w:tabs>
        <w:spacing w:before="0" w:after="0" w:line="240" w:lineRule="auto"/>
        <w:ind w:left="4755" w:right="0" w:hanging="708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56DCF917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>«Публичная оферта» / «Оферта» – настоящий документ «Публичная оферта для физических лиц об оказании услуг по организации участия в физкультурно-спортивном мероприятии «Игры Героев», размещенный на сайте Исполнителя.</w:t>
      </w:r>
    </w:p>
    <w:p w14:paraId="49F87AE0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8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«Сайт Исполнителя» – ресурс в сети Интернет, размещенный по адресу </w:t>
      </w:r>
      <w:r>
        <w:fldChar w:fldCharType="begin"/>
      </w:r>
      <w:r>
        <w:instrText xml:space="preserve"> HYPERLINK "http://heroleague.ru/"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http://heroleague.ru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</w:rPr>
        <w:t xml:space="preserve"> </w:t>
      </w:r>
      <w:r>
        <w:rPr>
          <w:sz w:val="20"/>
        </w:rPr>
        <w:t>(в том</w:t>
      </w:r>
      <w:r>
        <w:rPr>
          <w:spacing w:val="40"/>
          <w:sz w:val="20"/>
        </w:rPr>
        <w:t xml:space="preserve"> </w:t>
      </w:r>
      <w:r>
        <w:rPr>
          <w:sz w:val="20"/>
        </w:rPr>
        <w:t>числе домены второго уровня).</w:t>
      </w:r>
    </w:p>
    <w:p w14:paraId="202F8218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Оферты» / «Акцепт» - полное и безоговорочное присоединение к условиям Оферты путем прохождения процедуры регистрации на Мероприятие в день его проведения или оплата Услуги в установленном настоящей Офертой порядке (в зависимости о того, какое событие наступит ранее).</w:t>
      </w:r>
    </w:p>
    <w:p w14:paraId="271B8885">
      <w:pPr>
        <w:pStyle w:val="8"/>
        <w:numPr>
          <w:ilvl w:val="1"/>
          <w:numId w:val="42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«Услуга»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Оферты.</w:t>
      </w:r>
    </w:p>
    <w:p w14:paraId="6D1A1CC5">
      <w:pPr>
        <w:pStyle w:val="8"/>
        <w:numPr>
          <w:ilvl w:val="1"/>
          <w:numId w:val="42"/>
        </w:numPr>
        <w:tabs>
          <w:tab w:val="left" w:pos="1795"/>
        </w:tabs>
        <w:spacing w:before="32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«Игры Героев» - это командные соревнования с элементами легкой атлетики, функциональных упражнений и препятствий, предполагающие прохождение Участниками различных этапов на спортивной арене с выполнением заданий, включающих в себя упражнения на силу и выносливость, скорость и ловкость: барьеры, рукоходы, горка с канатами и другие.</w:t>
      </w:r>
    </w:p>
    <w:p w14:paraId="1EC5D1C2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Участнику после оплаты Услуги имеющий уникальный номер электронный файл, который содержит сведения о дате, времени и месте проведения Мероприятия, номер Команды/Участника и подтверждает право участия в Мероприятии.</w:t>
      </w:r>
    </w:p>
    <w:p w14:paraId="3AD34703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«Исполнитель» / «Организатор» - Автономная некоммерческая организация «Физкультурно- спортивный центр «Гонка героев», ИНН 7709445877.</w:t>
      </w:r>
    </w:p>
    <w:p w14:paraId="0D433809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«Заказчик» / «Участник» - совершеннолетнее дееспособное физическое лицо, присоединившееся к условиям настоящей Оферты путем прохождения процедуры регистрации на Мероприятие в день его проведения или путем оплаты Билета на Мероприятие (в зависимости о того, какое событие наступит ранее).</w:t>
      </w:r>
    </w:p>
    <w:p w14:paraId="074E7699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«Участник» - совершеннолетнее дееспособное физическое лицо, которому Заказчик предоставил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 на Мероприятие. Отношения между Заказчиком и Участником не регулируются Офертой.</w:t>
      </w:r>
    </w:p>
    <w:p w14:paraId="6101A43B">
      <w:pPr>
        <w:pStyle w:val="8"/>
        <w:numPr>
          <w:ilvl w:val="1"/>
          <w:numId w:val="42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«Этап» - обозначенный специальными указателями-ограничителями линейный участок местности, который преодолевают участники Мероприятия. На участке размещены различные тренажеры, сооружения и препятствия, среди которых могут быть элементы стен, барьеров, сетки и т.п. Этапы в целом, а также их отдельные элементы, являются собственностью Исполнителя и Руководства площадки и предоставляются Заказчику в пользование на время прохождения Этапами.</w:t>
      </w:r>
    </w:p>
    <w:p w14:paraId="4B5EA47E">
      <w:pPr>
        <w:pStyle w:val="8"/>
        <w:numPr>
          <w:ilvl w:val="1"/>
          <w:numId w:val="42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 и обеспечения, участия, присутствия на Мероприятии, которые обязательны для Заказчика, Посетителя, Персонала и других лиц. Правила Мероприятия определены в настоящей Оферте, регламентах и положениях о Мероприятии и размещены на сайте Исполнителя.</w:t>
      </w:r>
    </w:p>
    <w:p w14:paraId="370CBA53">
      <w:pPr>
        <w:pStyle w:val="8"/>
        <w:numPr>
          <w:ilvl w:val="1"/>
          <w:numId w:val="42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 проведение Мероприятия (в их числе могут быть инструкторы (сотрудники Исполнителя, сопровождающие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Команду 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Трассы),</w:t>
      </w:r>
      <w:r>
        <w:rPr>
          <w:spacing w:val="-4"/>
          <w:sz w:val="20"/>
        </w:rPr>
        <w:t xml:space="preserve"> </w:t>
      </w:r>
      <w:r>
        <w:rPr>
          <w:sz w:val="20"/>
        </w:rPr>
        <w:t>волонтеры,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т.п.),</w:t>
      </w:r>
      <w:r>
        <w:rPr>
          <w:spacing w:val="-2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 отличительные знаки:</w:t>
      </w:r>
    </w:p>
    <w:p w14:paraId="1EAC4B68">
      <w:pPr>
        <w:pStyle w:val="8"/>
        <w:numPr>
          <w:ilvl w:val="0"/>
          <w:numId w:val="43"/>
        </w:numPr>
        <w:tabs>
          <w:tab w:val="left" w:pos="1063"/>
        </w:tabs>
        <w:spacing w:before="1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сотрудники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«Организатор»;</w:t>
      </w:r>
    </w:p>
    <w:p w14:paraId="3D163545">
      <w:pPr>
        <w:pStyle w:val="8"/>
        <w:numPr>
          <w:ilvl w:val="0"/>
          <w:numId w:val="4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волонтеры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манишка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«Волонтер»;</w:t>
      </w:r>
    </w:p>
    <w:p w14:paraId="52771CBD">
      <w:pPr>
        <w:pStyle w:val="8"/>
        <w:numPr>
          <w:ilvl w:val="0"/>
          <w:numId w:val="4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медицинский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белые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халаты;</w:t>
      </w:r>
    </w:p>
    <w:p w14:paraId="46DF1A29">
      <w:pPr>
        <w:pStyle w:val="8"/>
        <w:numPr>
          <w:ilvl w:val="0"/>
          <w:numId w:val="43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инструкторы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манишка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«Инструктор»;</w:t>
      </w:r>
    </w:p>
    <w:p w14:paraId="39B3143E">
      <w:pPr>
        <w:pStyle w:val="8"/>
        <w:numPr>
          <w:ilvl w:val="0"/>
          <w:numId w:val="4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судьи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футболка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манишка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«Судья».</w:t>
      </w:r>
    </w:p>
    <w:p w14:paraId="2D0A8FCF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6" w:lineRule="auto"/>
        <w:ind w:left="379" w:right="124" w:firstLine="566"/>
        <w:jc w:val="left"/>
        <w:rPr>
          <w:sz w:val="20"/>
        </w:rPr>
      </w:pPr>
      <w:r>
        <w:rPr>
          <w:sz w:val="20"/>
        </w:rPr>
        <w:t>«Посетитель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Мероприятия»</w:t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sz w:val="20"/>
        </w:rPr>
        <w:t xml:space="preserve"> </w:t>
      </w:r>
      <w:r>
        <w:rPr>
          <w:sz w:val="20"/>
        </w:rPr>
        <w:t>«Посетитель»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40"/>
          <w:sz w:val="20"/>
        </w:rPr>
        <w:t xml:space="preserve"> </w:t>
      </w:r>
      <w:r>
        <w:rPr>
          <w:sz w:val="20"/>
        </w:rPr>
        <w:t>лицо,</w:t>
      </w:r>
      <w:r>
        <w:rPr>
          <w:spacing w:val="40"/>
          <w:sz w:val="20"/>
        </w:rPr>
        <w:t xml:space="preserve"> </w:t>
      </w:r>
      <w:r>
        <w:rPr>
          <w:sz w:val="20"/>
        </w:rPr>
        <w:t>находящееся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 Мероприятия, не являющееся Заказчиком, Участником, не относящееся к Персоналу Мероприятия и иным образом не</w:t>
      </w:r>
    </w:p>
    <w:p w14:paraId="7AC9AE98">
      <w:pPr>
        <w:pStyle w:val="8"/>
        <w:spacing w:after="0" w:line="276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346AC327">
      <w:pPr>
        <w:pStyle w:val="6"/>
        <w:spacing w:before="63" w:line="278" w:lineRule="auto"/>
        <w:ind w:firstLine="0"/>
      </w:pPr>
      <w:r>
        <w:t>задействованное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 безопасности при проведении Мероприятия.</w:t>
      </w:r>
    </w:p>
    <w:p w14:paraId="5D4AFAAA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1" w:firstLine="566"/>
        <w:jc w:val="left"/>
        <w:rPr>
          <w:sz w:val="20"/>
        </w:rPr>
      </w:pPr>
      <w:r>
        <w:rPr>
          <w:sz w:val="20"/>
        </w:rPr>
        <w:t>«Индивидуальный</w:t>
      </w:r>
      <w:r>
        <w:rPr>
          <w:spacing w:val="22"/>
          <w:sz w:val="20"/>
        </w:rPr>
        <w:t xml:space="preserve"> </w:t>
      </w:r>
      <w:r>
        <w:rPr>
          <w:sz w:val="20"/>
        </w:rPr>
        <w:t>Участник мероприятия»</w:t>
      </w:r>
      <w:r>
        <w:rPr>
          <w:spacing w:val="21"/>
          <w:sz w:val="20"/>
        </w:rPr>
        <w:t xml:space="preserve"> </w:t>
      </w:r>
      <w:r>
        <w:rPr>
          <w:sz w:val="20"/>
        </w:rPr>
        <w:t>/ «Индивидуальный участник»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Участник Мероприятия, определяемый Исполнителем для организации прохождения Этапов Мероприятия.</w:t>
      </w:r>
    </w:p>
    <w:p w14:paraId="57529ECB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5" w:firstLine="566"/>
        <w:jc w:val="left"/>
        <w:rPr>
          <w:sz w:val="20"/>
        </w:rPr>
      </w:pPr>
      <w:r>
        <w:rPr>
          <w:sz w:val="20"/>
        </w:rPr>
        <w:t>«Команда»</w:t>
      </w:r>
      <w:r>
        <w:rPr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8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определяемая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 прохождения Этапов Мероприятия.</w:t>
      </w:r>
    </w:p>
    <w:p w14:paraId="4A08EF9C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5" w:firstLine="566"/>
        <w:jc w:val="left"/>
        <w:rPr>
          <w:sz w:val="20"/>
        </w:rPr>
      </w:pPr>
      <w:r>
        <w:rPr>
          <w:sz w:val="20"/>
        </w:rPr>
        <w:t>«Регистрационная</w:t>
      </w:r>
      <w:r>
        <w:rPr>
          <w:spacing w:val="28"/>
          <w:sz w:val="20"/>
        </w:rPr>
        <w:t xml:space="preserve"> </w:t>
      </w:r>
      <w:r>
        <w:rPr>
          <w:sz w:val="20"/>
        </w:rPr>
        <w:t>форма»</w:t>
      </w:r>
      <w:r>
        <w:rPr>
          <w:spacing w:val="32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9"/>
          <w:sz w:val="20"/>
        </w:rPr>
        <w:t xml:space="preserve"> </w:t>
      </w:r>
      <w:r>
        <w:rPr>
          <w:sz w:val="20"/>
        </w:rPr>
        <w:t>Заказчике,</w:t>
      </w:r>
      <w:r>
        <w:rPr>
          <w:spacing w:val="29"/>
          <w:sz w:val="20"/>
        </w:rPr>
        <w:t xml:space="preserve"> </w:t>
      </w:r>
      <w:r>
        <w:rPr>
          <w:sz w:val="20"/>
        </w:rPr>
        <w:t>размещенный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Сайте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8"/>
          <w:sz w:val="20"/>
        </w:rPr>
        <w:t xml:space="preserve"> </w:t>
      </w:r>
      <w:r>
        <w:rPr>
          <w:sz w:val="20"/>
        </w:rPr>
        <w:t>и (или) на странице в сети Интернет, предназначенной для покупки Билетов.</w:t>
      </w:r>
    </w:p>
    <w:p w14:paraId="0EC35EAA">
      <w:pPr>
        <w:pStyle w:val="6"/>
        <w:spacing w:before="31"/>
        <w:ind w:left="0" w:firstLine="0"/>
      </w:pPr>
    </w:p>
    <w:p w14:paraId="1817184D">
      <w:pPr>
        <w:pStyle w:val="3"/>
        <w:numPr>
          <w:ilvl w:val="0"/>
          <w:numId w:val="42"/>
        </w:numPr>
        <w:tabs>
          <w:tab w:val="left" w:pos="5103"/>
        </w:tabs>
        <w:spacing w:before="0" w:after="0" w:line="240" w:lineRule="auto"/>
        <w:ind w:left="5103" w:right="0" w:hanging="708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3D5D4009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8" w:lineRule="auto"/>
        <w:ind w:left="379" w:right="131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80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80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80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80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80"/>
          <w:sz w:val="20"/>
        </w:rPr>
        <w:t xml:space="preserve"> </w:t>
      </w:r>
      <w:r>
        <w:rPr>
          <w:sz w:val="20"/>
        </w:rPr>
        <w:t>настоящей Офертой, а Заказчик обязуется оплатить Услугу на условиях предоплаты.</w:t>
      </w:r>
    </w:p>
    <w:p w14:paraId="0923C520">
      <w:pPr>
        <w:pStyle w:val="8"/>
        <w:numPr>
          <w:ilvl w:val="1"/>
          <w:numId w:val="42"/>
        </w:numPr>
        <w:tabs>
          <w:tab w:val="left" w:pos="1819"/>
        </w:tabs>
        <w:spacing w:before="0" w:after="0" w:line="227" w:lineRule="exact"/>
        <w:ind w:left="1819" w:right="0" w:hanging="873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001C5E53">
      <w:pPr>
        <w:pStyle w:val="8"/>
        <w:numPr>
          <w:ilvl w:val="2"/>
          <w:numId w:val="42"/>
        </w:numPr>
        <w:tabs>
          <w:tab w:val="left" w:pos="1795"/>
        </w:tabs>
        <w:spacing w:before="34" w:after="0" w:line="276" w:lineRule="auto"/>
        <w:ind w:left="379" w:right="121" w:firstLine="566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4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40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40"/>
          <w:sz w:val="20"/>
        </w:rPr>
        <w:t xml:space="preserve"> </w:t>
      </w:r>
      <w:r>
        <w:rPr>
          <w:sz w:val="20"/>
        </w:rPr>
        <w:t>Команды,</w:t>
      </w:r>
      <w:r>
        <w:rPr>
          <w:spacing w:val="40"/>
          <w:sz w:val="20"/>
        </w:rPr>
        <w:t xml:space="preserve"> </w:t>
      </w:r>
      <w:r>
        <w:rPr>
          <w:sz w:val="20"/>
        </w:rPr>
        <w:t>номер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которой указан в Билете.</w:t>
      </w:r>
    </w:p>
    <w:p w14:paraId="6E8407DE">
      <w:pPr>
        <w:pStyle w:val="8"/>
        <w:numPr>
          <w:ilvl w:val="2"/>
          <w:numId w:val="42"/>
        </w:numPr>
        <w:tabs>
          <w:tab w:val="left" w:pos="1795"/>
        </w:tabs>
        <w:spacing w:before="0" w:after="0" w:line="230" w:lineRule="exact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10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16A0F149">
      <w:pPr>
        <w:pStyle w:val="6"/>
        <w:spacing w:before="37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76762D87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Информация о планируемых дате, времени и 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источниках, в том числе на странице покупки Билета.</w:t>
      </w:r>
    </w:p>
    <w:p w14:paraId="0CD60D30">
      <w:pPr>
        <w:pStyle w:val="8"/>
        <w:numPr>
          <w:ilvl w:val="1"/>
          <w:numId w:val="42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437F77E7">
      <w:pPr>
        <w:pStyle w:val="8"/>
        <w:numPr>
          <w:ilvl w:val="0"/>
          <w:numId w:val="44"/>
        </w:numPr>
        <w:tabs>
          <w:tab w:val="left" w:pos="1063"/>
        </w:tabs>
        <w:spacing w:before="33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3794A6B6">
      <w:pPr>
        <w:pStyle w:val="8"/>
        <w:numPr>
          <w:ilvl w:val="0"/>
          <w:numId w:val="44"/>
        </w:numPr>
        <w:tabs>
          <w:tab w:val="left" w:pos="1134"/>
        </w:tabs>
        <w:spacing w:before="34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Мероприятие;</w:t>
      </w:r>
    </w:p>
    <w:p w14:paraId="42070877">
      <w:pPr>
        <w:pStyle w:val="8"/>
        <w:numPr>
          <w:ilvl w:val="0"/>
          <w:numId w:val="44"/>
        </w:numPr>
        <w:tabs>
          <w:tab w:val="left" w:pos="1091"/>
        </w:tabs>
        <w:spacing w:before="2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предоставление согласия на обработку Исполнителем персональных данных Заказчика, на обнародование и дальнейшее использование изображения Заказчика, полученного во время проведения Мероприятия в целях, указанных в тексте Согласия (Приложение № 1);</w:t>
      </w:r>
    </w:p>
    <w:p w14:paraId="477B729B">
      <w:pPr>
        <w:pStyle w:val="8"/>
        <w:numPr>
          <w:ilvl w:val="0"/>
          <w:numId w:val="44"/>
        </w:numPr>
        <w:tabs>
          <w:tab w:val="left" w:pos="1117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02418523">
      <w:pPr>
        <w:pStyle w:val="8"/>
        <w:numPr>
          <w:ilvl w:val="1"/>
          <w:numId w:val="42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0840488C">
      <w:pPr>
        <w:pStyle w:val="8"/>
        <w:numPr>
          <w:ilvl w:val="0"/>
          <w:numId w:val="45"/>
        </w:numPr>
        <w:tabs>
          <w:tab w:val="left" w:pos="1085"/>
        </w:tabs>
        <w:spacing w:before="34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714472AB">
      <w:pPr>
        <w:pStyle w:val="3"/>
        <w:numPr>
          <w:ilvl w:val="0"/>
          <w:numId w:val="45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45F11948">
      <w:pPr>
        <w:pStyle w:val="8"/>
        <w:numPr>
          <w:ilvl w:val="0"/>
          <w:numId w:val="45"/>
        </w:numPr>
        <w:tabs>
          <w:tab w:val="left" w:pos="1085"/>
        </w:tabs>
        <w:spacing w:before="0" w:after="0" w:line="276" w:lineRule="auto"/>
        <w:ind w:left="379" w:right="128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Участника.</w:t>
      </w:r>
    </w:p>
    <w:p w14:paraId="48D305BA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638C25EA">
      <w:pPr>
        <w:pStyle w:val="6"/>
        <w:spacing w:before="26"/>
        <w:ind w:left="0" w:firstLine="0"/>
      </w:pPr>
    </w:p>
    <w:p w14:paraId="59CA5B62">
      <w:pPr>
        <w:pStyle w:val="3"/>
        <w:numPr>
          <w:ilvl w:val="0"/>
          <w:numId w:val="42"/>
        </w:numPr>
        <w:tabs>
          <w:tab w:val="left" w:pos="4577"/>
        </w:tabs>
        <w:spacing w:before="0" w:after="0" w:line="240" w:lineRule="auto"/>
        <w:ind w:left="4577" w:right="0" w:hanging="70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3DA7C142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202C2110">
      <w:pPr>
        <w:pStyle w:val="8"/>
        <w:spacing w:after="0" w:line="240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0C58EF7">
      <w:pPr>
        <w:pStyle w:val="8"/>
        <w:numPr>
          <w:ilvl w:val="2"/>
          <w:numId w:val="42"/>
        </w:numPr>
        <w:tabs>
          <w:tab w:val="left" w:pos="1795"/>
        </w:tabs>
        <w:spacing w:before="63" w:after="0" w:line="278" w:lineRule="auto"/>
        <w:ind w:left="379" w:right="133" w:firstLine="566"/>
        <w:jc w:val="left"/>
        <w:rPr>
          <w:sz w:val="20"/>
        </w:rPr>
      </w:pPr>
      <w:r>
        <w:rPr>
          <w:sz w:val="20"/>
        </w:rPr>
        <w:t>Информировать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40"/>
          <w:sz w:val="20"/>
        </w:rPr>
        <w:t xml:space="preserve"> </w:t>
      </w:r>
      <w:r>
        <w:rPr>
          <w:sz w:val="20"/>
        </w:rPr>
        <w:t>дате,</w:t>
      </w:r>
      <w:r>
        <w:rPr>
          <w:spacing w:val="4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путем размещения соответствующей информации на Сайте Исполнителя.</w:t>
      </w:r>
    </w:p>
    <w:p w14:paraId="72F832D3">
      <w:pPr>
        <w:pStyle w:val="8"/>
        <w:numPr>
          <w:ilvl w:val="2"/>
          <w:numId w:val="42"/>
        </w:numPr>
        <w:tabs>
          <w:tab w:val="left" w:pos="1795"/>
        </w:tabs>
        <w:spacing w:before="0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39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3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39"/>
          <w:sz w:val="20"/>
        </w:rPr>
        <w:t xml:space="preserve"> </w:t>
      </w:r>
      <w:r>
        <w:rPr>
          <w:sz w:val="20"/>
        </w:rPr>
        <w:t>к</w:t>
      </w:r>
      <w:r>
        <w:rPr>
          <w:spacing w:val="38"/>
          <w:sz w:val="20"/>
        </w:rPr>
        <w:t xml:space="preserve"> </w:t>
      </w:r>
      <w:r>
        <w:rPr>
          <w:sz w:val="20"/>
        </w:rPr>
        <w:t>месту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3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38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40"/>
          <w:sz w:val="20"/>
        </w:rPr>
        <w:t xml:space="preserve"> </w:t>
      </w:r>
      <w:r>
        <w:rPr>
          <w:sz w:val="20"/>
        </w:rPr>
        <w:t>и Правил Мероприятия.</w:t>
      </w:r>
    </w:p>
    <w:p w14:paraId="1792E480">
      <w:pPr>
        <w:pStyle w:val="8"/>
        <w:numPr>
          <w:ilvl w:val="2"/>
          <w:numId w:val="42"/>
        </w:numPr>
        <w:tabs>
          <w:tab w:val="left" w:pos="1795"/>
        </w:tabs>
        <w:spacing w:before="0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Организовать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4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день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Мероприятия;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выдать Заказчику расходную продукцию с индивидуальным номером или номером Команды.</w:t>
      </w:r>
    </w:p>
    <w:p w14:paraId="18A31F63">
      <w:pPr>
        <w:pStyle w:val="8"/>
        <w:numPr>
          <w:ilvl w:val="2"/>
          <w:numId w:val="42"/>
        </w:numPr>
        <w:tabs>
          <w:tab w:val="left" w:pos="1795"/>
        </w:tabs>
        <w:spacing w:before="0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9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9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3C5ECEDA">
      <w:pPr>
        <w:pStyle w:val="8"/>
        <w:numPr>
          <w:ilvl w:val="2"/>
          <w:numId w:val="42"/>
        </w:numPr>
        <w:tabs>
          <w:tab w:val="left" w:pos="1795"/>
        </w:tabs>
        <w:spacing w:before="32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помощи.</w:t>
      </w:r>
    </w:p>
    <w:p w14:paraId="2F157D08">
      <w:pPr>
        <w:pStyle w:val="8"/>
        <w:numPr>
          <w:ilvl w:val="2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препятствий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462FB9C0">
      <w:pPr>
        <w:pStyle w:val="8"/>
        <w:numPr>
          <w:ilvl w:val="2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Провести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мерам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Мероприятии.</w:t>
      </w:r>
    </w:p>
    <w:p w14:paraId="6EBEDA55">
      <w:pPr>
        <w:pStyle w:val="8"/>
        <w:numPr>
          <w:ilvl w:val="2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3CDB2AD1">
      <w:pPr>
        <w:pStyle w:val="8"/>
        <w:numPr>
          <w:ilvl w:val="2"/>
          <w:numId w:val="42"/>
        </w:numPr>
        <w:tabs>
          <w:tab w:val="left" w:pos="1795"/>
        </w:tabs>
        <w:spacing w:before="37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4EAAB85D">
      <w:pPr>
        <w:pStyle w:val="8"/>
        <w:numPr>
          <w:ilvl w:val="3"/>
          <w:numId w:val="42"/>
        </w:numPr>
        <w:tabs>
          <w:tab w:val="left" w:pos="1086"/>
        </w:tabs>
        <w:spacing w:before="34" w:after="0" w:line="276" w:lineRule="auto"/>
        <w:ind w:left="379" w:right="129" w:firstLine="566"/>
        <w:jc w:val="left"/>
        <w:rPr>
          <w:sz w:val="20"/>
        </w:rPr>
      </w:pPr>
      <w:r>
        <w:rPr>
          <w:sz w:val="20"/>
        </w:rPr>
        <w:t>информацией об Услуге (планируемые дата, время и место проведения Мероприятия, примерная программа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 и т.п.);</w:t>
      </w:r>
    </w:p>
    <w:p w14:paraId="32A2C0F9">
      <w:pPr>
        <w:pStyle w:val="8"/>
        <w:numPr>
          <w:ilvl w:val="3"/>
          <w:numId w:val="42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pacing w:val="-2"/>
          <w:sz w:val="20"/>
        </w:rPr>
        <w:t>настоящей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4A9A102E">
      <w:pPr>
        <w:pStyle w:val="8"/>
        <w:numPr>
          <w:ilvl w:val="3"/>
          <w:numId w:val="42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1).</w:t>
      </w:r>
    </w:p>
    <w:p w14:paraId="6FB682E5">
      <w:pPr>
        <w:pStyle w:val="8"/>
        <w:numPr>
          <w:ilvl w:val="2"/>
          <w:numId w:val="42"/>
        </w:numPr>
        <w:tabs>
          <w:tab w:val="left" w:pos="1792"/>
        </w:tabs>
        <w:spacing w:before="37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 информации (в т.ч. персональных данных), полученной от 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и Офертой.</w:t>
      </w:r>
    </w:p>
    <w:p w14:paraId="49C133BE">
      <w:pPr>
        <w:pStyle w:val="8"/>
        <w:numPr>
          <w:ilvl w:val="2"/>
          <w:numId w:val="42"/>
        </w:numPr>
        <w:tabs>
          <w:tab w:val="left" w:pos="1792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277B14FF">
      <w:pPr>
        <w:pStyle w:val="8"/>
        <w:numPr>
          <w:ilvl w:val="1"/>
          <w:numId w:val="42"/>
        </w:numPr>
        <w:tabs>
          <w:tab w:val="left" w:pos="1795"/>
        </w:tabs>
        <w:spacing w:before="0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64834D11">
      <w:pPr>
        <w:pStyle w:val="8"/>
        <w:numPr>
          <w:ilvl w:val="2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Изменять</w:t>
      </w:r>
      <w:r>
        <w:rPr>
          <w:spacing w:val="-6"/>
          <w:sz w:val="20"/>
        </w:rPr>
        <w:t xml:space="preserve"> </w:t>
      </w:r>
      <w:r>
        <w:rPr>
          <w:sz w:val="20"/>
        </w:rPr>
        <w:t>конфигурацию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протяженность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Этапов,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417A927F">
      <w:pPr>
        <w:pStyle w:val="8"/>
        <w:numPr>
          <w:ilvl w:val="2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6519AAEF">
      <w:pPr>
        <w:pStyle w:val="8"/>
        <w:numPr>
          <w:ilvl w:val="2"/>
          <w:numId w:val="42"/>
        </w:numPr>
        <w:tabs>
          <w:tab w:val="left" w:pos="1793"/>
        </w:tabs>
        <w:spacing w:before="34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Определять и изменять Правила Мероприятия, другие правила и регламенты, требовать их</w:t>
      </w:r>
      <w:r>
        <w:rPr>
          <w:spacing w:val="40"/>
          <w:sz w:val="20"/>
        </w:rPr>
        <w:t xml:space="preserve"> </w:t>
      </w:r>
      <w:r>
        <w:rPr>
          <w:sz w:val="20"/>
        </w:rPr>
        <w:t>соблюдения от Заказчика и других лиц, присутствующих на Мероприятии.</w:t>
      </w:r>
    </w:p>
    <w:p w14:paraId="29924FFA">
      <w:pPr>
        <w:pStyle w:val="8"/>
        <w:numPr>
          <w:ilvl w:val="2"/>
          <w:numId w:val="42"/>
        </w:numPr>
        <w:tabs>
          <w:tab w:val="left" w:pos="1793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планируемые дату, время, место проведения Мероприятия при условии размещения соответствующей информации на Сайте Исполнителя.</w:t>
      </w:r>
    </w:p>
    <w:p w14:paraId="0B3D64ED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8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13363BD9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Не допустить Заказчика к участию в Мероприятии при отсутствии документов, установленными Правилами Мероприятия (включая, но не ограничиваясь: Билет, удостоверение личности), при отсутствии медицинского заключения согласно п. 2.4. Оферты и/или страхового полиса (если применимо), подтверждающего страхование жизни и здоровья Участника на период проведения Мероприятия, в случае предоставления лицом чужого Билета, неоплаты Заказчиком Билета, нахождении Заказчика в состоянии алкогольного, наркотического, токсического опьянения, нарушения Заказчиком Правил Мероприятия, других регламентов, правил и требований, установленных Исполнителем, а также законодательством Российской Федерации.</w:t>
      </w:r>
    </w:p>
    <w:p w14:paraId="42D8383E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фото- и видеосъемку во время Мероприятия, использовать полученные материалы по своему усмотрению.</w:t>
      </w:r>
    </w:p>
    <w:p w14:paraId="549E7B50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0F584025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 xml:space="preserve">Производить переоформление Билета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01CF868B">
      <w:pPr>
        <w:pStyle w:val="8"/>
        <w:numPr>
          <w:ilvl w:val="1"/>
          <w:numId w:val="42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435AF009">
      <w:pPr>
        <w:pStyle w:val="8"/>
        <w:numPr>
          <w:ilvl w:val="2"/>
          <w:numId w:val="42"/>
        </w:numPr>
        <w:tabs>
          <w:tab w:val="left" w:pos="1794"/>
        </w:tabs>
        <w:spacing w:before="29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6774C06A">
      <w:pPr>
        <w:pStyle w:val="8"/>
        <w:numPr>
          <w:ilvl w:val="2"/>
          <w:numId w:val="42"/>
        </w:numPr>
        <w:tabs>
          <w:tab w:val="left" w:pos="1793"/>
        </w:tabs>
        <w:spacing w:before="34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а в случае, если Заказчик не является Участником, также и об Участнике, в том числе: ФИО дату рождения, пол, номер контактного телефона, адрес электронной почты для связи по вопросам оказания услуги и направления юридически значимых сообщений, паспортные данные, иные сведения, указанные в качестве обязательных в Регистрационной форме.</w:t>
      </w:r>
    </w:p>
    <w:p w14:paraId="39C4634D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При получении стартового пакета иметь при себе и предъявить Исполнителю документы, установленные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38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34"/>
          <w:sz w:val="20"/>
        </w:rPr>
        <w:t xml:space="preserve"> </w:t>
      </w:r>
      <w:r>
        <w:rPr>
          <w:sz w:val="20"/>
        </w:rPr>
        <w:t>(включая,</w:t>
      </w:r>
      <w:r>
        <w:rPr>
          <w:spacing w:val="37"/>
          <w:sz w:val="20"/>
        </w:rPr>
        <w:t xml:space="preserve"> </w:t>
      </w:r>
      <w:r>
        <w:rPr>
          <w:sz w:val="20"/>
        </w:rPr>
        <w:t>но</w:t>
      </w:r>
      <w:r>
        <w:rPr>
          <w:spacing w:val="35"/>
          <w:sz w:val="20"/>
        </w:rPr>
        <w:t xml:space="preserve"> </w:t>
      </w:r>
      <w:r>
        <w:rPr>
          <w:sz w:val="20"/>
        </w:rPr>
        <w:t>не</w:t>
      </w:r>
      <w:r>
        <w:rPr>
          <w:spacing w:val="35"/>
          <w:sz w:val="20"/>
        </w:rPr>
        <w:t xml:space="preserve"> </w:t>
      </w:r>
      <w:r>
        <w:rPr>
          <w:sz w:val="20"/>
        </w:rPr>
        <w:t>ограничиваясь:</w:t>
      </w:r>
      <w:r>
        <w:rPr>
          <w:spacing w:val="34"/>
          <w:sz w:val="20"/>
        </w:rPr>
        <w:t xml:space="preserve"> </w:t>
      </w:r>
      <w:r>
        <w:rPr>
          <w:sz w:val="20"/>
        </w:rPr>
        <w:t>Билет,</w:t>
      </w:r>
      <w:r>
        <w:rPr>
          <w:spacing w:val="37"/>
          <w:sz w:val="20"/>
        </w:rPr>
        <w:t xml:space="preserve"> </w:t>
      </w:r>
      <w:r>
        <w:rPr>
          <w:sz w:val="20"/>
        </w:rPr>
        <w:t>удостоверение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37"/>
          <w:sz w:val="20"/>
        </w:rPr>
        <w:t xml:space="preserve"> </w:t>
      </w:r>
      <w:r>
        <w:rPr>
          <w:sz w:val="20"/>
        </w:rPr>
        <w:t>а</w:t>
      </w:r>
      <w:r>
        <w:rPr>
          <w:spacing w:val="35"/>
          <w:sz w:val="20"/>
        </w:rPr>
        <w:t xml:space="preserve"> </w:t>
      </w:r>
      <w:r>
        <w:rPr>
          <w:sz w:val="20"/>
        </w:rPr>
        <w:t>также</w:t>
      </w:r>
    </w:p>
    <w:p w14:paraId="5BE7AC72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6407B79">
      <w:pPr>
        <w:pStyle w:val="6"/>
        <w:spacing w:before="63" w:line="278" w:lineRule="auto"/>
        <w:ind w:right="125" w:firstLine="0"/>
        <w:jc w:val="both"/>
      </w:pPr>
      <w:r>
        <w:t>медицинское заключение согласно п. 2.4. Оферты и/или страховой полис (если применимо), подтверждающий страхование жизни и здоровья Участника на период проведения Мероприятия).</w:t>
      </w:r>
    </w:p>
    <w:p w14:paraId="16EAEB09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Передавать Билет другому лицу строго в соответствии с установленной Исполнителем процедурой</w:t>
      </w:r>
      <w:r>
        <w:rPr>
          <w:spacing w:val="40"/>
          <w:sz w:val="20"/>
        </w:rPr>
        <w:t xml:space="preserve"> </w:t>
      </w:r>
      <w:r>
        <w:rPr>
          <w:sz w:val="20"/>
        </w:rPr>
        <w:t>или по согласованию с Исполнителем при отсутствии установленной процедуры.</w:t>
      </w:r>
    </w:p>
    <w:p w14:paraId="4FAA4AEF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Соблюдать Правила Мероприятия, а также иные регламенты, правила и требования, утвержденные Исполнителем. Выполнять указания Исполнителя в ходе Мероприятия. Документы, регулирующие порядок проведения Мероприятия, размещены на Сайте Исполнителя.</w:t>
      </w:r>
    </w:p>
    <w:p w14:paraId="22EFD57A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интеллектуальной деятельности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61ECF169">
      <w:pPr>
        <w:pStyle w:val="8"/>
        <w:numPr>
          <w:ilvl w:val="2"/>
          <w:numId w:val="42"/>
        </w:numPr>
        <w:tabs>
          <w:tab w:val="left" w:pos="1793"/>
        </w:tabs>
        <w:spacing w:before="0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Носить индивидуальный номер участника или номер Команды во время проведения Мероприятия поверх остальной одежды, не перекрывать логотипы спонсоров.</w:t>
      </w:r>
    </w:p>
    <w:p w14:paraId="44CAA6C5">
      <w:pPr>
        <w:pStyle w:val="8"/>
        <w:numPr>
          <w:ilvl w:val="1"/>
          <w:numId w:val="42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2E322F97">
      <w:pPr>
        <w:pStyle w:val="8"/>
        <w:numPr>
          <w:ilvl w:val="2"/>
          <w:numId w:val="42"/>
        </w:numPr>
        <w:tabs>
          <w:tab w:val="left" w:pos="1794"/>
        </w:tabs>
        <w:spacing w:before="30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3D573A8F">
      <w:pPr>
        <w:pStyle w:val="8"/>
        <w:numPr>
          <w:ilvl w:val="2"/>
          <w:numId w:val="42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медицинскую, </w:t>
      </w:r>
      <w:r>
        <w:rPr>
          <w:spacing w:val="-2"/>
          <w:sz w:val="20"/>
        </w:rPr>
        <w:t>консультационную).</w:t>
      </w:r>
    </w:p>
    <w:p w14:paraId="7F16CD55">
      <w:pPr>
        <w:pStyle w:val="8"/>
        <w:numPr>
          <w:ilvl w:val="2"/>
          <w:numId w:val="42"/>
        </w:numPr>
        <w:tabs>
          <w:tab w:val="left" w:pos="1793"/>
        </w:tabs>
        <w:spacing w:before="2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Исполнителя. Исполнитель вправе ограничить или отменить возможность переоформления Билетов без указания причин.</w:t>
      </w:r>
    </w:p>
    <w:p w14:paraId="3C1F21C7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лицам, несет перед такими лицами ответственность за нарушение ими Оферты, а также за причинение такими лицами ущерба Исполнителю, Персоналу Мероприятия, Посетителям Мероприятия и иным лицам.</w:t>
      </w:r>
    </w:p>
    <w:p w14:paraId="0A633CC6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Участник, принимая участие в Мероприятии, принимает и подтверждает свое согласие с условиями Оферты, Правилами Мероприятия, информацией, размещенной на Сайте Исполнителя, иными регламентами, правилами и требованиями, установленными Исполнителем, а также принятие на себя всех рисков и последствий, которые могут возникнуть в результате преодоления Трассы.</w:t>
      </w:r>
    </w:p>
    <w:p w14:paraId="4C0226EE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8" w:lineRule="auto"/>
        <w:ind w:left="379" w:right="133" w:firstLine="56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сопряжено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 себя Участник, принимая участие в Мероприятии.</w:t>
      </w:r>
    </w:p>
    <w:p w14:paraId="16285912">
      <w:pPr>
        <w:pStyle w:val="6"/>
        <w:spacing w:before="29"/>
        <w:ind w:left="0" w:firstLine="0"/>
      </w:pPr>
    </w:p>
    <w:p w14:paraId="196DA7A0">
      <w:pPr>
        <w:pStyle w:val="3"/>
        <w:numPr>
          <w:ilvl w:val="0"/>
          <w:numId w:val="42"/>
        </w:numPr>
        <w:tabs>
          <w:tab w:val="left" w:pos="4107"/>
        </w:tabs>
        <w:spacing w:before="1" w:after="0" w:line="240" w:lineRule="auto"/>
        <w:ind w:left="4107" w:right="0" w:hanging="708"/>
        <w:jc w:val="left"/>
      </w:pPr>
      <w:r>
        <w:t>Стоимость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4F489A5D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6FA529AE">
      <w:pPr>
        <w:pStyle w:val="8"/>
        <w:numPr>
          <w:ilvl w:val="1"/>
          <w:numId w:val="42"/>
        </w:numPr>
        <w:tabs>
          <w:tab w:val="left" w:pos="1795"/>
        </w:tabs>
        <w:spacing w:before="1" w:after="0" w:line="276" w:lineRule="auto"/>
        <w:ind w:left="379" w:right="127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6254009A">
      <w:pPr>
        <w:pStyle w:val="6"/>
        <w:spacing w:before="33"/>
        <w:ind w:left="0" w:firstLine="0"/>
      </w:pPr>
    </w:p>
    <w:p w14:paraId="6F76580C">
      <w:pPr>
        <w:pStyle w:val="3"/>
        <w:numPr>
          <w:ilvl w:val="0"/>
          <w:numId w:val="42"/>
        </w:numPr>
        <w:tabs>
          <w:tab w:val="left" w:pos="4301"/>
        </w:tabs>
        <w:spacing w:before="0" w:after="0" w:line="240" w:lineRule="auto"/>
        <w:ind w:left="4301" w:right="0" w:hanging="708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0DEDDC28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8" w:lineRule="auto"/>
        <w:ind w:left="379" w:right="123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0C3BA9B4">
      <w:pPr>
        <w:pStyle w:val="8"/>
        <w:numPr>
          <w:ilvl w:val="1"/>
          <w:numId w:val="42"/>
        </w:numPr>
        <w:tabs>
          <w:tab w:val="left" w:pos="1795"/>
        </w:tabs>
        <w:spacing w:before="0" w:after="0" w:line="227" w:lineRule="exact"/>
        <w:ind w:left="1795" w:right="0" w:hanging="849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один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раз.</w:t>
      </w:r>
    </w:p>
    <w:p w14:paraId="1A56F2FC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1C322679">
      <w:pPr>
        <w:pStyle w:val="8"/>
        <w:numPr>
          <w:ilvl w:val="0"/>
          <w:numId w:val="46"/>
        </w:numPr>
        <w:tabs>
          <w:tab w:val="left" w:pos="1088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получить медицинское заключение</w:t>
      </w:r>
      <w:r>
        <w:rPr>
          <w:spacing w:val="24"/>
          <w:sz w:val="20"/>
        </w:rPr>
        <w:t xml:space="preserve"> </w:t>
      </w:r>
      <w:r>
        <w:rPr>
          <w:sz w:val="20"/>
        </w:rPr>
        <w:t>и/или оформить страховой полис в целях</w:t>
      </w:r>
      <w:r>
        <w:rPr>
          <w:spacing w:val="22"/>
          <w:sz w:val="20"/>
        </w:rPr>
        <w:t xml:space="preserve"> </w:t>
      </w:r>
      <w:r>
        <w:rPr>
          <w:sz w:val="20"/>
        </w:rPr>
        <w:t>страхования жизни и здоровья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 на период проведения Мероприятия (если применимо);</w:t>
      </w:r>
    </w:p>
    <w:p w14:paraId="0C06883B">
      <w:pPr>
        <w:pStyle w:val="8"/>
        <w:numPr>
          <w:ilvl w:val="0"/>
          <w:numId w:val="46"/>
        </w:numPr>
        <w:tabs>
          <w:tab w:val="left" w:pos="1134"/>
        </w:tabs>
        <w:spacing w:before="2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в месте регистрации участников в день Мероприятия предъявить Билет и документ, удостоверяющий личность, а также медицинское заключение согласно п. 2.4. Оферты и/или страховой полис (если применимо), пройти процедуру регистрации;</w:t>
      </w:r>
    </w:p>
    <w:p w14:paraId="6D8F2382">
      <w:pPr>
        <w:pStyle w:val="8"/>
        <w:numPr>
          <w:ilvl w:val="0"/>
          <w:numId w:val="46"/>
        </w:numPr>
        <w:tabs>
          <w:tab w:val="left" w:pos="1063"/>
        </w:tabs>
        <w:spacing w:before="0" w:after="0" w:line="229" w:lineRule="exact"/>
        <w:ind w:left="1063" w:right="0" w:hanging="117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стартовые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Команды;</w:t>
      </w:r>
    </w:p>
    <w:p w14:paraId="5DC17C6F">
      <w:pPr>
        <w:pStyle w:val="8"/>
        <w:numPr>
          <w:ilvl w:val="0"/>
          <w:numId w:val="46"/>
        </w:numPr>
        <w:tabs>
          <w:tab w:val="left" w:pos="1155"/>
        </w:tabs>
        <w:spacing w:before="34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переодеться в спортивную одежду и обувь, при необходимости сдать личные вещи представителю Исполнителя для хранения на время Мероприятия;</w:t>
      </w:r>
    </w:p>
    <w:p w14:paraId="34CA1019">
      <w:pPr>
        <w:pStyle w:val="8"/>
        <w:numPr>
          <w:ilvl w:val="0"/>
          <w:numId w:val="46"/>
        </w:numPr>
        <w:tabs>
          <w:tab w:val="left" w:pos="1063"/>
        </w:tabs>
        <w:spacing w:before="0" w:after="0" w:line="227" w:lineRule="exact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разминки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инструктажа;</w:t>
      </w:r>
    </w:p>
    <w:p w14:paraId="2EAAAC52">
      <w:pPr>
        <w:pStyle w:val="8"/>
        <w:numPr>
          <w:ilvl w:val="0"/>
          <w:numId w:val="4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пройти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инструктаж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мерам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Мероприятии;</w:t>
      </w:r>
    </w:p>
    <w:p w14:paraId="32305965">
      <w:pPr>
        <w:pStyle w:val="8"/>
        <w:numPr>
          <w:ilvl w:val="0"/>
          <w:numId w:val="46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старта.</w:t>
      </w:r>
    </w:p>
    <w:p w14:paraId="0441CFFC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8" w:lineRule="auto"/>
        <w:ind w:left="379" w:right="129" w:firstLine="566"/>
        <w:jc w:val="left"/>
        <w:rPr>
          <w:sz w:val="20"/>
        </w:rPr>
      </w:pPr>
      <w:r>
        <w:rPr>
          <w:sz w:val="20"/>
        </w:rPr>
        <w:t>Прохождение</w:t>
      </w:r>
      <w:r>
        <w:rPr>
          <w:spacing w:val="80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преодоление</w:t>
      </w:r>
      <w:r>
        <w:rPr>
          <w:spacing w:val="80"/>
          <w:sz w:val="20"/>
        </w:rPr>
        <w:t xml:space="preserve"> </w:t>
      </w:r>
      <w:r>
        <w:rPr>
          <w:sz w:val="20"/>
        </w:rPr>
        <w:t>препятствий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80"/>
          <w:sz w:val="20"/>
        </w:rPr>
        <w:t xml:space="preserve"> </w:t>
      </w:r>
      <w:r>
        <w:rPr>
          <w:sz w:val="20"/>
        </w:rPr>
        <w:t>самостоятельно. Заказчик вправе не преодолевать препятствие и обойти его.</w:t>
      </w:r>
    </w:p>
    <w:p w14:paraId="428E668C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соответствующую новую дату.</w:t>
      </w:r>
    </w:p>
    <w:p w14:paraId="2DCFF213">
      <w:pPr>
        <w:pStyle w:val="6"/>
        <w:spacing w:before="30"/>
        <w:ind w:left="0" w:firstLine="0"/>
      </w:pPr>
    </w:p>
    <w:p w14:paraId="6CA5D510">
      <w:pPr>
        <w:pStyle w:val="3"/>
        <w:numPr>
          <w:ilvl w:val="0"/>
          <w:numId w:val="42"/>
        </w:numPr>
        <w:tabs>
          <w:tab w:val="left" w:pos="4726"/>
        </w:tabs>
        <w:spacing w:before="1" w:after="0" w:line="240" w:lineRule="auto"/>
        <w:ind w:left="4726" w:right="0" w:hanging="708"/>
        <w:jc w:val="left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610CA653">
      <w:pPr>
        <w:pStyle w:val="3"/>
        <w:spacing w:after="0" w:line="240" w:lineRule="auto"/>
        <w:jc w:val="left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FD13BA3">
      <w:pPr>
        <w:pStyle w:val="8"/>
        <w:numPr>
          <w:ilvl w:val="1"/>
          <w:numId w:val="42"/>
        </w:numPr>
        <w:tabs>
          <w:tab w:val="left" w:pos="1795"/>
        </w:tabs>
        <w:spacing w:before="63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3CC62364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Оферте, если это неисполнение явилось следствием обстоятельств непреодолимой силы, возникших после акцепта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4D1BEB4D">
      <w:pPr>
        <w:pStyle w:val="6"/>
        <w:spacing w:line="276" w:lineRule="auto"/>
        <w:ind w:right="131"/>
        <w:jc w:val="both"/>
      </w:pPr>
      <w: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чрезвычайные обстоятельства социального характера (война, массовые беспорядки и т.п.), нормативные и ненормативные акты государственных и</w:t>
      </w:r>
      <w:r>
        <w:rPr>
          <w:spacing w:val="-2"/>
        </w:rPr>
        <w:t xml:space="preserve"> </w:t>
      </w:r>
      <w:r>
        <w:t>муниципальных органов</w:t>
      </w:r>
      <w:r>
        <w:rPr>
          <w:spacing w:val="-1"/>
        </w:rPr>
        <w:t xml:space="preserve"> </w:t>
      </w:r>
      <w:r>
        <w:t>власти, другие обстоятельства, прямо влияющие на выполнение Оферты и делающие невозможным исполнение обязанностей Сторон по Оферте.</w:t>
      </w:r>
    </w:p>
    <w:p w14:paraId="6C3B659A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6.2 Оферты, срок выполнения Сторонами своих обязательств отодвигается на время, в течение которого будут действовать указанные обстоятельства.</w:t>
      </w:r>
    </w:p>
    <w:p w14:paraId="6B280934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 и Участников, используемого при участии в Мероприятии (в том числе одежды, обуви, экипировки, оборудования и т.п.).</w:t>
      </w:r>
    </w:p>
    <w:p w14:paraId="3D3FD29E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 xml:space="preserve">Исполнитель не несет ответственности за ущерб жизни и здоровью Участников, нанесенный в результате нарушения ими Правил Мероприятия, а также нарушения иных регламентов и правил, установленных </w:t>
      </w:r>
      <w:r>
        <w:rPr>
          <w:spacing w:val="-2"/>
          <w:sz w:val="20"/>
        </w:rPr>
        <w:t>Исполнителем.</w:t>
      </w:r>
    </w:p>
    <w:p w14:paraId="422F2AC8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техническое состояние имущества, находящегося в ведении города Москвы и Российской Федерации, действия лиц, присутствующих на Мероприятии.</w:t>
      </w:r>
    </w:p>
    <w:p w14:paraId="27295E22">
      <w:pPr>
        <w:pStyle w:val="6"/>
        <w:ind w:left="0" w:firstLine="0"/>
        <w:rPr>
          <w:sz w:val="15"/>
        </w:rPr>
      </w:pPr>
    </w:p>
    <w:p w14:paraId="7739C804">
      <w:pPr>
        <w:pStyle w:val="6"/>
        <w:spacing w:after="0"/>
        <w:rPr>
          <w:sz w:val="15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6C91489">
      <w:pPr>
        <w:pStyle w:val="6"/>
        <w:ind w:left="0" w:firstLine="0"/>
      </w:pPr>
    </w:p>
    <w:p w14:paraId="40BE45D5">
      <w:pPr>
        <w:pStyle w:val="6"/>
        <w:ind w:left="0" w:firstLine="0"/>
      </w:pPr>
    </w:p>
    <w:p w14:paraId="6C43A6FB">
      <w:pPr>
        <w:pStyle w:val="6"/>
        <w:ind w:left="0" w:firstLine="0"/>
      </w:pPr>
    </w:p>
    <w:p w14:paraId="694F28D8">
      <w:pPr>
        <w:pStyle w:val="6"/>
        <w:ind w:left="0" w:firstLine="0"/>
      </w:pPr>
    </w:p>
    <w:p w14:paraId="533C22D7">
      <w:pPr>
        <w:pStyle w:val="6"/>
        <w:ind w:left="0" w:firstLine="0"/>
      </w:pPr>
    </w:p>
    <w:p w14:paraId="0586606B">
      <w:pPr>
        <w:pStyle w:val="6"/>
        <w:ind w:left="0" w:firstLine="0"/>
      </w:pPr>
    </w:p>
    <w:p w14:paraId="7730051F">
      <w:pPr>
        <w:pStyle w:val="6"/>
        <w:ind w:left="0" w:firstLine="0"/>
      </w:pPr>
    </w:p>
    <w:p w14:paraId="1D7E031B">
      <w:pPr>
        <w:pStyle w:val="6"/>
        <w:ind w:left="0" w:firstLine="0"/>
      </w:pPr>
    </w:p>
    <w:p w14:paraId="63FEAC6B">
      <w:pPr>
        <w:pStyle w:val="6"/>
        <w:spacing w:before="136"/>
        <w:ind w:left="0" w:firstLine="0"/>
      </w:pPr>
    </w:p>
    <w:p w14:paraId="74076A65">
      <w:pPr>
        <w:pStyle w:val="6"/>
        <w:ind w:firstLine="0"/>
      </w:pPr>
      <w:r>
        <w:rPr>
          <w:spacing w:val="-4"/>
        </w:rPr>
        <w:t>SMS.</w:t>
      </w:r>
    </w:p>
    <w:p w14:paraId="0FC29BC7">
      <w:pPr>
        <w:pStyle w:val="3"/>
        <w:numPr>
          <w:ilvl w:val="0"/>
          <w:numId w:val="42"/>
        </w:numPr>
        <w:tabs>
          <w:tab w:val="left" w:pos="2048"/>
        </w:tabs>
        <w:spacing w:before="91" w:after="0" w:line="240" w:lineRule="auto"/>
        <w:ind w:left="2048" w:right="0" w:hanging="708"/>
        <w:jc w:val="left"/>
      </w:pPr>
      <w:r>
        <w:rPr>
          <w:b w:val="0"/>
        </w:rPr>
        <w:br w:type="column"/>
      </w: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4C97B9CA">
      <w:pPr>
        <w:pStyle w:val="8"/>
        <w:numPr>
          <w:ilvl w:val="1"/>
          <w:numId w:val="42"/>
        </w:numPr>
        <w:tabs>
          <w:tab w:val="left" w:pos="927"/>
        </w:tabs>
        <w:spacing w:before="34" w:after="0" w:line="240" w:lineRule="auto"/>
        <w:ind w:left="927" w:right="0" w:hanging="850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9"/>
          <w:sz w:val="20"/>
        </w:rPr>
        <w:t xml:space="preserve"> </w:t>
      </w:r>
      <w:r>
        <w:rPr>
          <w:sz w:val="20"/>
        </w:rPr>
        <w:t>сбор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целях:</w:t>
      </w:r>
    </w:p>
    <w:p w14:paraId="5A33F6A6">
      <w:pPr>
        <w:pStyle w:val="8"/>
        <w:numPr>
          <w:ilvl w:val="0"/>
          <w:numId w:val="47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7619BFC5">
      <w:pPr>
        <w:pStyle w:val="8"/>
        <w:numPr>
          <w:ilvl w:val="0"/>
          <w:numId w:val="47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40FEE4CE">
      <w:pPr>
        <w:pStyle w:val="8"/>
        <w:numPr>
          <w:ilvl w:val="0"/>
          <w:numId w:val="47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12AAEFF4">
      <w:pPr>
        <w:pStyle w:val="8"/>
        <w:numPr>
          <w:ilvl w:val="0"/>
          <w:numId w:val="47"/>
        </w:numPr>
        <w:tabs>
          <w:tab w:val="left" w:pos="194"/>
        </w:tabs>
        <w:spacing w:before="36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9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4FAF23D0">
      <w:pPr>
        <w:pStyle w:val="8"/>
        <w:numPr>
          <w:ilvl w:val="0"/>
          <w:numId w:val="47"/>
        </w:numPr>
        <w:tabs>
          <w:tab w:val="left" w:pos="194"/>
        </w:tabs>
        <w:spacing w:before="34" w:after="0" w:line="240" w:lineRule="auto"/>
        <w:ind w:left="194" w:right="0" w:hanging="117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фото-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609B56F7">
      <w:pPr>
        <w:pStyle w:val="8"/>
        <w:numPr>
          <w:ilvl w:val="0"/>
          <w:numId w:val="47"/>
        </w:numPr>
        <w:tabs>
          <w:tab w:val="left" w:pos="196"/>
        </w:tabs>
        <w:spacing w:before="35" w:after="0" w:line="240" w:lineRule="auto"/>
        <w:ind w:left="196" w:right="0" w:hanging="119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услугах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z w:val="20"/>
        </w:rPr>
        <w:t>рассылки</w:t>
      </w:r>
      <w:r>
        <w:rPr>
          <w:spacing w:val="-7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и</w:t>
      </w:r>
    </w:p>
    <w:p w14:paraId="210A1B8C">
      <w:pPr>
        <w:pStyle w:val="6"/>
        <w:spacing w:before="68"/>
        <w:ind w:left="0" w:firstLine="0"/>
      </w:pPr>
    </w:p>
    <w:p w14:paraId="1B73B0E0">
      <w:pPr>
        <w:pStyle w:val="8"/>
        <w:numPr>
          <w:ilvl w:val="1"/>
          <w:numId w:val="42"/>
        </w:numPr>
        <w:tabs>
          <w:tab w:val="left" w:pos="927"/>
        </w:tabs>
        <w:spacing w:before="0" w:after="0" w:line="240" w:lineRule="auto"/>
        <w:ind w:left="927" w:right="0" w:hanging="85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4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52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51"/>
          <w:sz w:val="20"/>
        </w:rPr>
        <w:t xml:space="preserve"> </w:t>
      </w:r>
      <w:r>
        <w:rPr>
          <w:sz w:val="20"/>
        </w:rPr>
        <w:t>дает</w:t>
      </w:r>
      <w:r>
        <w:rPr>
          <w:spacing w:val="50"/>
          <w:sz w:val="20"/>
        </w:rPr>
        <w:t xml:space="preserve"> </w:t>
      </w:r>
      <w:r>
        <w:rPr>
          <w:sz w:val="20"/>
        </w:rPr>
        <w:t>свое</w:t>
      </w:r>
      <w:r>
        <w:rPr>
          <w:spacing w:val="5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53"/>
          <w:sz w:val="20"/>
        </w:rPr>
        <w:t xml:space="preserve"> </w:t>
      </w:r>
      <w:r>
        <w:rPr>
          <w:sz w:val="20"/>
        </w:rPr>
        <w:t>на</w:t>
      </w:r>
      <w:r>
        <w:rPr>
          <w:spacing w:val="5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52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объеме,</w:t>
      </w:r>
    </w:p>
    <w:p w14:paraId="119B9069">
      <w:pPr>
        <w:pStyle w:val="8"/>
        <w:spacing w:after="0" w:line="240" w:lineRule="auto"/>
        <w:jc w:val="left"/>
        <w:rPr>
          <w:sz w:val="20"/>
        </w:rPr>
        <w:sectPr>
          <w:type w:val="continuous"/>
          <w:pgSz w:w="11900" w:h="16850"/>
          <w:pgMar w:top="920" w:right="425" w:bottom="280" w:left="708" w:header="720" w:footer="720" w:gutter="0"/>
          <w:cols w:equalWidth="0" w:num="2">
            <w:col w:w="829" w:space="40"/>
            <w:col w:w="9898"/>
          </w:cols>
        </w:sectPr>
      </w:pPr>
    </w:p>
    <w:p w14:paraId="5899F14B">
      <w:pPr>
        <w:pStyle w:val="6"/>
        <w:spacing w:before="36" w:line="276" w:lineRule="auto"/>
        <w:ind w:right="130" w:firstLine="0"/>
        <w:jc w:val="both"/>
      </w:pPr>
      <w:r>
        <w:t>необходимом для оказания Услуги (включая сбор, систематизацию, накопление, хранение, уточнение (обновление, изменение), использование, обезличивание, блокирование, уничтожение), а также на передачу персональных данных третьим лицам только в случаях, когда это необходимо для обеспечения законных прав Заказчика, в том числе для направления фото- и видеоизображений с Мероприятия, а также в случаях, установленных действующим законодательством. Перечень персональных данных указывается на странице покупки Билета.</w:t>
      </w:r>
    </w:p>
    <w:p w14:paraId="01FFF0FA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обязуется соблюдать конфиденциальность в отношении персональных данных, предоставленных Заказчиком, не допускать попытки несанкционированного использования персональных данных третьими лицами, исключить доступ лиц, не имеющих непосредственного отношения к исполнению условий Оферты.</w:t>
      </w:r>
    </w:p>
    <w:p w14:paraId="42F594B4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7DE23D68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со своими правами и обязанностями в соответствии с Федеральным законом от 27.07.2006 № 152-ФЗ «О персональных данных».</w:t>
      </w:r>
    </w:p>
    <w:p w14:paraId="4F672507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sz w:val="20"/>
          <w:u w:val="single" w:color="0462C1"/>
        </w:rPr>
        <w:t>support@heroleague.ru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00D84483">
      <w:pPr>
        <w:pStyle w:val="6"/>
        <w:spacing w:before="34"/>
        <w:ind w:left="0" w:firstLine="0"/>
      </w:pPr>
    </w:p>
    <w:p w14:paraId="781E9CB2">
      <w:pPr>
        <w:pStyle w:val="3"/>
        <w:numPr>
          <w:ilvl w:val="0"/>
          <w:numId w:val="42"/>
        </w:numPr>
        <w:tabs>
          <w:tab w:val="left" w:pos="4563"/>
        </w:tabs>
        <w:spacing w:before="0" w:after="0" w:line="240" w:lineRule="auto"/>
        <w:ind w:left="4563" w:right="0" w:hanging="708"/>
        <w:jc w:val="both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6E85C715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 xml:space="preserve">Споры и разногласия, возникающие в процессе исполнения Оферты, разрешаются Сторонами путем </w:t>
      </w:r>
      <w:r>
        <w:rPr>
          <w:spacing w:val="-2"/>
          <w:sz w:val="20"/>
        </w:rPr>
        <w:t>переговоров.</w:t>
      </w:r>
    </w:p>
    <w:p w14:paraId="0F35C4B5">
      <w:pPr>
        <w:pStyle w:val="8"/>
        <w:numPr>
          <w:ilvl w:val="1"/>
          <w:numId w:val="42"/>
        </w:numPr>
        <w:tabs>
          <w:tab w:val="left" w:pos="1795"/>
        </w:tabs>
        <w:spacing w:before="2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Претензии, связанные с исполнений Оферты, направляются Сторонами друг другу заказной корреспонденцией с уведомлением о вручении. Срок ответа на претензию составляет 15 (пятнадцать) календарных дней, исчисляемых со дня вручения претензии другой Стороне.</w:t>
      </w:r>
    </w:p>
    <w:p w14:paraId="54EFA736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Если Стороны не придут к соглашению по спорным вопросам, споры подлежат рассмотрению в порядке, предусмотренном действующим законодательством РФ.</w:t>
      </w:r>
    </w:p>
    <w:p w14:paraId="4A9A641E">
      <w:pPr>
        <w:pStyle w:val="8"/>
        <w:spacing w:after="0" w:line="276" w:lineRule="auto"/>
        <w:jc w:val="both"/>
        <w:rPr>
          <w:sz w:val="20"/>
        </w:rPr>
        <w:sectPr>
          <w:type w:val="continuous"/>
          <w:pgSz w:w="11900" w:h="16850"/>
          <w:pgMar w:top="920" w:right="425" w:bottom="280" w:left="708" w:header="720" w:footer="720" w:gutter="0"/>
          <w:cols w:space="720" w:num="1"/>
        </w:sectPr>
      </w:pPr>
    </w:p>
    <w:p w14:paraId="5689C58A">
      <w:pPr>
        <w:pStyle w:val="3"/>
        <w:numPr>
          <w:ilvl w:val="0"/>
          <w:numId w:val="42"/>
        </w:numPr>
        <w:tabs>
          <w:tab w:val="left" w:pos="4121"/>
        </w:tabs>
        <w:spacing w:before="70" w:after="0" w:line="240" w:lineRule="auto"/>
        <w:ind w:left="4121" w:right="0" w:hanging="708"/>
        <w:jc w:val="both"/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72E42BD0">
      <w:pPr>
        <w:pStyle w:val="8"/>
        <w:numPr>
          <w:ilvl w:val="1"/>
          <w:numId w:val="42"/>
        </w:numPr>
        <w:tabs>
          <w:tab w:val="left" w:pos="1795"/>
        </w:tabs>
        <w:spacing w:before="34" w:after="0" w:line="276" w:lineRule="auto"/>
        <w:ind w:left="379" w:right="204" w:firstLine="566"/>
        <w:jc w:val="both"/>
        <w:rPr>
          <w:sz w:val="20"/>
        </w:rPr>
      </w:pPr>
      <w:r>
        <w:rPr>
          <w:sz w:val="20"/>
        </w:rPr>
        <w:t>Согласно ст. 32 Закона РФ</w:t>
      </w:r>
      <w:r>
        <w:rPr>
          <w:spacing w:val="-1"/>
          <w:sz w:val="20"/>
        </w:rPr>
        <w:t xml:space="preserve"> </w:t>
      </w:r>
      <w:r>
        <w:rPr>
          <w:sz w:val="20"/>
        </w:rPr>
        <w:t>от 07.02.1992 N</w:t>
      </w:r>
      <w:r>
        <w:rPr>
          <w:spacing w:val="-2"/>
          <w:sz w:val="20"/>
        </w:rPr>
        <w:t xml:space="preserve"> </w:t>
      </w:r>
      <w:r>
        <w:rPr>
          <w:sz w:val="20"/>
        </w:rPr>
        <w:t>2300-1 «О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567173F2">
      <w:pPr>
        <w:pStyle w:val="8"/>
        <w:numPr>
          <w:ilvl w:val="1"/>
          <w:numId w:val="42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5C53EEDD">
      <w:pPr>
        <w:pStyle w:val="6"/>
        <w:spacing w:before="37" w:line="276" w:lineRule="auto"/>
        <w:ind w:right="202"/>
        <w:jc w:val="both"/>
      </w:pPr>
      <w:r>
        <w:t xml:space="preserve">Для оформления отказа от Услуги Заказчику необходимо заполнить соответствующую форму в личном 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 заявления по форме согласно приложению к настоящей оферте.</w:t>
      </w:r>
    </w:p>
    <w:p w14:paraId="71C8FD94">
      <w:pPr>
        <w:pStyle w:val="6"/>
        <w:spacing w:line="276" w:lineRule="auto"/>
        <w:ind w:right="215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1324D763">
      <w:pPr>
        <w:pStyle w:val="8"/>
        <w:numPr>
          <w:ilvl w:val="1"/>
          <w:numId w:val="42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056D7851">
      <w:pPr>
        <w:pStyle w:val="6"/>
        <w:spacing w:before="33" w:line="276" w:lineRule="auto"/>
        <w:ind w:right="213"/>
        <w:jc w:val="both"/>
      </w:pPr>
      <w:r>
        <w:t>Отказ от Услуги может быть направлен, если до даты начала Мероприятия осталось более 5 (пять)</w:t>
      </w:r>
      <w:r>
        <w:rPr>
          <w:spacing w:val="40"/>
        </w:rPr>
        <w:t xml:space="preserve"> </w:t>
      </w:r>
      <w:r>
        <w:t>календарных дней, а также не позднее истечения 5 (пять) месяцев с даты покупки Билета.</w:t>
      </w:r>
    </w:p>
    <w:p w14:paraId="5BFA3C9A">
      <w:pPr>
        <w:pStyle w:val="6"/>
        <w:spacing w:line="276" w:lineRule="auto"/>
        <w:ind w:right="213"/>
        <w:jc w:val="both"/>
      </w:pPr>
      <w:r>
        <w:t>Отказ от Услуги</w:t>
      </w:r>
      <w:r>
        <w:rPr>
          <w:spacing w:val="-1"/>
        </w:rPr>
        <w:t xml:space="preserve"> </w:t>
      </w:r>
      <w:r>
        <w:t>в случае болезни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временной/постоянной нетрудоспособности может быть направлен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по времени</w:t>
      </w:r>
      <w:r>
        <w:rPr>
          <w:spacing w:val="-1"/>
        </w:rPr>
        <w:t xml:space="preserve"> </w:t>
      </w:r>
      <w:r>
        <w:t>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7EEAFD70">
      <w:pPr>
        <w:pStyle w:val="8"/>
        <w:numPr>
          <w:ilvl w:val="1"/>
          <w:numId w:val="42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5B598BFE">
      <w:pPr>
        <w:pStyle w:val="6"/>
        <w:spacing w:before="79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47F89270">
      <w:pPr>
        <w:pStyle w:val="6"/>
        <w:spacing w:line="288" w:lineRule="auto"/>
        <w:ind w:right="130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43ADC78B">
      <w:pPr>
        <w:pStyle w:val="6"/>
        <w:spacing w:before="1" w:line="288" w:lineRule="auto"/>
        <w:ind w:right="123"/>
        <w:jc w:val="both"/>
      </w:pP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5FE822B7">
      <w:pPr>
        <w:pStyle w:val="6"/>
        <w:spacing w:line="185" w:lineRule="exact"/>
        <w:ind w:left="946" w:firstLine="0"/>
        <w:jc w:val="both"/>
      </w:pPr>
      <w:r>
        <w:t>Возврат</w:t>
      </w:r>
      <w:r>
        <w:rPr>
          <w:spacing w:val="3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Билет</w:t>
      </w:r>
      <w:r>
        <w:rPr>
          <w:spacing w:val="6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Исполнителем</w:t>
      </w:r>
      <w:r>
        <w:rPr>
          <w:spacing w:val="6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перечисления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банковскую</w:t>
      </w:r>
      <w:r>
        <w:rPr>
          <w:spacing w:val="4"/>
        </w:rPr>
        <w:t xml:space="preserve"> </w:t>
      </w:r>
      <w:r>
        <w:rPr>
          <w:spacing w:val="-2"/>
        </w:rPr>
        <w:t>карту</w:t>
      </w:r>
    </w:p>
    <w:p w14:paraId="0460565A">
      <w:pPr>
        <w:pStyle w:val="6"/>
        <w:spacing w:before="34"/>
        <w:ind w:firstLine="0"/>
        <w:jc w:val="both"/>
      </w:pPr>
      <w:r>
        <w:t>Заказчика,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произведена</w:t>
      </w:r>
      <w:r>
        <w:rPr>
          <w:spacing w:val="-7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Билета.</w:t>
      </w:r>
    </w:p>
    <w:p w14:paraId="43F85C46">
      <w:pPr>
        <w:pStyle w:val="8"/>
        <w:numPr>
          <w:ilvl w:val="1"/>
          <w:numId w:val="42"/>
        </w:numPr>
        <w:tabs>
          <w:tab w:val="left" w:pos="1795"/>
        </w:tabs>
        <w:spacing w:before="36" w:after="0" w:line="276" w:lineRule="auto"/>
        <w:ind w:left="379" w:right="214" w:firstLine="566"/>
        <w:jc w:val="both"/>
        <w:rPr>
          <w:sz w:val="20"/>
        </w:rPr>
      </w:pPr>
      <w:r>
        <w:rPr>
          <w:sz w:val="20"/>
        </w:rPr>
        <w:t>Исполнитель вправе 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3DC166FA">
      <w:pPr>
        <w:pStyle w:val="8"/>
        <w:numPr>
          <w:ilvl w:val="1"/>
          <w:numId w:val="42"/>
        </w:numPr>
        <w:tabs>
          <w:tab w:val="left" w:pos="1795"/>
        </w:tabs>
        <w:spacing w:before="0" w:after="0" w:line="278" w:lineRule="auto"/>
        <w:ind w:left="379" w:right="203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06F34B8B">
      <w:pPr>
        <w:pStyle w:val="6"/>
        <w:spacing w:before="29"/>
        <w:ind w:left="0" w:firstLine="0"/>
      </w:pPr>
    </w:p>
    <w:p w14:paraId="5F4A0D3C">
      <w:pPr>
        <w:pStyle w:val="3"/>
        <w:numPr>
          <w:ilvl w:val="0"/>
          <w:numId w:val="42"/>
        </w:numPr>
        <w:tabs>
          <w:tab w:val="left" w:pos="4521"/>
        </w:tabs>
        <w:spacing w:before="0" w:after="0" w:line="240" w:lineRule="auto"/>
        <w:ind w:left="4521" w:right="0" w:hanging="707"/>
        <w:jc w:val="both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Исполнителе</w:t>
      </w:r>
    </w:p>
    <w:p w14:paraId="3D902376">
      <w:pPr>
        <w:pStyle w:val="6"/>
        <w:spacing w:before="34" w:line="276" w:lineRule="auto"/>
        <w:ind w:left="946" w:right="121" w:firstLine="0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 декабря 2014 г. Управлением Федеральной налоговой службы по г. Москве за основным государственным регистрационным номером 1147700000359.</w:t>
      </w:r>
    </w:p>
    <w:p w14:paraId="73EF0B76">
      <w:pPr>
        <w:pStyle w:val="6"/>
        <w:spacing w:before="1" w:line="276" w:lineRule="auto"/>
        <w:ind w:left="946" w:right="4120" w:firstLine="0"/>
      </w:pPr>
      <w:r>
        <w:t>Адрес:</w:t>
      </w:r>
      <w:r>
        <w:rPr>
          <w:spacing w:val="-4"/>
        </w:rPr>
        <w:t xml:space="preserve"> </w:t>
      </w: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3"/>
        </w:rPr>
        <w:t xml:space="preserve"> </w:t>
      </w:r>
      <w:r>
        <w:t xml:space="preserve">28 E-mail: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</w:p>
    <w:p w14:paraId="601124D4">
      <w:pPr>
        <w:pStyle w:val="6"/>
        <w:spacing w:line="276" w:lineRule="auto"/>
        <w:ind w:left="946" w:right="2035" w:firstLine="0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40703810395000000184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«Газпромбанк»</w:t>
      </w:r>
      <w:r>
        <w:rPr>
          <w:spacing w:val="-5"/>
        </w:rPr>
        <w:t xml:space="preserve"> </w:t>
      </w:r>
      <w:r>
        <w:t>(Акционерное</w:t>
      </w:r>
      <w:r>
        <w:rPr>
          <w:spacing w:val="-6"/>
        </w:rPr>
        <w:t xml:space="preserve"> </w:t>
      </w:r>
      <w:r>
        <w:t>общество) Корреспондентский счет 30101810200000000823</w:t>
      </w:r>
    </w:p>
    <w:p w14:paraId="12AE80C4">
      <w:pPr>
        <w:pStyle w:val="6"/>
        <w:spacing w:before="1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5E8ECEC9">
      <w:pPr>
        <w:pStyle w:val="6"/>
        <w:spacing w:before="34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09E40629">
      <w:pPr>
        <w:pStyle w:val="6"/>
        <w:spacing w:after="0"/>
        <w:sectPr>
          <w:pgSz w:w="11900" w:h="16850"/>
          <w:pgMar w:top="1180" w:right="425" w:bottom="280" w:left="708" w:header="720" w:footer="720" w:gutter="0"/>
          <w:cols w:space="720" w:num="1"/>
        </w:sectPr>
      </w:pPr>
    </w:p>
    <w:p w14:paraId="39C94C07">
      <w:pPr>
        <w:spacing w:before="65" w:line="278" w:lineRule="auto"/>
        <w:ind w:left="6342" w:right="119" w:firstLine="3164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4"/>
          <w:sz w:val="16"/>
        </w:rPr>
        <w:t xml:space="preserve"> </w:t>
      </w:r>
      <w:r>
        <w:rPr>
          <w:sz w:val="16"/>
        </w:rPr>
        <w:t>лиц</w:t>
      </w:r>
      <w:r>
        <w:rPr>
          <w:spacing w:val="-5"/>
          <w:sz w:val="16"/>
        </w:rPr>
        <w:t xml:space="preserve"> </w:t>
      </w:r>
      <w:r>
        <w:rPr>
          <w:sz w:val="16"/>
        </w:rPr>
        <w:t>об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по</w:t>
      </w:r>
    </w:p>
    <w:p w14:paraId="4D7B9D9A">
      <w:pPr>
        <w:spacing w:before="0" w:line="182" w:lineRule="exact"/>
        <w:ind w:left="0" w:right="121" w:firstLine="0"/>
        <w:jc w:val="right"/>
        <w:rPr>
          <w:sz w:val="16"/>
        </w:rPr>
      </w:pPr>
      <w:r>
        <w:rPr>
          <w:sz w:val="16"/>
        </w:rPr>
        <w:t>организации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10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10"/>
          <w:sz w:val="16"/>
        </w:rPr>
        <w:t xml:space="preserve"> </w:t>
      </w:r>
      <w:r>
        <w:rPr>
          <w:sz w:val="16"/>
        </w:rPr>
        <w:t>«Игры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Героев»</w:t>
      </w:r>
    </w:p>
    <w:p w14:paraId="71FC6285">
      <w:pPr>
        <w:pStyle w:val="6"/>
        <w:spacing w:before="106"/>
        <w:ind w:left="0" w:firstLine="0"/>
        <w:rPr>
          <w:sz w:val="16"/>
        </w:rPr>
      </w:pPr>
    </w:p>
    <w:p w14:paraId="3F42EA27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32051111">
      <w:pPr>
        <w:pStyle w:val="6"/>
        <w:spacing w:before="34" w:line="276" w:lineRule="auto"/>
        <w:ind w:right="119"/>
        <w:jc w:val="both"/>
      </w:pPr>
      <w:r>
        <w:t xml:space="preserve"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 «Исполнитель» / «Оператор»), предоставляет следующие персональные данные: фамилия, имя, отчество, пол, адрес 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 xml:space="preserve">,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третьим</w:t>
      </w:r>
      <w:r>
        <w:rPr>
          <w:spacing w:val="28"/>
        </w:rPr>
        <w:t xml:space="preserve"> </w:t>
      </w:r>
      <w:r>
        <w:t>лицам,</w:t>
      </w:r>
      <w:r>
        <w:rPr>
          <w:spacing w:val="27"/>
        </w:rPr>
        <w:t xml:space="preserve"> </w:t>
      </w:r>
      <w:r>
        <w:t>привлекаемым</w:t>
      </w:r>
      <w:r>
        <w:rPr>
          <w:spacing w:val="28"/>
        </w:rPr>
        <w:t xml:space="preserve"> </w:t>
      </w:r>
      <w:r>
        <w:t>Исполнителем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</w:p>
    <w:p w14:paraId="5D69E323">
      <w:pPr>
        <w:pStyle w:val="6"/>
        <w:spacing w:line="276" w:lineRule="auto"/>
        <w:ind w:right="122" w:firstLine="0"/>
        <w:jc w:val="both"/>
      </w:pPr>
      <w:r>
        <w:t>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</w:t>
      </w:r>
      <w:r>
        <w:rPr>
          <w:spacing w:val="40"/>
        </w:rPr>
        <w:t xml:space="preserve"> </w:t>
      </w:r>
      <w:r>
        <w:t>с которыми будет заключен после дачи настоящего согласия.</w:t>
      </w:r>
    </w:p>
    <w:p w14:paraId="30ED6307">
      <w:pPr>
        <w:pStyle w:val="6"/>
        <w:spacing w:line="278" w:lineRule="auto"/>
        <w:ind w:right="129"/>
        <w:jc w:val="both"/>
      </w:pPr>
      <w:r>
        <w:t>При обработке персональных данных АНО «Гонка героев» руководствуется Федеральным законом от</w:t>
      </w:r>
      <w:r>
        <w:rPr>
          <w:spacing w:val="40"/>
        </w:rPr>
        <w:t xml:space="preserve"> </w:t>
      </w:r>
      <w:r>
        <w:t>27.07.2006 г. № 152-ФЗ «О персональных данных».</w:t>
      </w:r>
    </w:p>
    <w:p w14:paraId="2ABE581C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4DD943CB">
      <w:pPr>
        <w:pStyle w:val="6"/>
        <w:spacing w:line="278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573FA288">
      <w:pPr>
        <w:pStyle w:val="8"/>
        <w:numPr>
          <w:ilvl w:val="0"/>
          <w:numId w:val="48"/>
        </w:numPr>
        <w:tabs>
          <w:tab w:val="left" w:pos="1086"/>
        </w:tabs>
        <w:spacing w:before="0" w:after="0" w:line="242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37FF0ED1">
      <w:pPr>
        <w:pStyle w:val="8"/>
        <w:numPr>
          <w:ilvl w:val="0"/>
          <w:numId w:val="48"/>
        </w:numPr>
        <w:tabs>
          <w:tab w:val="left" w:pos="1086"/>
        </w:tabs>
        <w:spacing w:before="29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70A0CE52">
      <w:pPr>
        <w:pStyle w:val="8"/>
        <w:numPr>
          <w:ilvl w:val="0"/>
          <w:numId w:val="48"/>
        </w:numPr>
        <w:tabs>
          <w:tab w:val="left" w:pos="1086"/>
        </w:tabs>
        <w:spacing w:before="33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2D6C56A0">
      <w:pPr>
        <w:pStyle w:val="8"/>
        <w:numPr>
          <w:ilvl w:val="0"/>
          <w:numId w:val="48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5FB82550">
      <w:pPr>
        <w:pStyle w:val="8"/>
        <w:numPr>
          <w:ilvl w:val="0"/>
          <w:numId w:val="48"/>
        </w:numPr>
        <w:tabs>
          <w:tab w:val="left" w:pos="1086"/>
        </w:tabs>
        <w:spacing w:before="36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4DEAE1C2">
      <w:pPr>
        <w:pStyle w:val="8"/>
        <w:numPr>
          <w:ilvl w:val="0"/>
          <w:numId w:val="48"/>
        </w:numPr>
        <w:tabs>
          <w:tab w:val="left" w:pos="1085"/>
        </w:tabs>
        <w:spacing w:before="33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7DC3F4C8">
      <w:pPr>
        <w:pStyle w:val="8"/>
        <w:numPr>
          <w:ilvl w:val="0"/>
          <w:numId w:val="48"/>
        </w:numPr>
        <w:tabs>
          <w:tab w:val="left" w:pos="1085"/>
        </w:tabs>
        <w:spacing w:before="1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517889B9">
      <w:pPr>
        <w:pStyle w:val="8"/>
        <w:numPr>
          <w:ilvl w:val="0"/>
          <w:numId w:val="48"/>
        </w:numPr>
        <w:tabs>
          <w:tab w:val="left" w:pos="1085"/>
        </w:tabs>
        <w:spacing w:before="3" w:after="0" w:line="273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54BDFAC8">
      <w:pPr>
        <w:pStyle w:val="6"/>
        <w:spacing w:before="3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16E0B08D">
      <w:pPr>
        <w:pStyle w:val="6"/>
        <w:spacing w:before="34" w:line="259" w:lineRule="auto"/>
        <w:ind w:right="120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0F181301">
      <w:pPr>
        <w:pStyle w:val="6"/>
        <w:spacing w:before="18"/>
        <w:ind w:left="0" w:firstLine="0"/>
      </w:pPr>
    </w:p>
    <w:p w14:paraId="2A31EAA2">
      <w:pPr>
        <w:pStyle w:val="6"/>
        <w:tabs>
          <w:tab w:val="left" w:pos="8926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115B9DED">
      <w:pPr>
        <w:pStyle w:val="6"/>
        <w:tabs>
          <w:tab w:val="left" w:pos="9925"/>
        </w:tabs>
        <w:spacing w:before="37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177F6BDD">
      <w:pPr>
        <w:pStyle w:val="6"/>
        <w:spacing w:before="5"/>
        <w:ind w:left="0" w:firstLine="0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164465</wp:posOffset>
                </wp:positionV>
                <wp:extent cx="641477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4770">
                              <a:moveTo>
                                <a:pt x="0" y="0"/>
                              </a:moveTo>
                              <a:lnTo>
                                <a:pt x="641433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4.35pt;margin-top:12.95pt;height:0.1pt;width:505.1pt;mso-position-horizontal-relative:page;mso-wrap-distance-bottom:0pt;mso-wrap-distance-top:0pt;z-index:-251652096;mso-width-relative:page;mso-height-relative:page;" filled="f" stroked="t" coordsize="6414770,1" o:gfxdata="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C79qfWAAAACgEAAA8AAAAAAAAAAQAg&#10;AAAAIgAAAGRycy9kb3ducmV2LnhtbFBLAQIUABQAAAAIAIdO4kCjt1AuEAIAAHoEAAAOAAAAAAAA&#10;AAEAIAAAACUBAABkcnMvZTJvRG9jLnhtbFBLBQYAAAAABgAGAFkBAACnBQAAAAA=&#10;" path="m0,0l6414334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BE0EFA7">
      <w:pPr>
        <w:pStyle w:val="6"/>
        <w:tabs>
          <w:tab w:val="left" w:pos="6924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2087F3A9">
      <w:pPr>
        <w:pStyle w:val="6"/>
        <w:spacing w:before="68"/>
        <w:ind w:left="0" w:firstLine="0"/>
      </w:pPr>
    </w:p>
    <w:p w14:paraId="3A9BBE3A">
      <w:pPr>
        <w:pStyle w:val="6"/>
        <w:tabs>
          <w:tab w:val="left" w:pos="3288"/>
          <w:tab w:val="left" w:pos="4690"/>
          <w:tab w:val="left" w:pos="7133"/>
        </w:tabs>
        <w:ind w:left="946" w:firstLine="0"/>
      </w:pPr>
      <w:r>
        <w:rPr>
          <w:u w:val="single"/>
        </w:rPr>
        <w:tab/>
      </w:r>
      <w:r>
        <w:rPr>
          <w:spacing w:val="-2"/>
        </w:rPr>
        <w:t>(дата)</w:t>
      </w:r>
      <w:r>
        <w:tab/>
      </w:r>
      <w:r>
        <w:rPr>
          <w:u w:val="single"/>
        </w:rPr>
        <w:tab/>
      </w:r>
      <w:r>
        <w:rPr>
          <w:spacing w:val="-2"/>
        </w:rPr>
        <w:t>(подпись)</w:t>
      </w:r>
    </w:p>
    <w:p w14:paraId="2C0B09C8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E81B925">
      <w:pPr>
        <w:spacing w:before="65" w:line="278" w:lineRule="auto"/>
        <w:ind w:left="6462" w:right="203" w:firstLine="296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услуг</w:t>
      </w:r>
    </w:p>
    <w:p w14:paraId="49B26155">
      <w:pPr>
        <w:spacing w:before="0" w:line="182" w:lineRule="exact"/>
        <w:ind w:left="0" w:right="203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9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8"/>
          <w:sz w:val="16"/>
        </w:rPr>
        <w:t xml:space="preserve"> </w:t>
      </w:r>
      <w:r>
        <w:rPr>
          <w:sz w:val="16"/>
        </w:rPr>
        <w:t>«Игры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Героев»</w:t>
      </w:r>
    </w:p>
    <w:p w14:paraId="1FBFCDCF">
      <w:pPr>
        <w:pStyle w:val="6"/>
        <w:ind w:left="0" w:firstLine="0"/>
        <w:rPr>
          <w:sz w:val="16"/>
        </w:rPr>
      </w:pPr>
    </w:p>
    <w:p w14:paraId="25C823DD">
      <w:pPr>
        <w:pStyle w:val="6"/>
        <w:ind w:left="0" w:firstLine="0"/>
        <w:rPr>
          <w:sz w:val="16"/>
        </w:rPr>
      </w:pPr>
    </w:p>
    <w:p w14:paraId="7EDC38F6">
      <w:pPr>
        <w:pStyle w:val="6"/>
        <w:spacing w:before="2"/>
        <w:ind w:left="0" w:firstLine="0"/>
        <w:rPr>
          <w:sz w:val="16"/>
        </w:rPr>
      </w:pPr>
    </w:p>
    <w:p w14:paraId="6B6911FA">
      <w:pPr>
        <w:pStyle w:val="2"/>
        <w:spacing w:line="276" w:lineRule="auto"/>
        <w:ind w:left="2487" w:right="2035" w:firstLine="84"/>
      </w:pPr>
      <w:r>
        <w:t>СОГЛАСИЕ РОДИТЕЛЕЙ (ЗАКОННЫХ ПРЕДСТАВИТЕЛЕЙ) НА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МЕРОПРИЯТИИ</w:t>
      </w:r>
    </w:p>
    <w:p w14:paraId="5A7CF856">
      <w:pPr>
        <w:pStyle w:val="6"/>
        <w:tabs>
          <w:tab w:val="left" w:pos="8845"/>
          <w:tab w:val="left" w:pos="10549"/>
        </w:tabs>
        <w:spacing w:before="1" w:line="276" w:lineRule="auto"/>
        <w:ind w:left="365" w:right="204" w:firstLine="0"/>
      </w:pPr>
      <w:r>
        <w:t xml:space="preserve">Я, </w:t>
      </w:r>
      <w:r>
        <w:rPr>
          <w:u w:val="single"/>
        </w:rPr>
        <w:tab/>
      </w:r>
      <w:r>
        <w:t>(Ф.И.О.</w:t>
      </w:r>
      <w:r>
        <w:rPr>
          <w:spacing w:val="-13"/>
        </w:rPr>
        <w:t xml:space="preserve"> </w:t>
      </w:r>
      <w:r>
        <w:t xml:space="preserve">полностью) </w:t>
      </w:r>
      <w:r>
        <w:rPr>
          <w:spacing w:val="-2"/>
        </w:rPr>
        <w:t>родитель/законный</w:t>
      </w:r>
      <w:r>
        <w:rPr>
          <w:spacing w:val="12"/>
        </w:rPr>
        <w:t xml:space="preserve"> </w:t>
      </w:r>
      <w:r>
        <w:rPr>
          <w:spacing w:val="-2"/>
        </w:rPr>
        <w:t>представитель</w:t>
      </w:r>
      <w:r>
        <w:rPr>
          <w:spacing w:val="10"/>
        </w:rPr>
        <w:t xml:space="preserve"> </w:t>
      </w:r>
      <w:r>
        <w:rPr>
          <w:spacing w:val="-2"/>
        </w:rPr>
        <w:t>(нужное</w:t>
      </w:r>
      <w:r>
        <w:rPr>
          <w:spacing w:val="10"/>
        </w:rPr>
        <w:t xml:space="preserve"> </w:t>
      </w:r>
      <w:r>
        <w:rPr>
          <w:spacing w:val="-2"/>
        </w:rPr>
        <w:t>подчеркнуть)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2E75079">
      <w:pPr>
        <w:pStyle w:val="6"/>
        <w:tabs>
          <w:tab w:val="left" w:pos="3677"/>
          <w:tab w:val="left" w:pos="6111"/>
          <w:tab w:val="left" w:pos="10055"/>
        </w:tabs>
        <w:spacing w:line="276" w:lineRule="auto"/>
        <w:ind w:left="365" w:right="130" w:firstLine="0"/>
      </w:pPr>
      <w:r>
        <w:rPr>
          <w:u w:val="single"/>
        </w:rPr>
        <w:tab/>
      </w:r>
      <w:r>
        <w:rPr>
          <w:u w:val="single"/>
        </w:rPr>
        <w:tab/>
      </w:r>
      <w:r>
        <w:t>(ФИО несовершеннолетнего участника полностью)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«Участник»),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 xml:space="preserve"> года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свидетельства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</w:t>
      </w:r>
      <w:r>
        <w:rPr>
          <w:spacing w:val="40"/>
        </w:rPr>
        <w:t xml:space="preserve"> </w:t>
      </w:r>
      <w:r>
        <w:t>серия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номер</w:t>
      </w:r>
    </w:p>
    <w:p w14:paraId="5531F802">
      <w:pPr>
        <w:pStyle w:val="6"/>
        <w:tabs>
          <w:tab w:val="left" w:pos="1076"/>
          <w:tab w:val="left" w:pos="3678"/>
          <w:tab w:val="left" w:pos="10510"/>
        </w:tabs>
        <w:spacing w:line="229" w:lineRule="exact"/>
        <w:ind w:left="374" w:firstLine="0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выдано</w:t>
      </w:r>
      <w:r>
        <w:tab/>
      </w:r>
      <w:r>
        <w:rPr>
          <w:spacing w:val="-5"/>
        </w:rPr>
        <w:t>г.</w:t>
      </w:r>
    </w:p>
    <w:p w14:paraId="6F7AD8BB">
      <w:pPr>
        <w:pStyle w:val="6"/>
        <w:spacing w:line="20" w:lineRule="exact"/>
        <w:ind w:left="6858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97865" cy="5715"/>
                <wp:effectExtent l="9525" t="0" r="0" b="381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65" cy="5715"/>
                          <a:chOff x="0" y="0"/>
                          <a:chExt cx="697865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67"/>
                            <a:ext cx="69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56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0.45pt;width:54.95pt;" coordsize="697865,5715" o:gfxdata="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KL7Tc0wAAAAIBAAAPAAAAAAAAAAEAIAAAACIAAABkcnMvZG93bnJldi54bWxQSwECFAAUAAAA&#10;CACHTuJAko1/FmUCAACiBQAADgAAAAAAAAABACAAAAAiAQAAZHJzL2Uyb0RvYy54bWxQSwUGAAAA&#10;AAYABgBZAQAA+QUAAAAA&#10;">
                <o:lock v:ext="edit" aspectratio="f"/>
                <v:shape id="Graphic 9" o:spid="_x0000_s1026" o:spt="100" style="position:absolute;left:0;top:2567;height:1270;width:697865;" filled="f" stroked="t" coordsize="697865,1" o:gfxdata="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BidW8AAAA&#10;2gAAAA8AAAAAAAAAAQAgAAAAIgAAAGRycy9kb3ducmV2LnhtbFBLAQIUABQAAAAIAIdO4kAzLwWe&#10;OwAAADkAAAAQAAAAAAAAAAEAIAAAAAsBAABkcnMvc2hhcGV4bWwueG1sUEsFBgAAAAAGAAYAWwEA&#10;ALUDAAAAAA==&#10;" path="m0,0l697856,0e">
                  <v:fill on="f" focussize="0,0"/>
                  <v:stroke weight="0.404251968503937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FBA23F9">
      <w:pPr>
        <w:tabs>
          <w:tab w:val="left" w:pos="8579"/>
        </w:tabs>
        <w:spacing w:before="16"/>
        <w:ind w:left="374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0B3657D0">
      <w:pPr>
        <w:pStyle w:val="6"/>
        <w:tabs>
          <w:tab w:val="left" w:pos="1629"/>
          <w:tab w:val="left" w:pos="2722"/>
          <w:tab w:val="left" w:pos="3985"/>
          <w:tab w:val="left" w:pos="5694"/>
          <w:tab w:val="left" w:pos="6387"/>
          <w:tab w:val="left" w:pos="7915"/>
          <w:tab w:val="left" w:pos="9432"/>
        </w:tabs>
        <w:spacing w:before="34" w:line="276" w:lineRule="auto"/>
        <w:ind w:left="374" w:right="120" w:hanging="10"/>
        <w:jc w:val="both"/>
        <w:rPr>
          <w:b/>
        </w:rPr>
      </w:pPr>
      <w:r>
        <w:t>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добровольно соглашаюсь на </w:t>
      </w:r>
      <w:r>
        <w:rPr>
          <w:spacing w:val="-2"/>
        </w:rPr>
        <w:t>участие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2"/>
        </w:rPr>
        <w:t>(опекаемого)</w:t>
      </w:r>
      <w:r>
        <w:tab/>
      </w:r>
      <w:r>
        <w:rPr>
          <w:spacing w:val="-10"/>
        </w:rPr>
        <w:t>в</w:t>
      </w:r>
      <w:r>
        <w:tab/>
      </w:r>
      <w:r>
        <w:rPr>
          <w:b/>
          <w:spacing w:val="-2"/>
        </w:rPr>
        <w:t>физкультурно-спортивном</w:t>
      </w:r>
      <w:r>
        <w:rPr>
          <w:b/>
        </w:rPr>
        <w:tab/>
      </w:r>
      <w:r>
        <w:rPr>
          <w:b/>
          <w:spacing w:val="-2"/>
        </w:rPr>
        <w:t>мероприятии</w:t>
      </w:r>
    </w:p>
    <w:p w14:paraId="21E51112">
      <w:pPr>
        <w:tabs>
          <w:tab w:val="left" w:pos="4615"/>
          <w:tab w:val="left" w:pos="5228"/>
        </w:tabs>
        <w:spacing w:before="1" w:line="276" w:lineRule="auto"/>
        <w:ind w:left="374" w:right="121" w:firstLine="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дистанции</w:t>
      </w:r>
      <w:r>
        <w:rPr>
          <w:b/>
          <w:spacing w:val="108"/>
          <w:sz w:val="20"/>
        </w:rPr>
        <w:t xml:space="preserve"> </w:t>
      </w:r>
      <w:r>
        <w:rPr>
          <w:spacing w:val="381"/>
          <w:sz w:val="20"/>
          <w:u w:val="single"/>
        </w:rPr>
        <w:t xml:space="preserve"> </w:t>
      </w:r>
      <w:r>
        <w:rPr>
          <w:spacing w:val="63"/>
          <w:sz w:val="20"/>
        </w:rPr>
        <w:t xml:space="preserve"> </w:t>
      </w:r>
      <w:r>
        <w:rPr>
          <w:b/>
          <w:sz w:val="20"/>
        </w:rPr>
        <w:t>км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далее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«Мероприятие», проводимом АНО «Гонка героев» </w:t>
      </w:r>
      <w:r>
        <w:rPr>
          <w:b/>
          <w:sz w:val="20"/>
        </w:rPr>
        <w:t>«</w:t>
      </w:r>
      <w:r>
        <w:rPr>
          <w:spacing w:val="80"/>
          <w:sz w:val="20"/>
          <w:u w:val="single"/>
        </w:rPr>
        <w:t xml:space="preserve">  </w:t>
      </w:r>
      <w:r>
        <w:rPr>
          <w:b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г.</w:t>
      </w:r>
      <w:r>
        <w:rPr>
          <w:spacing w:val="-4"/>
          <w:sz w:val="20"/>
        </w:rPr>
        <w:t>:</w:t>
      </w:r>
    </w:p>
    <w:p w14:paraId="6C135ADC">
      <w:pPr>
        <w:pStyle w:val="8"/>
        <w:numPr>
          <w:ilvl w:val="0"/>
          <w:numId w:val="49"/>
        </w:numPr>
        <w:tabs>
          <w:tab w:val="left" w:pos="734"/>
        </w:tabs>
        <w:spacing w:before="0" w:after="0" w:line="276" w:lineRule="auto"/>
        <w:ind w:left="734" w:right="124" w:hanging="360"/>
        <w:jc w:val="both"/>
        <w:rPr>
          <w:sz w:val="20"/>
        </w:rPr>
      </w:pPr>
      <w:r>
        <w:rPr>
          <w:sz w:val="20"/>
        </w:rPr>
        <w:t>Я осознаю, что участие моего ребёнка (опекаемого) в Мероприятии,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14:paraId="4A8FB52E">
      <w:pPr>
        <w:pStyle w:val="8"/>
        <w:numPr>
          <w:ilvl w:val="0"/>
          <w:numId w:val="49"/>
        </w:numPr>
        <w:tabs>
          <w:tab w:val="left" w:pos="734"/>
          <w:tab w:val="left" w:pos="8614"/>
        </w:tabs>
        <w:spacing w:before="0" w:after="0" w:line="276" w:lineRule="auto"/>
        <w:ind w:left="734" w:right="119" w:hanging="360"/>
        <w:jc w:val="both"/>
        <w:rPr>
          <w:b/>
          <w:sz w:val="20"/>
        </w:rPr>
      </w:pPr>
      <w:r>
        <w:rPr>
          <w:sz w:val="20"/>
        </w:rPr>
        <w:t xml:space="preserve">Я подтверждаю, что мой ребёнок (опекаемый) имеет необходимый допуск врачей для участия в Мероприятии, что подтверждается прилагаемой справкой о допуске к Мероприятию на дистанцию </w:t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км.</w:t>
      </w:r>
    </w:p>
    <w:p w14:paraId="294AB7B5">
      <w:pPr>
        <w:pStyle w:val="8"/>
        <w:numPr>
          <w:ilvl w:val="0"/>
          <w:numId w:val="49"/>
        </w:numPr>
        <w:tabs>
          <w:tab w:val="left" w:pos="734"/>
        </w:tabs>
        <w:spacing w:before="0" w:after="0" w:line="276" w:lineRule="auto"/>
        <w:ind w:left="734" w:right="119" w:hanging="360"/>
        <w:jc w:val="both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 в Мероприятии не по вине Организаторов (включая, но не ограничиваясь случаями причинения травм вследствие несоблюдения требований к участникам Мероприятия и неосторожного поведения участника во время Мероприятия), и не имею права требовать какой-либо компенсации от Организаторов Мероприятия.</w:t>
      </w:r>
    </w:p>
    <w:p w14:paraId="79494CF7">
      <w:pPr>
        <w:pStyle w:val="8"/>
        <w:numPr>
          <w:ilvl w:val="0"/>
          <w:numId w:val="49"/>
        </w:numPr>
        <w:tabs>
          <w:tab w:val="left" w:pos="733"/>
        </w:tabs>
        <w:spacing w:before="0" w:after="0" w:line="240" w:lineRule="auto"/>
        <w:ind w:left="733" w:right="0" w:hanging="359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22"/>
          <w:sz w:val="20"/>
        </w:rPr>
        <w:t xml:space="preserve"> </w:t>
      </w:r>
      <w:r>
        <w:rPr>
          <w:sz w:val="20"/>
        </w:rPr>
        <w:t>во</w:t>
      </w:r>
      <w:r>
        <w:rPr>
          <w:spacing w:val="24"/>
          <w:sz w:val="20"/>
        </w:rPr>
        <w:t xml:space="preserve"> </w:t>
      </w:r>
      <w:r>
        <w:rPr>
          <w:sz w:val="20"/>
        </w:rPr>
        <w:t>время</w:t>
      </w:r>
      <w:r>
        <w:rPr>
          <w:spacing w:val="2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4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24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22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23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23"/>
          <w:sz w:val="20"/>
        </w:rPr>
        <w:t xml:space="preserve"> </w:t>
      </w:r>
      <w:r>
        <w:rPr>
          <w:sz w:val="20"/>
        </w:rPr>
        <w:t>прошу</w:t>
      </w:r>
      <w:r>
        <w:rPr>
          <w:spacing w:val="25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23"/>
          <w:sz w:val="20"/>
        </w:rPr>
        <w:t xml:space="preserve"> </w:t>
      </w:r>
      <w:r>
        <w:rPr>
          <w:spacing w:val="-4"/>
          <w:sz w:val="20"/>
        </w:rPr>
        <w:t>этом</w:t>
      </w:r>
    </w:p>
    <w:p w14:paraId="32112018">
      <w:pPr>
        <w:pStyle w:val="6"/>
        <w:tabs>
          <w:tab w:val="left" w:pos="6672"/>
        </w:tabs>
        <w:spacing w:before="34"/>
        <w:ind w:left="734" w:firstLine="0"/>
        <w:jc w:val="both"/>
      </w:pPr>
      <w:r>
        <w:rPr>
          <w:u w:val="single"/>
        </w:rPr>
        <w:tab/>
      </w:r>
      <w:r>
        <w:t>(ФИО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spacing w:val="-2"/>
        </w:rPr>
        <w:t>телефона).</w:t>
      </w:r>
    </w:p>
    <w:p w14:paraId="2724DF72">
      <w:pPr>
        <w:pStyle w:val="8"/>
        <w:numPr>
          <w:ilvl w:val="0"/>
          <w:numId w:val="49"/>
        </w:numPr>
        <w:tabs>
          <w:tab w:val="left" w:pos="734"/>
        </w:tabs>
        <w:spacing w:before="34" w:after="0" w:line="276" w:lineRule="auto"/>
        <w:ind w:left="734" w:right="123" w:hanging="360"/>
        <w:jc w:val="both"/>
        <w:rPr>
          <w:sz w:val="20"/>
        </w:rPr>
      </w:pPr>
      <w:r>
        <w:rPr>
          <w:sz w:val="20"/>
        </w:rPr>
        <w:t>Я гарантирую,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14:paraId="15D0B448">
      <w:pPr>
        <w:pStyle w:val="8"/>
        <w:numPr>
          <w:ilvl w:val="0"/>
          <w:numId w:val="49"/>
        </w:numPr>
        <w:tabs>
          <w:tab w:val="left" w:pos="734"/>
        </w:tabs>
        <w:spacing w:before="1" w:after="0" w:line="276" w:lineRule="auto"/>
        <w:ind w:left="734" w:right="125" w:hanging="360"/>
        <w:jc w:val="both"/>
        <w:rPr>
          <w:sz w:val="20"/>
        </w:rPr>
      </w:pPr>
      <w:r>
        <w:rPr>
          <w:sz w:val="20"/>
        </w:rPr>
        <w:t>Я самостоятельно несу ответственность за личное имущество и имущество моего ребёнка (опекаемого), оставленное в месте проведения Мероприятия, а в случае его утери обязуюсь не предъявлять требований о компенсации к Организаторам Мероприятия.</w:t>
      </w:r>
    </w:p>
    <w:p w14:paraId="38868475">
      <w:pPr>
        <w:pStyle w:val="8"/>
        <w:numPr>
          <w:ilvl w:val="0"/>
          <w:numId w:val="49"/>
        </w:numPr>
        <w:tabs>
          <w:tab w:val="left" w:pos="734"/>
        </w:tabs>
        <w:spacing w:before="0" w:after="0" w:line="276" w:lineRule="auto"/>
        <w:ind w:left="734" w:right="130" w:hanging="360"/>
        <w:jc w:val="both"/>
        <w:rPr>
          <w:sz w:val="20"/>
        </w:rPr>
      </w:pPr>
      <w:r>
        <w:rPr>
          <w:sz w:val="20"/>
        </w:rPr>
        <w:t>В случае необходимости я готов воспользоваться медицинской помощью, предоставленной мне и/или моему ребёнку (опекаемому) Организаторами Мероприятия.</w:t>
      </w:r>
    </w:p>
    <w:p w14:paraId="32A42F7A">
      <w:pPr>
        <w:pStyle w:val="8"/>
        <w:numPr>
          <w:ilvl w:val="0"/>
          <w:numId w:val="49"/>
        </w:numPr>
        <w:tabs>
          <w:tab w:val="left" w:pos="733"/>
        </w:tabs>
        <w:spacing w:before="1" w:after="0" w:line="240" w:lineRule="auto"/>
        <w:ind w:left="733" w:right="0" w:hanging="359"/>
        <w:jc w:val="both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мой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6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6"/>
          <w:sz w:val="20"/>
        </w:rPr>
        <w:t xml:space="preserve"> </w:t>
      </w:r>
      <w:r>
        <w:rPr>
          <w:sz w:val="20"/>
        </w:rPr>
        <w:t>ознакомлены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41B5A3B5">
      <w:pPr>
        <w:pStyle w:val="8"/>
        <w:numPr>
          <w:ilvl w:val="0"/>
          <w:numId w:val="49"/>
        </w:numPr>
        <w:tabs>
          <w:tab w:val="left" w:pos="734"/>
        </w:tabs>
        <w:spacing w:before="34" w:after="0" w:line="276" w:lineRule="auto"/>
        <w:ind w:left="734" w:right="130" w:hanging="360"/>
        <w:jc w:val="both"/>
        <w:rPr>
          <w:sz w:val="20"/>
        </w:rPr>
      </w:pPr>
      <w:r>
        <w:rPr>
          <w:sz w:val="20"/>
        </w:rPr>
        <w:t>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таких материалов.</w:t>
      </w:r>
    </w:p>
    <w:p w14:paraId="4F31B628">
      <w:pPr>
        <w:pStyle w:val="8"/>
        <w:numPr>
          <w:ilvl w:val="0"/>
          <w:numId w:val="49"/>
        </w:numPr>
        <w:tabs>
          <w:tab w:val="left" w:pos="734"/>
        </w:tabs>
        <w:spacing w:before="0" w:after="0" w:line="278" w:lineRule="auto"/>
        <w:ind w:left="734" w:right="121" w:hanging="360"/>
        <w:jc w:val="both"/>
        <w:rPr>
          <w:sz w:val="20"/>
        </w:rPr>
      </w:pPr>
      <w:r>
        <w:rPr>
          <w:sz w:val="20"/>
        </w:rPr>
        <w:t>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34C1F731">
      <w:pPr>
        <w:pStyle w:val="8"/>
        <w:numPr>
          <w:ilvl w:val="0"/>
          <w:numId w:val="49"/>
        </w:numPr>
        <w:tabs>
          <w:tab w:val="left" w:pos="734"/>
        </w:tabs>
        <w:spacing w:before="0" w:after="0" w:line="276" w:lineRule="auto"/>
        <w:ind w:left="734" w:right="124" w:hanging="360"/>
        <w:jc w:val="both"/>
        <w:rPr>
          <w:sz w:val="20"/>
        </w:rPr>
      </w:pPr>
      <w:r>
        <w:rPr>
          <w:sz w:val="20"/>
        </w:rPr>
        <w:t>Я даю согласие АНО «Гонка героев» на обработку своих персональных данных и персональных данных моего ребёнка (опекаемого) в целях организации участия в Мероприятии, предупреждения нанесения ущерба жизни и здоровью, имуществу моему и ребёнка (опекаемого), обеспечения мер общественного порядка и общественной безопасности при проведении Мероприятия, информирования о времени прохождения дистанции путем публикации результатов в сети Интернет, 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фото- и видеоизображений с Мероприятия, информирования о товарах и услугах АНО «Гонка героев» путем рассылки сообщений электронной почты и SMS.</w:t>
      </w:r>
    </w:p>
    <w:p w14:paraId="0A31ED1C">
      <w:pPr>
        <w:pStyle w:val="6"/>
        <w:spacing w:before="29"/>
        <w:ind w:left="0" w:firstLine="0"/>
      </w:pPr>
    </w:p>
    <w:p w14:paraId="75F874A1">
      <w:pPr>
        <w:pStyle w:val="6"/>
        <w:tabs>
          <w:tab w:val="left" w:pos="2208"/>
          <w:tab w:val="left" w:pos="5859"/>
        </w:tabs>
        <w:ind w:left="365" w:firstLine="0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(подпись)</w:t>
      </w:r>
      <w:r>
        <w:rPr>
          <w:spacing w:val="-7"/>
        </w:rPr>
        <w:t xml:space="preserve"> </w:t>
      </w:r>
      <w:r>
        <w:t>(ФИО</w:t>
      </w:r>
      <w:r>
        <w:rPr>
          <w:spacing w:val="-7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14:paraId="2CFE0BA0">
      <w:pPr>
        <w:pStyle w:val="6"/>
        <w:tabs>
          <w:tab w:val="left" w:pos="865"/>
          <w:tab w:val="left" w:pos="2414"/>
        </w:tabs>
        <w:spacing w:before="34"/>
        <w:ind w:left="365" w:firstLine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</w:t>
      </w:r>
      <w:r>
        <w:rPr>
          <w:spacing w:val="-5"/>
        </w:rPr>
        <w:t>г.</w:t>
      </w:r>
    </w:p>
    <w:p w14:paraId="683F7172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D6DBF40">
      <w:pPr>
        <w:spacing w:before="65" w:line="278" w:lineRule="auto"/>
        <w:ind w:left="6462" w:right="203" w:firstLine="296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3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услуг</w:t>
      </w:r>
    </w:p>
    <w:p w14:paraId="6532F83D">
      <w:pPr>
        <w:spacing w:before="0" w:line="182" w:lineRule="exact"/>
        <w:ind w:left="0" w:right="203" w:firstLine="0"/>
        <w:jc w:val="right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физкультурно-спортивном</w:t>
      </w:r>
      <w:r>
        <w:rPr>
          <w:spacing w:val="-9"/>
          <w:sz w:val="16"/>
        </w:rPr>
        <w:t xml:space="preserve"> </w:t>
      </w:r>
      <w:r>
        <w:rPr>
          <w:sz w:val="16"/>
        </w:rPr>
        <w:t>мероприятии</w:t>
      </w:r>
      <w:r>
        <w:rPr>
          <w:spacing w:val="-8"/>
          <w:sz w:val="16"/>
        </w:rPr>
        <w:t xml:space="preserve"> </w:t>
      </w:r>
      <w:r>
        <w:rPr>
          <w:sz w:val="16"/>
        </w:rPr>
        <w:t>«Игры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Героев»</w:t>
      </w:r>
    </w:p>
    <w:p w14:paraId="2B18FACE">
      <w:pPr>
        <w:pStyle w:val="6"/>
        <w:ind w:left="0" w:firstLine="0"/>
        <w:rPr>
          <w:sz w:val="16"/>
        </w:rPr>
      </w:pPr>
    </w:p>
    <w:p w14:paraId="60CE7014">
      <w:pPr>
        <w:pStyle w:val="6"/>
        <w:ind w:left="0" w:firstLine="0"/>
        <w:rPr>
          <w:sz w:val="16"/>
        </w:rPr>
      </w:pPr>
    </w:p>
    <w:p w14:paraId="75C86CAB">
      <w:pPr>
        <w:pStyle w:val="6"/>
        <w:spacing w:before="2"/>
        <w:ind w:left="0" w:firstLine="0"/>
        <w:rPr>
          <w:sz w:val="16"/>
        </w:rPr>
      </w:pPr>
    </w:p>
    <w:p w14:paraId="18933FA1">
      <w:pPr>
        <w:pStyle w:val="3"/>
        <w:spacing w:line="276" w:lineRule="auto"/>
        <w:ind w:left="4016" w:right="328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57B938E6">
      <w:pPr>
        <w:pStyle w:val="6"/>
        <w:spacing w:before="35"/>
        <w:ind w:left="0" w:firstLine="0"/>
        <w:rPr>
          <w:b/>
        </w:rPr>
      </w:pPr>
    </w:p>
    <w:p w14:paraId="118C8FCC">
      <w:pPr>
        <w:pStyle w:val="6"/>
        <w:spacing w:before="1"/>
        <w:ind w:left="4774" w:firstLine="0"/>
      </w:pPr>
      <w:r>
        <w:t>АНО</w:t>
      </w:r>
      <w:r>
        <w:rPr>
          <w:spacing w:val="-7"/>
        </w:rPr>
        <w:t xml:space="preserve"> </w:t>
      </w:r>
      <w:r>
        <w:t>«Гонка</w:t>
      </w:r>
      <w:r>
        <w:rPr>
          <w:spacing w:val="-6"/>
        </w:rPr>
        <w:t xml:space="preserve"> </w:t>
      </w:r>
      <w:r>
        <w:rPr>
          <w:spacing w:val="-2"/>
        </w:rPr>
        <w:t>героев»</w:t>
      </w:r>
    </w:p>
    <w:p w14:paraId="6DA09EE7">
      <w:pPr>
        <w:pStyle w:val="6"/>
        <w:tabs>
          <w:tab w:val="left" w:pos="8264"/>
        </w:tabs>
        <w:spacing w:before="34" w:line="276" w:lineRule="auto"/>
        <w:ind w:left="4774" w:right="920" w:firstLine="0"/>
      </w:pP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помещ.</w:t>
      </w:r>
      <w:r>
        <w:rPr>
          <w:spacing w:val="-5"/>
        </w:rPr>
        <w:t xml:space="preserve"> </w:t>
      </w:r>
      <w:r>
        <w:t>28 От _</w:t>
      </w:r>
      <w:r>
        <w:rPr>
          <w:color w:val="006FC0"/>
        </w:rPr>
        <w:t>Иванова Петра Семеновича</w:t>
      </w:r>
      <w:r>
        <w:rPr>
          <w:color w:val="006FC0"/>
          <w:u w:val="single" w:color="000000"/>
        </w:rPr>
        <w:tab/>
      </w:r>
    </w:p>
    <w:p w14:paraId="20EB59D5">
      <w:pPr>
        <w:pStyle w:val="6"/>
        <w:spacing w:line="229" w:lineRule="exact"/>
        <w:ind w:left="6625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7C512DCF">
      <w:pPr>
        <w:pStyle w:val="6"/>
        <w:spacing w:before="70"/>
        <w:ind w:left="0" w:firstLine="0"/>
      </w:pPr>
    </w:p>
    <w:p w14:paraId="0619C49E">
      <w:pPr>
        <w:pStyle w:val="6"/>
        <w:ind w:left="4774" w:firstLine="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00</w:t>
      </w:r>
      <w:r>
        <w:rPr>
          <w:color w:val="006FC0"/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color w:val="006FC0"/>
          <w:spacing w:val="-2"/>
        </w:rPr>
        <w:t>123456</w:t>
      </w:r>
    </w:p>
    <w:p w14:paraId="03737ED5">
      <w:pPr>
        <w:pStyle w:val="6"/>
        <w:tabs>
          <w:tab w:val="left" w:pos="8386"/>
        </w:tabs>
        <w:spacing w:before="34" w:line="276" w:lineRule="auto"/>
        <w:ind w:left="4774" w:right="349" w:firstLine="0"/>
      </w:pPr>
      <w:r>
        <w:t>Выдан:</w:t>
      </w:r>
      <w:r>
        <w:rPr>
          <w:spacing w:val="-6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р-не </w:t>
      </w: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</w:p>
    <w:p w14:paraId="4019BD8B">
      <w:pPr>
        <w:pStyle w:val="6"/>
        <w:spacing w:line="230" w:lineRule="exact"/>
        <w:ind w:left="4774" w:firstLine="0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(прописки):</w:t>
      </w:r>
    </w:p>
    <w:p w14:paraId="20ACB95E">
      <w:pPr>
        <w:pStyle w:val="6"/>
        <w:spacing w:before="36"/>
        <w:ind w:left="4774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23729D0C">
      <w:pPr>
        <w:pStyle w:val="6"/>
        <w:spacing w:before="68"/>
        <w:ind w:left="0" w:firstLine="0"/>
      </w:pPr>
    </w:p>
    <w:p w14:paraId="7C9CB129">
      <w:pPr>
        <w:pStyle w:val="6"/>
        <w:ind w:left="4774" w:firstLine="0"/>
      </w:pPr>
      <w:r>
        <w:t>Контактный</w:t>
      </w:r>
      <w:r>
        <w:rPr>
          <w:spacing w:val="-10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39DF4D65">
      <w:pPr>
        <w:pStyle w:val="6"/>
        <w:spacing w:before="34"/>
        <w:ind w:left="4774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36F084B9">
      <w:pPr>
        <w:pStyle w:val="6"/>
        <w:spacing w:before="71"/>
        <w:ind w:left="0" w:firstLine="0"/>
      </w:pPr>
    </w:p>
    <w:p w14:paraId="4D206FD4">
      <w:pPr>
        <w:pStyle w:val="2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7D516EA7">
      <w:pPr>
        <w:pStyle w:val="6"/>
        <w:spacing w:before="68"/>
        <w:ind w:left="0" w:firstLine="0"/>
        <w:rPr>
          <w:b/>
        </w:rPr>
      </w:pPr>
    </w:p>
    <w:p w14:paraId="10985E7D">
      <w:pPr>
        <w:pStyle w:val="6"/>
        <w:tabs>
          <w:tab w:val="left" w:pos="2933"/>
        </w:tabs>
        <w:spacing w:line="276" w:lineRule="auto"/>
        <w:ind w:right="399"/>
      </w:pPr>
      <w:r>
        <w:t>Прошу произвести возврат денежных средств за приобретенный (ые) Билет (ы) на физкультурно-спортивное мероприятие «</w:t>
      </w:r>
      <w:r>
        <w:rPr>
          <w:u w:val="single"/>
        </w:rPr>
        <w:tab/>
      </w:r>
      <w:r>
        <w:t>»</w:t>
      </w:r>
      <w:r>
        <w:rPr>
          <w:color w:val="006FC0"/>
        </w:rPr>
        <w:t>,</w:t>
      </w:r>
      <w:r>
        <w:rPr>
          <w:color w:val="006FC0"/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Казань,</w:t>
      </w:r>
      <w:r>
        <w:rPr>
          <w:color w:val="006FC0"/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2015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t xml:space="preserve">штук, общей стоимостью </w:t>
      </w:r>
      <w:r>
        <w:rPr>
          <w:color w:val="006FC0"/>
        </w:rPr>
        <w:t>1 750 рублей.</w:t>
      </w:r>
    </w:p>
    <w:p w14:paraId="53E2075D">
      <w:pPr>
        <w:pStyle w:val="6"/>
        <w:spacing w:before="35"/>
        <w:ind w:left="0" w:firstLine="0"/>
      </w:pPr>
    </w:p>
    <w:p w14:paraId="210C5923">
      <w:pPr>
        <w:pStyle w:val="6"/>
        <w:ind w:left="946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13EAFBFD">
      <w:pPr>
        <w:pStyle w:val="6"/>
        <w:tabs>
          <w:tab w:val="left" w:pos="2504"/>
        </w:tabs>
        <w:spacing w:before="34"/>
        <w:ind w:left="1666" w:firstLine="0"/>
      </w:pPr>
      <w:r>
        <w:rPr>
          <w:spacing w:val="-5"/>
        </w:rPr>
        <w:t>4.</w:t>
      </w:r>
      <w:r>
        <w:tab/>
      </w:r>
      <w:r>
        <w:rPr>
          <w:color w:val="006FC0"/>
          <w:spacing w:val="-2"/>
        </w:rPr>
        <w:t>000-000-000-</w:t>
      </w:r>
      <w:r>
        <w:rPr>
          <w:color w:val="006FC0"/>
          <w:spacing w:val="-5"/>
        </w:rPr>
        <w:t>000</w:t>
      </w:r>
    </w:p>
    <w:p w14:paraId="64F36797">
      <w:pPr>
        <w:spacing w:before="34"/>
        <w:ind w:left="946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59B09796">
      <w:pPr>
        <w:pStyle w:val="6"/>
        <w:tabs>
          <w:tab w:val="left" w:pos="6718"/>
        </w:tabs>
        <w:spacing w:before="34"/>
        <w:ind w:left="946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46F0DD17">
      <w:pPr>
        <w:pStyle w:val="6"/>
        <w:spacing w:before="71"/>
        <w:ind w:left="0" w:firstLine="0"/>
      </w:pPr>
    </w:p>
    <w:p w14:paraId="444E9EAD">
      <w:pPr>
        <w:spacing w:before="0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4DF72996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51895806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71E3C345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60992C1C">
      <w:pPr>
        <w:pStyle w:val="2"/>
        <w:spacing w:before="36"/>
        <w:ind w:left="946"/>
      </w:pPr>
      <w:r>
        <w:rPr>
          <w:spacing w:val="-4"/>
        </w:rPr>
        <w:t>БИК:</w:t>
      </w:r>
    </w:p>
    <w:p w14:paraId="5308BE78">
      <w:pPr>
        <w:pStyle w:val="3"/>
        <w:spacing w:before="34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57261C54">
      <w:pPr>
        <w:spacing w:before="34"/>
        <w:ind w:left="946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0CF991BB">
      <w:pPr>
        <w:pStyle w:val="6"/>
        <w:spacing w:before="69"/>
        <w:ind w:left="0" w:firstLine="0"/>
        <w:rPr>
          <w:b/>
        </w:rPr>
      </w:pPr>
    </w:p>
    <w:p w14:paraId="4A2FD382">
      <w:pPr>
        <w:pStyle w:val="6"/>
        <w:tabs>
          <w:tab w:val="left" w:pos="5835"/>
        </w:tabs>
        <w:spacing w:line="278" w:lineRule="auto"/>
        <w:ind w:right="3783" w:firstLine="0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232C570F">
      <w:pPr>
        <w:pStyle w:val="6"/>
        <w:spacing w:after="0" w:line="278" w:lineRule="auto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7D2721C1">
      <w:pPr>
        <w:spacing w:before="62" w:line="278" w:lineRule="auto"/>
        <w:ind w:left="870" w:right="700" w:firstLine="0"/>
        <w:jc w:val="center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t>Публичная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оферта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 в физкультурно-спортивных мероприятиях</w:t>
      </w:r>
    </w:p>
    <w:p w14:paraId="40E53172">
      <w:pPr>
        <w:spacing w:before="0" w:line="272" w:lineRule="exact"/>
        <w:ind w:left="255" w:right="82" w:firstLine="0"/>
        <w:jc w:val="center"/>
        <w:rPr>
          <w:b/>
          <w:sz w:val="24"/>
        </w:rPr>
      </w:pPr>
      <w:r>
        <w:rPr>
          <w:b/>
          <w:sz w:val="24"/>
        </w:rPr>
        <w:t>«Лыжня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Любительская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лыжная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гонка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Haski</w:t>
      </w:r>
    </w:p>
    <w:p w14:paraId="3130C629">
      <w:pPr>
        <w:pStyle w:val="6"/>
        <w:spacing w:before="30"/>
        <w:ind w:left="0" w:firstLine="0"/>
        <w:rPr>
          <w:b/>
          <w:sz w:val="24"/>
        </w:rPr>
      </w:pPr>
    </w:p>
    <w:p w14:paraId="78468B00">
      <w:pPr>
        <w:pStyle w:val="6"/>
        <w:spacing w:line="276" w:lineRule="auto"/>
        <w:ind w:right="122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«Гонка</w:t>
      </w:r>
      <w:r>
        <w:rPr>
          <w:spacing w:val="-2"/>
        </w:rPr>
        <w:t xml:space="preserve"> </w:t>
      </w:r>
      <w:r>
        <w:t>героев»),</w:t>
      </w:r>
      <w:r>
        <w:rPr>
          <w:spacing w:val="-3"/>
        </w:rPr>
        <w:t xml:space="preserve"> </w:t>
      </w:r>
      <w:r>
        <w:t>именуемое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услуги по организации участия в физкультурно-спортивных мероприятиях «Лыжня России» и Любительская лыжная гонка Haski (далее – «Услуга»).</w:t>
      </w:r>
    </w:p>
    <w:p w14:paraId="236466AF">
      <w:pPr>
        <w:pStyle w:val="6"/>
        <w:spacing w:before="1" w:line="276" w:lineRule="auto"/>
        <w:ind w:right="131"/>
        <w:jc w:val="both"/>
      </w:pPr>
      <w:r>
        <w:t>Настоящее предложение в соответствии с пунктом 2 статьи 437 Гражданского кодекса Российской Федерации является публичной офертой, полным и безоговорочным принятием (акцептом) условий которой в соответствии со статьей 438 Гражданского кодекса Российской Федерации считается принятие участия в Мероприятии или оплата Заказчиком Билета на Мероприятие.</w:t>
      </w:r>
    </w:p>
    <w:p w14:paraId="428F8695">
      <w:pPr>
        <w:pStyle w:val="6"/>
        <w:spacing w:before="34"/>
        <w:ind w:left="0" w:firstLine="0"/>
      </w:pPr>
    </w:p>
    <w:p w14:paraId="7BB06FA7">
      <w:pPr>
        <w:pStyle w:val="3"/>
        <w:numPr>
          <w:ilvl w:val="0"/>
          <w:numId w:val="50"/>
        </w:numPr>
        <w:tabs>
          <w:tab w:val="left" w:pos="4761"/>
        </w:tabs>
        <w:spacing w:before="0" w:after="0" w:line="240" w:lineRule="auto"/>
        <w:ind w:left="4761" w:right="0" w:hanging="359"/>
        <w:jc w:val="both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определения</w:t>
      </w:r>
    </w:p>
    <w:p w14:paraId="7FA7F48F">
      <w:pPr>
        <w:pStyle w:val="8"/>
        <w:numPr>
          <w:ilvl w:val="1"/>
          <w:numId w:val="50"/>
        </w:numPr>
        <w:tabs>
          <w:tab w:val="left" w:pos="1795"/>
        </w:tabs>
        <w:spacing w:before="35" w:after="0" w:line="276" w:lineRule="auto"/>
        <w:ind w:left="379" w:right="120" w:firstLine="566"/>
        <w:jc w:val="both"/>
        <w:rPr>
          <w:sz w:val="20"/>
        </w:rPr>
      </w:pPr>
      <w:r>
        <w:rPr>
          <w:sz w:val="20"/>
        </w:rPr>
        <w:t>«Публичная оферта» / «Оферта» – настоящий документ «Публичная оферта об оказании услуги по организации участия в физкультурно-спортивных мероприятиях «Лыжня России» и Любительская лыжная гонка</w:t>
      </w:r>
      <w:r>
        <w:rPr>
          <w:spacing w:val="40"/>
          <w:sz w:val="20"/>
        </w:rPr>
        <w:t xml:space="preserve"> </w:t>
      </w:r>
      <w:r>
        <w:rPr>
          <w:sz w:val="20"/>
        </w:rPr>
        <w:t>Haski, размещенный на сайте Исполнителя.</w:t>
      </w:r>
    </w:p>
    <w:p w14:paraId="66524D23">
      <w:pPr>
        <w:pStyle w:val="8"/>
        <w:numPr>
          <w:ilvl w:val="1"/>
          <w:numId w:val="50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«Сайт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Исполнителя»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сети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Интернет,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размещенный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адресу </w:t>
      </w:r>
      <w:r>
        <w:fldChar w:fldCharType="begin"/>
      </w:r>
      <w:r>
        <w:instrText xml:space="preserve"> HYPERLINK "https://heroleague.ru/" \h </w:instrText>
      </w:r>
      <w:r>
        <w:fldChar w:fldCharType="separate"/>
      </w:r>
      <w:r>
        <w:rPr>
          <w:color w:val="0462C1"/>
          <w:spacing w:val="-2"/>
          <w:sz w:val="20"/>
          <w:u w:val="single" w:color="0462C1"/>
        </w:rPr>
        <w:t>https://heroleague.ru/</w:t>
      </w:r>
      <w:r>
        <w:rPr>
          <w:spacing w:val="-2"/>
          <w:sz w:val="20"/>
        </w:rPr>
        <w:t>.</w:t>
      </w:r>
      <w:r>
        <w:rPr>
          <w:spacing w:val="-2"/>
          <w:sz w:val="20"/>
        </w:rPr>
        <w:fldChar w:fldCharType="end"/>
      </w:r>
    </w:p>
    <w:p w14:paraId="0E358CED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«Акцепт Оферты» / «Акцепт» - полное и безоговорочное присоединение к условиям Оферты путем прохождения процедуры регистрации на Мероприятие или оплаты Услуги в установленном Офертой порядке (в зависимости о того, какое событие наступит ранее).</w:t>
      </w:r>
    </w:p>
    <w:p w14:paraId="5F80F4F4">
      <w:pPr>
        <w:pStyle w:val="8"/>
        <w:numPr>
          <w:ilvl w:val="1"/>
          <w:numId w:val="50"/>
        </w:numPr>
        <w:tabs>
          <w:tab w:val="left" w:pos="1795"/>
        </w:tabs>
        <w:spacing w:before="1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«Услуга»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Заказчика/Участника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Оферты.</w:t>
      </w:r>
    </w:p>
    <w:p w14:paraId="4E1120C8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«Мероприятие» - физкультурно-спортивное мероприятие «Лыжня России» или Любительская лыжная гонка Haski, по выбору Заказчика, проводимое в дату, время и месте, установленных на Сайте Исполнителя.</w:t>
      </w:r>
    </w:p>
    <w:p w14:paraId="687D11D3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 xml:space="preserve">«Спонсор» </w:t>
      </w:r>
      <w:r>
        <w:rPr>
          <w:b/>
          <w:sz w:val="20"/>
        </w:rPr>
        <w:t xml:space="preserve">- </w:t>
      </w:r>
      <w:r>
        <w:rPr>
          <w:sz w:val="20"/>
        </w:rPr>
        <w:t>лицо, предоставившее средства, либо обеспечившее предоставление средств для 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Мероприятия.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3"/>
          <w:sz w:val="20"/>
        </w:rPr>
        <w:t xml:space="preserve"> </w:t>
      </w:r>
      <w:r>
        <w:rPr>
          <w:sz w:val="20"/>
        </w:rPr>
        <w:t>Спонсорами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Мероприятия до акцепта Оферты. Соглашаясь с Офертой, Заказчик подтверждает, что ознакомился со всеми Спонсорами </w:t>
      </w:r>
      <w:r>
        <w:rPr>
          <w:spacing w:val="-2"/>
          <w:sz w:val="20"/>
        </w:rPr>
        <w:t>Мероприятия.</w:t>
      </w:r>
    </w:p>
    <w:p w14:paraId="613DB465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«Билет» - предоставляемый Заказчику после оплаты Услуги имеющий уникальный номер</w:t>
      </w:r>
      <w:r>
        <w:rPr>
          <w:spacing w:val="40"/>
          <w:sz w:val="20"/>
        </w:rPr>
        <w:t xml:space="preserve"> </w:t>
      </w:r>
      <w:r>
        <w:rPr>
          <w:sz w:val="20"/>
        </w:rPr>
        <w:t>электронный файл, который содержит сведения об ориентировочных дате, времени и месте проведения Мероприятия, номер Участника и подтверждает право участия в Мероприятии.</w:t>
      </w:r>
    </w:p>
    <w:p w14:paraId="4BD0F7E1">
      <w:pPr>
        <w:pStyle w:val="8"/>
        <w:numPr>
          <w:ilvl w:val="1"/>
          <w:numId w:val="50"/>
        </w:numPr>
        <w:tabs>
          <w:tab w:val="left" w:pos="1795"/>
        </w:tabs>
        <w:spacing w:before="1" w:after="0" w:line="276" w:lineRule="auto"/>
        <w:ind w:left="379" w:right="118" w:firstLine="566"/>
        <w:jc w:val="both"/>
        <w:rPr>
          <w:sz w:val="20"/>
        </w:rPr>
      </w:pPr>
      <w:r>
        <w:rPr>
          <w:sz w:val="20"/>
        </w:rPr>
        <w:t>«Исполнитель» / «Организатор»</w:t>
      </w:r>
      <w:r>
        <w:rPr>
          <w:spacing w:val="40"/>
          <w:sz w:val="20"/>
        </w:rPr>
        <w:t xml:space="preserve"> </w:t>
      </w:r>
      <w:r>
        <w:rPr>
          <w:sz w:val="20"/>
        </w:rPr>
        <w:t>- Автономная некоммерческая организация «Физкультурно- спортивный центр «Гонка героев», ИНН 7709445877.</w:t>
      </w:r>
    </w:p>
    <w:p w14:paraId="021752FB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>«Заказчик» / «Участник» - физическое лицо, присоединившееся к условиям настоящей Оферты путем прохождения процедуры регистрации на Мероприятие / путем оплаты Билета на Мероприятие (в зависимости о того, какое событие наступит ранее) и принимающее участие в Мероприятии на основании Билета. От имени несовершеннолетнего физического лица выступает Заказчик – родитель/ законный представитель.</w:t>
      </w:r>
    </w:p>
    <w:p w14:paraId="3D073984">
      <w:pPr>
        <w:pStyle w:val="8"/>
        <w:numPr>
          <w:ilvl w:val="1"/>
          <w:numId w:val="50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«Трасса» - обозначенный специальными указателями линейный участок местности, который пробегают на лыжах Участники Мероприятия.</w:t>
      </w:r>
    </w:p>
    <w:p w14:paraId="56F24060">
      <w:pPr>
        <w:pStyle w:val="8"/>
        <w:numPr>
          <w:ilvl w:val="1"/>
          <w:numId w:val="50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«Правила Мероприятия» - правила и требования, устанавливаемые Исполнителем, регулирующие порядок проведения, обеспечения участия, присутствия на Мероприятии, которые обязательны для Заказчика, Участника, Посетителя, Персонала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 лиц. Правила Мероприятия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определены в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1"/>
          <w:sz w:val="20"/>
        </w:rPr>
        <w:t xml:space="preserve"> </w:t>
      </w:r>
      <w:r>
        <w:rPr>
          <w:sz w:val="20"/>
        </w:rPr>
        <w:t>Оферте, регламентах и положениях о Мероприятии и размещены на Сайте Исполнителя.</w:t>
      </w:r>
    </w:p>
    <w:p w14:paraId="14819E44">
      <w:pPr>
        <w:pStyle w:val="8"/>
        <w:numPr>
          <w:ilvl w:val="1"/>
          <w:numId w:val="50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«Персонал Мероприятия» - сотрудники и представители Исполнителя, а также иные лица, обеспечивающие проведение Мероприятия (в том числе сотрудники государственных учреждений и организаций, волонтеры, медицинский персонал и т.п.).</w:t>
      </w:r>
    </w:p>
    <w:p w14:paraId="720543E0">
      <w:pPr>
        <w:pStyle w:val="8"/>
        <w:numPr>
          <w:ilvl w:val="1"/>
          <w:numId w:val="50"/>
        </w:numPr>
        <w:tabs>
          <w:tab w:val="left" w:pos="1793"/>
        </w:tabs>
        <w:spacing w:before="0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«Посетитель Мероприятия» / «Посетитель» - физическое лицо, находящееся в месте проведения Мероприятия, не являющееся Заказчиком и Участником, не относящееся к Персоналу Мероприятия и иным образом</w:t>
      </w:r>
      <w:r>
        <w:rPr>
          <w:spacing w:val="80"/>
          <w:sz w:val="20"/>
        </w:rPr>
        <w:t xml:space="preserve"> </w:t>
      </w:r>
      <w:r>
        <w:rPr>
          <w:sz w:val="20"/>
        </w:rPr>
        <w:t>не задействованное в проведении Мероприятия, в том числе в обеспечении общественного порядка и общественной безопасности при проведении Мероприятия.</w:t>
      </w:r>
    </w:p>
    <w:p w14:paraId="2B7DA0C8">
      <w:pPr>
        <w:pStyle w:val="8"/>
        <w:numPr>
          <w:ilvl w:val="1"/>
          <w:numId w:val="50"/>
        </w:numPr>
        <w:tabs>
          <w:tab w:val="left" w:pos="1793"/>
        </w:tabs>
        <w:spacing w:before="0" w:after="0" w:line="278" w:lineRule="auto"/>
        <w:ind w:left="379" w:right="127" w:firstLine="566"/>
        <w:jc w:val="both"/>
        <w:rPr>
          <w:sz w:val="20"/>
        </w:rPr>
      </w:pPr>
      <w:r>
        <w:rPr>
          <w:sz w:val="20"/>
        </w:rPr>
        <w:t>«Регистрационная форма» - перечень сведений о Заказчике/ Участнике, размещенный на Сайте Исполнителя и (или) на странице в сети интернет, предназначенной для покупки Билетов.</w:t>
      </w:r>
    </w:p>
    <w:p w14:paraId="1CDC0194">
      <w:pPr>
        <w:pStyle w:val="6"/>
        <w:spacing w:before="30"/>
        <w:ind w:left="0" w:firstLine="0"/>
      </w:pPr>
    </w:p>
    <w:p w14:paraId="4EE6ACD7">
      <w:pPr>
        <w:pStyle w:val="3"/>
        <w:numPr>
          <w:ilvl w:val="0"/>
          <w:numId w:val="50"/>
        </w:numPr>
        <w:tabs>
          <w:tab w:val="left" w:pos="5108"/>
        </w:tabs>
        <w:spacing w:before="0" w:after="0" w:line="240" w:lineRule="auto"/>
        <w:ind w:left="5108" w:right="0" w:hanging="360"/>
        <w:jc w:val="left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оферты</w:t>
      </w:r>
    </w:p>
    <w:p w14:paraId="69D8A2E0">
      <w:pPr>
        <w:pStyle w:val="3"/>
        <w:spacing w:after="0" w:line="240" w:lineRule="auto"/>
        <w:jc w:val="left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1798679D">
      <w:pPr>
        <w:pStyle w:val="8"/>
        <w:numPr>
          <w:ilvl w:val="1"/>
          <w:numId w:val="50"/>
        </w:numPr>
        <w:tabs>
          <w:tab w:val="left" w:pos="1795"/>
        </w:tabs>
        <w:spacing w:before="63" w:after="0" w:line="278" w:lineRule="auto"/>
        <w:ind w:left="379" w:right="130" w:firstLine="566"/>
        <w:jc w:val="left"/>
        <w:rPr>
          <w:sz w:val="20"/>
        </w:rPr>
      </w:pPr>
      <w:r>
        <w:rPr>
          <w:sz w:val="20"/>
        </w:rPr>
        <w:t>Исполнитель обязуется оказать Заказчику Услугу на условиях, предусмотренных Офертой, а Заказчик обязуется оплатить Услугу на условиях предоплаты.</w:t>
      </w:r>
    </w:p>
    <w:p w14:paraId="7EBCA492">
      <w:pPr>
        <w:pStyle w:val="8"/>
        <w:numPr>
          <w:ilvl w:val="1"/>
          <w:numId w:val="50"/>
        </w:numPr>
        <w:tabs>
          <w:tab w:val="left" w:pos="1819"/>
        </w:tabs>
        <w:spacing w:before="0" w:after="0" w:line="227" w:lineRule="exact"/>
        <w:ind w:left="1819" w:right="0" w:hanging="873"/>
        <w:jc w:val="left"/>
        <w:rPr>
          <w:sz w:val="20"/>
        </w:rPr>
      </w:pPr>
      <w:r>
        <w:rPr>
          <w:sz w:val="20"/>
        </w:rPr>
        <w:t>Состав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14:paraId="205E66F7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Однократное</w:t>
      </w:r>
      <w:r>
        <w:rPr>
          <w:spacing w:val="-12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7CE56224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7"/>
          <w:sz w:val="20"/>
        </w:rPr>
        <w:t xml:space="preserve"> </w:t>
      </w:r>
      <w:r>
        <w:rPr>
          <w:sz w:val="20"/>
        </w:rPr>
        <w:t>медали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Трассы.</w:t>
      </w:r>
    </w:p>
    <w:p w14:paraId="35C17E6C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-8"/>
          <w:sz w:val="20"/>
        </w:rPr>
        <w:t xml:space="preserve"> </w:t>
      </w:r>
      <w:r>
        <w:rPr>
          <w:sz w:val="20"/>
        </w:rPr>
        <w:t>разумного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питьевой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воды.</w:t>
      </w:r>
    </w:p>
    <w:p w14:paraId="3C4527E0">
      <w:pPr>
        <w:pStyle w:val="6"/>
        <w:spacing w:before="37" w:line="276" w:lineRule="auto"/>
        <w:ind w:right="127"/>
        <w:jc w:val="both"/>
      </w:pPr>
      <w:r>
        <w:t>Исполнитель вправе оказать Заказчику иные услуги или передать товары в рамках оказания Услуги как без взимания дополнительной платы, так и за отдельную плату, при этом Заказчик не обязуется пользоваться дополнительными платными услугами и/или товарами.</w:t>
      </w:r>
    </w:p>
    <w:p w14:paraId="11187920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Информация о планируемых времени, дате и месте проведения Мероприятия, а также подробная информация об Услуге и Правилах Мероприятия размещается на Сайте Исполнителя. Информация также может быть размещена в других источниках.</w:t>
      </w:r>
    </w:p>
    <w:p w14:paraId="178D428D">
      <w:pPr>
        <w:pStyle w:val="8"/>
        <w:numPr>
          <w:ilvl w:val="1"/>
          <w:numId w:val="50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Присоединяясь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подтверждает:</w:t>
      </w:r>
    </w:p>
    <w:p w14:paraId="50D336B3">
      <w:pPr>
        <w:pStyle w:val="8"/>
        <w:numPr>
          <w:ilvl w:val="0"/>
          <w:numId w:val="51"/>
        </w:numPr>
        <w:tabs>
          <w:tab w:val="left" w:pos="1063"/>
        </w:tabs>
        <w:spacing w:before="33" w:after="0" w:line="240" w:lineRule="auto"/>
        <w:ind w:left="1063" w:right="0" w:hanging="117"/>
        <w:jc w:val="both"/>
        <w:rPr>
          <w:sz w:val="20"/>
        </w:rPr>
      </w:pPr>
      <w:r>
        <w:rPr>
          <w:sz w:val="20"/>
        </w:rPr>
        <w:t>свое</w:t>
      </w:r>
      <w:r>
        <w:rPr>
          <w:spacing w:val="-6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условиями;</w:t>
      </w:r>
    </w:p>
    <w:p w14:paraId="64F93284">
      <w:pPr>
        <w:pStyle w:val="8"/>
        <w:numPr>
          <w:ilvl w:val="0"/>
          <w:numId w:val="51"/>
        </w:numPr>
        <w:tabs>
          <w:tab w:val="left" w:pos="1074"/>
        </w:tabs>
        <w:spacing w:before="34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ознакомление с Правилами Мероприятия и обязательство соблюдать их требования, а в случае, если Заказчик не является Участником, Заказчик принимает на себя обязательство ознакомить с ними Участника и обеспечить соблюдение их требований Участником;</w:t>
      </w:r>
    </w:p>
    <w:p w14:paraId="2020B549">
      <w:pPr>
        <w:pStyle w:val="8"/>
        <w:numPr>
          <w:ilvl w:val="0"/>
          <w:numId w:val="51"/>
        </w:numPr>
        <w:tabs>
          <w:tab w:val="left" w:pos="1134"/>
        </w:tabs>
        <w:spacing w:before="2" w:after="0" w:line="276" w:lineRule="auto"/>
        <w:ind w:left="379" w:right="133" w:firstLine="566"/>
        <w:jc w:val="both"/>
        <w:rPr>
          <w:sz w:val="20"/>
        </w:rPr>
      </w:pPr>
      <w:r>
        <w:rPr>
          <w:sz w:val="20"/>
        </w:rPr>
        <w:t>наличие документов, необходимых для допуска к участию в Мероприятии, а также обязательство их предоставления для прохождения регистрации на Мероприятие;</w:t>
      </w:r>
    </w:p>
    <w:p w14:paraId="3E44EAFB">
      <w:pPr>
        <w:pStyle w:val="8"/>
        <w:numPr>
          <w:ilvl w:val="0"/>
          <w:numId w:val="51"/>
        </w:numPr>
        <w:tabs>
          <w:tab w:val="left" w:pos="1112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в случае, если Участником является несовершеннолетнее лицо, обязательство обеспечить предоставление согласия законного представителя Участника на участие в Мероприятии по форме, предоставленной Исполнителем;</w:t>
      </w:r>
    </w:p>
    <w:p w14:paraId="78002F8F">
      <w:pPr>
        <w:pStyle w:val="8"/>
        <w:numPr>
          <w:ilvl w:val="0"/>
          <w:numId w:val="51"/>
        </w:numPr>
        <w:tabs>
          <w:tab w:val="left" w:pos="1107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предоставление своего согласия на обнародование и дальнейшее использование изображения Заказчика и Участника, полученного во время проведения Мероприятия, на обработку Исполнителем персональных данных Заказчика и Участника в целях, указанных в тексте Согласия (Приложение № 1);</w:t>
      </w:r>
    </w:p>
    <w:p w14:paraId="3F29BC40">
      <w:pPr>
        <w:pStyle w:val="8"/>
        <w:numPr>
          <w:ilvl w:val="0"/>
          <w:numId w:val="51"/>
        </w:numPr>
        <w:tabs>
          <w:tab w:val="left" w:pos="1117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 xml:space="preserve">отсутствие противопоказаний для занятий физической культурой и спортом в объеме, необходимом для принятия участия в Мероприятии, а также принятие на себя любых рисков и последствий, связанных с участием в </w:t>
      </w:r>
      <w:r>
        <w:rPr>
          <w:spacing w:val="-2"/>
          <w:sz w:val="20"/>
        </w:rPr>
        <w:t>Мероприятии.</w:t>
      </w:r>
    </w:p>
    <w:p w14:paraId="7B7BF377">
      <w:pPr>
        <w:pStyle w:val="8"/>
        <w:numPr>
          <w:ilvl w:val="1"/>
          <w:numId w:val="50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проинформирован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2E734ACC">
      <w:pPr>
        <w:pStyle w:val="8"/>
        <w:numPr>
          <w:ilvl w:val="0"/>
          <w:numId w:val="52"/>
        </w:numPr>
        <w:tabs>
          <w:tab w:val="left" w:pos="108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Участие в Мероприятии связано с определенным риском для жизни и здоровья. Участник самостоятельно оценивает свои возможности и несет ответственность за негативные последствия, возникшие в результате участия в Мероприятии. Не рекомендуется участие лиц, имеющих медицинские ограничения для занятий физической культурой и спортом;</w:t>
      </w:r>
    </w:p>
    <w:p w14:paraId="43E07A9F">
      <w:pPr>
        <w:pStyle w:val="3"/>
        <w:numPr>
          <w:ilvl w:val="0"/>
          <w:numId w:val="52"/>
        </w:numPr>
        <w:tabs>
          <w:tab w:val="left" w:pos="1085"/>
        </w:tabs>
        <w:spacing w:before="0" w:after="0" w:line="276" w:lineRule="auto"/>
        <w:ind w:left="379" w:right="123" w:firstLine="566"/>
        <w:jc w:val="both"/>
      </w:pPr>
      <w:r>
        <w:t>Для допуска к участию в Мероприятии Участник обязан предоставить медицинское заключение/медицинскую справку о допуске к занятиям физической культурой и спортом без ограничений и к участию в Мероприятии. При этом Участник принимает на себя всю ответственность за подлинность медицинского заключения / медицинской справки, получение его в установленном законом порядке на основании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</w:t>
      </w:r>
      <w:r>
        <w:rPr>
          <w:spacing w:val="-1"/>
        </w:rPr>
        <w:t xml:space="preserve"> </w:t>
      </w:r>
      <w:r>
        <w:t>на себя все негативные последствия, связанные с нарушением данного условия. Медицинская организация, выдавшая справку, должна иметь действующую лицензию на осуществление медицинской деятельности на территории Российской Федерации;</w:t>
      </w:r>
    </w:p>
    <w:p w14:paraId="10BD166F">
      <w:pPr>
        <w:pStyle w:val="8"/>
        <w:numPr>
          <w:ilvl w:val="0"/>
          <w:numId w:val="52"/>
        </w:numPr>
        <w:tabs>
          <w:tab w:val="left" w:pos="1085"/>
        </w:tabs>
        <w:spacing w:before="0" w:after="0" w:line="276" w:lineRule="auto"/>
        <w:ind w:left="379" w:right="128" w:firstLine="566"/>
        <w:jc w:val="both"/>
        <w:rPr>
          <w:b/>
          <w:sz w:val="20"/>
        </w:rPr>
      </w:pPr>
      <w:r>
        <w:rPr>
          <w:b/>
          <w:sz w:val="20"/>
        </w:rPr>
        <w:t>В случае сокрытия от Исполнителя заболеваний, препятствующих участию, или медицинских ограничений для занятий физической культурой и спортом, а равно предоставления недостоверной медицинской справки, Исполнитель не несет ответственности при осложнениях заболеваний и наступлении вреда жизни и здоровью Участника.</w:t>
      </w:r>
    </w:p>
    <w:p w14:paraId="63350109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соответствии с законодательством Российской Федерации Услуга не подлежит обязательному подтверждению соответствия требованиям,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потребителя.</w:t>
      </w:r>
    </w:p>
    <w:p w14:paraId="786784E3">
      <w:pPr>
        <w:pStyle w:val="6"/>
        <w:spacing w:before="27"/>
        <w:ind w:left="0" w:firstLine="0"/>
      </w:pPr>
    </w:p>
    <w:p w14:paraId="0CF1D95A">
      <w:pPr>
        <w:pStyle w:val="3"/>
        <w:numPr>
          <w:ilvl w:val="0"/>
          <w:numId w:val="50"/>
        </w:numPr>
        <w:tabs>
          <w:tab w:val="left" w:pos="4582"/>
        </w:tabs>
        <w:spacing w:before="0" w:after="0" w:line="240" w:lineRule="auto"/>
        <w:ind w:left="4582" w:right="0" w:hanging="36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6F55AC7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144F0105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78" w:lineRule="auto"/>
        <w:ind w:left="379" w:right="129" w:firstLine="566"/>
        <w:jc w:val="left"/>
        <w:rPr>
          <w:sz w:val="20"/>
        </w:rPr>
      </w:pPr>
      <w:r>
        <w:rPr>
          <w:sz w:val="20"/>
        </w:rPr>
        <w:t>Информировать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40"/>
          <w:sz w:val="20"/>
        </w:rPr>
        <w:t xml:space="preserve"> </w:t>
      </w:r>
      <w:r>
        <w:rPr>
          <w:sz w:val="20"/>
        </w:rPr>
        <w:t>дате,</w:t>
      </w:r>
      <w:r>
        <w:rPr>
          <w:spacing w:val="4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путем размещения соответствующей информации на Сайте Исполнителя.</w:t>
      </w:r>
    </w:p>
    <w:p w14:paraId="11C45118">
      <w:pPr>
        <w:pStyle w:val="8"/>
        <w:numPr>
          <w:ilvl w:val="2"/>
          <w:numId w:val="50"/>
        </w:numPr>
        <w:tabs>
          <w:tab w:val="left" w:pos="1795"/>
        </w:tabs>
        <w:spacing w:before="0" w:after="0" w:line="227" w:lineRule="exact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57B9320D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76" w:lineRule="auto"/>
        <w:ind w:left="379" w:right="130" w:firstLine="566"/>
        <w:jc w:val="left"/>
        <w:rPr>
          <w:sz w:val="20"/>
        </w:rPr>
      </w:pPr>
      <w:r>
        <w:rPr>
          <w:sz w:val="20"/>
        </w:rPr>
        <w:t>Организовать</w:t>
      </w:r>
      <w:r>
        <w:rPr>
          <w:spacing w:val="39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Участнику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сроки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месте,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Сайте</w:t>
      </w:r>
      <w:r>
        <w:rPr>
          <w:spacing w:val="39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39"/>
          <w:sz w:val="20"/>
        </w:rPr>
        <w:t xml:space="preserve"> </w:t>
      </w:r>
      <w:r>
        <w:rPr>
          <w:sz w:val="20"/>
        </w:rPr>
        <w:t>стартового пакета, включающего стартовый номер с чипом хронометража, а также сувенирную и информационную продукцию.</w:t>
      </w:r>
    </w:p>
    <w:p w14:paraId="0FFCC54F">
      <w:pPr>
        <w:pStyle w:val="8"/>
        <w:spacing w:after="0" w:line="276" w:lineRule="auto"/>
        <w:jc w:val="left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48A4AD21">
      <w:pPr>
        <w:pStyle w:val="8"/>
        <w:numPr>
          <w:ilvl w:val="2"/>
          <w:numId w:val="50"/>
        </w:numPr>
        <w:tabs>
          <w:tab w:val="left" w:pos="1793"/>
        </w:tabs>
        <w:spacing w:before="63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>Обеспечить на время проведения Мероприятия медико-санитарное обеспечение (медицинское обслуживание) массовых физкультурно-спортивных мероприятий, в т.ч. обеспечение дежурств бригад скорой медицинской помощи во время проведения массовых мероприятий.</w:t>
      </w:r>
    </w:p>
    <w:p w14:paraId="47823AFD">
      <w:pPr>
        <w:pStyle w:val="8"/>
        <w:numPr>
          <w:ilvl w:val="2"/>
          <w:numId w:val="50"/>
        </w:numPr>
        <w:tabs>
          <w:tab w:val="left" w:pos="1795"/>
        </w:tabs>
        <w:spacing w:before="2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использовании.</w:t>
      </w:r>
    </w:p>
    <w:p w14:paraId="5CAF9479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количестве,</w:t>
      </w:r>
      <w:r>
        <w:rPr>
          <w:spacing w:val="-8"/>
          <w:sz w:val="20"/>
        </w:rPr>
        <w:t xml:space="preserve"> </w:t>
      </w:r>
      <w:r>
        <w:rPr>
          <w:sz w:val="20"/>
        </w:rPr>
        <w:t>достаточном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3DA8C4EB">
      <w:pPr>
        <w:pStyle w:val="8"/>
        <w:numPr>
          <w:ilvl w:val="2"/>
          <w:numId w:val="50"/>
        </w:numPr>
        <w:tabs>
          <w:tab w:val="left" w:pos="1795"/>
        </w:tabs>
        <w:spacing w:before="34" w:after="0" w:line="240" w:lineRule="auto"/>
        <w:ind w:left="1795" w:right="0" w:hanging="849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покупке</w:t>
      </w:r>
      <w:r>
        <w:rPr>
          <w:spacing w:val="-8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p w14:paraId="3719657B">
      <w:pPr>
        <w:pStyle w:val="8"/>
        <w:numPr>
          <w:ilvl w:val="3"/>
          <w:numId w:val="50"/>
        </w:numPr>
        <w:tabs>
          <w:tab w:val="left" w:pos="1110"/>
        </w:tabs>
        <w:spacing w:before="36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информацией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40"/>
          <w:sz w:val="20"/>
        </w:rPr>
        <w:t xml:space="preserve"> </w:t>
      </w:r>
      <w:r>
        <w:rPr>
          <w:sz w:val="20"/>
        </w:rPr>
        <w:t>(формат,</w:t>
      </w:r>
      <w:r>
        <w:rPr>
          <w:spacing w:val="40"/>
          <w:sz w:val="20"/>
        </w:rPr>
        <w:t xml:space="preserve"> </w:t>
      </w:r>
      <w:r>
        <w:rPr>
          <w:sz w:val="20"/>
        </w:rPr>
        <w:t>планируемая</w:t>
      </w:r>
      <w:r>
        <w:rPr>
          <w:spacing w:val="40"/>
          <w:sz w:val="20"/>
        </w:rPr>
        <w:t xml:space="preserve"> </w:t>
      </w:r>
      <w:r>
        <w:rPr>
          <w:sz w:val="20"/>
        </w:rPr>
        <w:t>дата,</w:t>
      </w:r>
      <w:r>
        <w:rPr>
          <w:spacing w:val="40"/>
          <w:sz w:val="20"/>
        </w:rPr>
        <w:t xml:space="preserve"> </w:t>
      </w:r>
      <w:r>
        <w:rPr>
          <w:sz w:val="20"/>
        </w:rPr>
        <w:t>время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место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40"/>
          <w:sz w:val="20"/>
        </w:rPr>
        <w:t xml:space="preserve"> </w:t>
      </w:r>
      <w:r>
        <w:rPr>
          <w:sz w:val="20"/>
        </w:rPr>
        <w:t>примерная программа Мероприятия и т.п.);</w:t>
      </w:r>
    </w:p>
    <w:p w14:paraId="52AE1DF7">
      <w:pPr>
        <w:pStyle w:val="8"/>
        <w:numPr>
          <w:ilvl w:val="3"/>
          <w:numId w:val="50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42A45D23">
      <w:pPr>
        <w:pStyle w:val="8"/>
        <w:numPr>
          <w:ilvl w:val="3"/>
          <w:numId w:val="50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Правилами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виде);</w:t>
      </w:r>
    </w:p>
    <w:p w14:paraId="461C7B60">
      <w:pPr>
        <w:pStyle w:val="8"/>
        <w:numPr>
          <w:ilvl w:val="3"/>
          <w:numId w:val="50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№1);</w:t>
      </w:r>
    </w:p>
    <w:p w14:paraId="47B10248">
      <w:pPr>
        <w:pStyle w:val="8"/>
        <w:numPr>
          <w:ilvl w:val="3"/>
          <w:numId w:val="50"/>
        </w:numPr>
        <w:tabs>
          <w:tab w:val="left" w:pos="1063"/>
        </w:tabs>
        <w:spacing w:before="37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формой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№2).</w:t>
      </w:r>
    </w:p>
    <w:p w14:paraId="2493094A">
      <w:pPr>
        <w:pStyle w:val="8"/>
        <w:numPr>
          <w:ilvl w:val="2"/>
          <w:numId w:val="50"/>
        </w:numPr>
        <w:tabs>
          <w:tab w:val="left" w:pos="1793"/>
        </w:tabs>
        <w:spacing w:before="34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Сохранять конфиденциальность информации (в т.ч. персональных данных), полученной от Заказчика, не передавать ее третьим лицам без согласия Заказчика, за исключением случаев, установленных действующим законодательством Российской Федерации Офертой.</w:t>
      </w:r>
    </w:p>
    <w:p w14:paraId="7347F781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Уведомлять Заказчика об изменении и/или дополнении условий Оферты посредством размещения соответствующей информации на Сайте Исполнителя.</w:t>
      </w:r>
    </w:p>
    <w:p w14:paraId="52E80652">
      <w:pPr>
        <w:pStyle w:val="8"/>
        <w:numPr>
          <w:ilvl w:val="1"/>
          <w:numId w:val="50"/>
        </w:numPr>
        <w:tabs>
          <w:tab w:val="left" w:pos="1795"/>
        </w:tabs>
        <w:spacing w:before="0" w:after="0" w:line="227" w:lineRule="exact"/>
        <w:ind w:left="1795" w:right="0" w:hanging="849"/>
        <w:jc w:val="both"/>
        <w:rPr>
          <w:sz w:val="20"/>
        </w:rPr>
      </w:pPr>
      <w:r>
        <w:rPr>
          <w:spacing w:val="-2"/>
          <w:sz w:val="20"/>
          <w:u w:val="single"/>
        </w:rPr>
        <w:t>Исполнитель</w:t>
      </w:r>
      <w:r>
        <w:rPr>
          <w:spacing w:val="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574F7157">
      <w:pPr>
        <w:pStyle w:val="8"/>
        <w:numPr>
          <w:ilvl w:val="2"/>
          <w:numId w:val="50"/>
        </w:numPr>
        <w:tabs>
          <w:tab w:val="left" w:pos="1794"/>
        </w:tabs>
        <w:spacing w:before="33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Изменять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конфигурацию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протяженность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Трассы,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Мероприятия.</w:t>
      </w:r>
    </w:p>
    <w:p w14:paraId="13186EEE">
      <w:pPr>
        <w:pStyle w:val="8"/>
        <w:numPr>
          <w:ilvl w:val="2"/>
          <w:numId w:val="50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6"/>
          <w:sz w:val="20"/>
        </w:rPr>
        <w:t xml:space="preserve"> </w:t>
      </w:r>
      <w:r>
        <w:rPr>
          <w:sz w:val="20"/>
        </w:rPr>
        <w:t>Билетов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Мероприятие.</w:t>
      </w:r>
    </w:p>
    <w:p w14:paraId="2FD67989">
      <w:pPr>
        <w:pStyle w:val="8"/>
        <w:numPr>
          <w:ilvl w:val="2"/>
          <w:numId w:val="50"/>
        </w:numPr>
        <w:tabs>
          <w:tab w:val="left" w:pos="1793"/>
        </w:tabs>
        <w:spacing w:before="34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Определять правила участия в Мероприятии, правила поведения Посетителей, другие правила, связанные с организацией и проведением Мероприятия, требовать соблюдения указанных правил от Заказчика, Участника и других лиц, присутствующих на Мероприятии.</w:t>
      </w:r>
    </w:p>
    <w:p w14:paraId="47802D82">
      <w:pPr>
        <w:pStyle w:val="8"/>
        <w:numPr>
          <w:ilvl w:val="2"/>
          <w:numId w:val="50"/>
        </w:numPr>
        <w:tabs>
          <w:tab w:val="left" w:pos="1793"/>
        </w:tabs>
        <w:spacing w:before="1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Изменять и/или дополнять условия Оферты в одностороннем порядке при условии размещения информации об изменении/дополнении условий Оферты на Сайте Исполнителя. Исполнитель вправе изменить дату, 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14:paraId="73D81492">
      <w:pPr>
        <w:pStyle w:val="8"/>
        <w:numPr>
          <w:ilvl w:val="2"/>
          <w:numId w:val="50"/>
        </w:numPr>
        <w:tabs>
          <w:tab w:val="left" w:pos="1793"/>
        </w:tabs>
        <w:spacing w:before="1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Во время проведения Мероприятия организовать выдачу и (или) продажу продуктов питания, самостоятельно определять их состав и количество.</w:t>
      </w:r>
    </w:p>
    <w:p w14:paraId="015D7526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Не допустить Участника к участию в Мероприятии при отсутствии документов, установленных Правилами Мероприятия (включая, но не ограничиваясь: Билет, удостоверение личности), предоставления лицом чужого Билета, неоплаты Заказчиком Билета, отсутствия у Участника медицинской справки и/или страхового полиса (если применимо), подтверждающего страхование жизни и здоровья Участника на период проведения Мероприятия, нахождении Участника в состоянии алкогольного, наркотического, токсического опьянения, в случае употребления Участником незаконных стимуляторов/допинга в каком-либо виде перед Мероприятием, нарушения Участником Правил Мероприятия, других правил и требований, установленных Исполнителем, а также законодательством Российской Федерации.</w:t>
      </w:r>
    </w:p>
    <w:p w14:paraId="682936A6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5" w:firstLine="566"/>
        <w:jc w:val="both"/>
        <w:rPr>
          <w:sz w:val="20"/>
        </w:rPr>
      </w:pPr>
      <w:r>
        <w:rPr>
          <w:sz w:val="20"/>
        </w:rPr>
        <w:t>Определять порядок проведения, а также осуществлять фото- и видеосъемку во время проведения Мероприятия, использовать полученные материалы по своему усмотрению.</w:t>
      </w:r>
    </w:p>
    <w:p w14:paraId="0AF90D9A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40BC3107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4" w:firstLine="566"/>
        <w:jc w:val="both"/>
        <w:rPr>
          <w:sz w:val="20"/>
        </w:rPr>
      </w:pPr>
      <w:r>
        <w:rPr>
          <w:sz w:val="20"/>
        </w:rPr>
        <w:t xml:space="preserve">Производить переоформление Билета на третье лицо согласно правилам, установленным на Сайте </w:t>
      </w:r>
      <w:r>
        <w:rPr>
          <w:spacing w:val="-2"/>
          <w:sz w:val="20"/>
        </w:rPr>
        <w:t>Исполнителя.</w:t>
      </w:r>
    </w:p>
    <w:p w14:paraId="39A218D1">
      <w:pPr>
        <w:pStyle w:val="8"/>
        <w:numPr>
          <w:ilvl w:val="1"/>
          <w:numId w:val="50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обязуется:</w:t>
      </w:r>
    </w:p>
    <w:p w14:paraId="1F6224B2">
      <w:pPr>
        <w:pStyle w:val="8"/>
        <w:numPr>
          <w:ilvl w:val="2"/>
          <w:numId w:val="50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14A35996">
      <w:pPr>
        <w:pStyle w:val="8"/>
        <w:numPr>
          <w:ilvl w:val="2"/>
          <w:numId w:val="50"/>
        </w:numPr>
        <w:tabs>
          <w:tab w:val="left" w:pos="1793"/>
        </w:tabs>
        <w:spacing w:before="37" w:after="0" w:line="276" w:lineRule="auto"/>
        <w:ind w:left="379" w:right="123" w:firstLine="566"/>
        <w:jc w:val="both"/>
        <w:rPr>
          <w:sz w:val="20"/>
        </w:rPr>
      </w:pPr>
      <w:r>
        <w:rPr>
          <w:sz w:val="20"/>
        </w:rPr>
        <w:t>При получении стартового пакета иметь при себе и предъявить Исполнителю документы, установленные Правилами Мероприятия (включая, но не ограничиваясь: Билет, удостоверение личности, а также медицинское заключение согласно п. 2.4. Оферты и/или страховой полис (если применимо), подтверждающий страхование жизни и здоровья Участника на период проведения Мероприятия).</w:t>
      </w:r>
    </w:p>
    <w:p w14:paraId="65490B0C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При покупке Билета на Мероприятие предоставить Исполнителю полные и достоверные сведения о себе, а в случае, если Заказчик не является Участником, также и об Участнике, в том числе: ФИО дату рождения, пол, номер контактного телефона, адрес электронной почты для связи по вопросам оказания услуги и направления юридически значимых сообщений, паспортные данные, иные сведения, указанные в качестве обязательных в Регистрационной форме.</w:t>
      </w:r>
    </w:p>
    <w:p w14:paraId="0AF128AD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77ED6F0F">
      <w:pPr>
        <w:pStyle w:val="8"/>
        <w:numPr>
          <w:ilvl w:val="2"/>
          <w:numId w:val="50"/>
        </w:numPr>
        <w:tabs>
          <w:tab w:val="left" w:pos="1793"/>
        </w:tabs>
        <w:spacing w:before="63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Соблюдать Правила Мероприятия, а также иные правила, утвержденные Исполнителем; выполнять указания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Мероприятия.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размещены на Сайте Исполнителя.</w:t>
      </w:r>
    </w:p>
    <w:p w14:paraId="30D08F34">
      <w:pPr>
        <w:pStyle w:val="8"/>
        <w:numPr>
          <w:ilvl w:val="2"/>
          <w:numId w:val="50"/>
        </w:numPr>
        <w:tabs>
          <w:tab w:val="left" w:pos="1793"/>
        </w:tabs>
        <w:spacing w:before="2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Не использовать контент Исполнителя, содержащий результаты его интеллектуальной деятельности, без письменного согласия Исполнителя, за исключением случаев, установленных законом для свободного использования результатов интеллектуальной деятельности без согласия правообладателя.</w:t>
      </w:r>
    </w:p>
    <w:p w14:paraId="719E8142">
      <w:pPr>
        <w:pStyle w:val="8"/>
        <w:numPr>
          <w:ilvl w:val="2"/>
          <w:numId w:val="50"/>
        </w:numPr>
        <w:tabs>
          <w:tab w:val="left" w:pos="1793"/>
        </w:tabs>
        <w:spacing w:before="1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пакет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3"/>
          <w:sz w:val="20"/>
        </w:rPr>
        <w:t xml:space="preserve"> </w:t>
      </w:r>
      <w:r>
        <w:rPr>
          <w:sz w:val="20"/>
        </w:rPr>
        <w:t>стартовых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пакетов,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Выдача футболок и/или иной сувенирной продукции (если применимо) осуществляется из размерного ряда, оставшегося в </w:t>
      </w:r>
      <w:r>
        <w:rPr>
          <w:spacing w:val="-2"/>
          <w:sz w:val="20"/>
        </w:rPr>
        <w:t>наличии.</w:t>
      </w:r>
    </w:p>
    <w:p w14:paraId="402A840C">
      <w:pPr>
        <w:pStyle w:val="8"/>
        <w:numPr>
          <w:ilvl w:val="1"/>
          <w:numId w:val="50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Заказчик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вправе:</w:t>
      </w:r>
    </w:p>
    <w:p w14:paraId="7239B9DD">
      <w:pPr>
        <w:pStyle w:val="8"/>
        <w:numPr>
          <w:ilvl w:val="2"/>
          <w:numId w:val="50"/>
        </w:numPr>
        <w:tabs>
          <w:tab w:val="left" w:pos="1794"/>
        </w:tabs>
        <w:spacing w:before="34" w:after="0" w:line="240" w:lineRule="auto"/>
        <w:ind w:left="1794" w:right="0" w:hanging="848"/>
        <w:jc w:val="both"/>
        <w:rPr>
          <w:sz w:val="20"/>
        </w:rPr>
      </w:pPr>
      <w:r>
        <w:rPr>
          <w:sz w:val="20"/>
        </w:rPr>
        <w:t>Воспользоваться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Офертой.</w:t>
      </w:r>
    </w:p>
    <w:p w14:paraId="2E4311A2">
      <w:pPr>
        <w:pStyle w:val="8"/>
        <w:numPr>
          <w:ilvl w:val="2"/>
          <w:numId w:val="50"/>
        </w:numPr>
        <w:tabs>
          <w:tab w:val="left" w:pos="1793"/>
        </w:tabs>
        <w:spacing w:before="36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Во время Мероприятия получать необходимую помощь (в том числе консультационную, </w:t>
      </w:r>
      <w:r>
        <w:rPr>
          <w:spacing w:val="-2"/>
          <w:sz w:val="20"/>
        </w:rPr>
        <w:t>медицинскую).</w:t>
      </w:r>
    </w:p>
    <w:p w14:paraId="1002E0FA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Переоформить Билет на третье лицо согласно правилам, установленным на Сайте Исполнителя. Исполнитель вправе ограничить или отменить возможность переоформления Билетов без указания причин.</w:t>
      </w:r>
    </w:p>
    <w:p w14:paraId="7E7AB149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Участник, приобретающий Билеты для последующей передачи их другим лицам, несет перед такими лицами ответственность за нарушение ими Оферты, а также за причинение такими лицами ущерба Исполнителю, Персоналу Мероприятия, Посетителям Мероприятия и иным третьим лицам.</w:t>
      </w:r>
    </w:p>
    <w:p w14:paraId="76D5B5FD">
      <w:pPr>
        <w:pStyle w:val="8"/>
        <w:numPr>
          <w:ilvl w:val="2"/>
          <w:numId w:val="50"/>
        </w:numPr>
        <w:tabs>
          <w:tab w:val="left" w:pos="1793"/>
        </w:tabs>
        <w:spacing w:before="0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Участник, принимая участие в Мероприятии, подтверждает свое согласие с Офертой, Правилами Мероприятия, иными регламентами и правилами, установленными Исполнителем, а также принятие на себя рисков</w:t>
      </w:r>
      <w:r>
        <w:rPr>
          <w:spacing w:val="40"/>
          <w:sz w:val="20"/>
        </w:rPr>
        <w:t xml:space="preserve"> </w:t>
      </w:r>
      <w:r>
        <w:rPr>
          <w:sz w:val="20"/>
        </w:rPr>
        <w:t>для жизни и здоровья и последствий, которые могут возникнуть в результате принятия участия в Мероприятии.</w:t>
      </w:r>
    </w:p>
    <w:p w14:paraId="76E24D0B">
      <w:pPr>
        <w:pStyle w:val="6"/>
        <w:spacing w:before="35"/>
        <w:ind w:left="0" w:firstLine="0"/>
      </w:pPr>
    </w:p>
    <w:p w14:paraId="5CE5EF33">
      <w:pPr>
        <w:pStyle w:val="3"/>
        <w:numPr>
          <w:ilvl w:val="0"/>
          <w:numId w:val="50"/>
        </w:numPr>
        <w:tabs>
          <w:tab w:val="left" w:pos="4114"/>
        </w:tabs>
        <w:spacing w:before="0" w:after="0" w:line="240" w:lineRule="auto"/>
        <w:ind w:left="4114" w:right="0" w:hanging="360"/>
        <w:jc w:val="left"/>
      </w:pPr>
      <w:r>
        <w:t>Стоимость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49C77670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Стоимость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приобретаемого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определяется Исполнителем. Оплаты Услуги происходит путем безналичных расчетов.</w:t>
      </w:r>
    </w:p>
    <w:p w14:paraId="7B931275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8" w:lineRule="auto"/>
        <w:ind w:left="379" w:right="127" w:firstLine="566"/>
        <w:jc w:val="left"/>
        <w:rPr>
          <w:sz w:val="20"/>
        </w:rPr>
      </w:pPr>
      <w:r>
        <w:rPr>
          <w:sz w:val="20"/>
        </w:rPr>
        <w:t>Датой оплаты признается дата списания денежных средств с расчетного счета Заказчика. Все расходы по перечислению денежных средств до обслуживающего банка Исполнителя несет Заказчик.</w:t>
      </w:r>
    </w:p>
    <w:p w14:paraId="248CF6B7">
      <w:pPr>
        <w:pStyle w:val="6"/>
        <w:spacing w:before="30"/>
        <w:ind w:left="0" w:firstLine="0"/>
      </w:pPr>
    </w:p>
    <w:p w14:paraId="323BC648">
      <w:pPr>
        <w:pStyle w:val="3"/>
        <w:numPr>
          <w:ilvl w:val="0"/>
          <w:numId w:val="50"/>
        </w:numPr>
        <w:tabs>
          <w:tab w:val="left" w:pos="4657"/>
        </w:tabs>
        <w:spacing w:before="0" w:after="0" w:line="240" w:lineRule="auto"/>
        <w:ind w:left="4657" w:right="0" w:hanging="850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70BDCB8C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31" w:firstLine="566"/>
        <w:jc w:val="left"/>
        <w:rPr>
          <w:sz w:val="20"/>
        </w:rPr>
      </w:pPr>
      <w:r>
        <w:rPr>
          <w:sz w:val="20"/>
        </w:rPr>
        <w:t>Услуга</w:t>
      </w:r>
      <w:r>
        <w:rPr>
          <w:spacing w:val="80"/>
          <w:sz w:val="20"/>
        </w:rPr>
        <w:t xml:space="preserve"> </w:t>
      </w:r>
      <w:r>
        <w:rPr>
          <w:sz w:val="20"/>
        </w:rPr>
        <w:t>оказывается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дату,</w:t>
      </w:r>
      <w:r>
        <w:rPr>
          <w:spacing w:val="80"/>
          <w:sz w:val="20"/>
        </w:rPr>
        <w:t xml:space="preserve"> </w:t>
      </w:r>
      <w:r>
        <w:rPr>
          <w:sz w:val="20"/>
        </w:rPr>
        <w:t>время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80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Сайте </w:t>
      </w:r>
      <w:r>
        <w:rPr>
          <w:spacing w:val="-2"/>
          <w:sz w:val="20"/>
        </w:rPr>
        <w:t>Исполнителя.</w:t>
      </w:r>
    </w:p>
    <w:p w14:paraId="76A168E5">
      <w:pPr>
        <w:pStyle w:val="8"/>
        <w:numPr>
          <w:ilvl w:val="1"/>
          <w:numId w:val="50"/>
        </w:numPr>
        <w:tabs>
          <w:tab w:val="left" w:pos="1795"/>
        </w:tabs>
        <w:spacing w:before="2" w:after="0" w:line="276" w:lineRule="auto"/>
        <w:ind w:left="379" w:right="123" w:firstLine="566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4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0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4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0"/>
          <w:sz w:val="20"/>
        </w:rPr>
        <w:t xml:space="preserve"> </w:t>
      </w:r>
      <w:r>
        <w:rPr>
          <w:sz w:val="20"/>
        </w:rPr>
        <w:t>один</w:t>
      </w:r>
      <w:r>
        <w:rPr>
          <w:spacing w:val="40"/>
          <w:sz w:val="20"/>
        </w:rPr>
        <w:t xml:space="preserve"> </w:t>
      </w:r>
      <w:r>
        <w:rPr>
          <w:sz w:val="20"/>
        </w:rPr>
        <w:t>раз.</w:t>
      </w:r>
      <w:r>
        <w:rPr>
          <w:spacing w:val="40"/>
          <w:sz w:val="20"/>
        </w:rPr>
        <w:t xml:space="preserve"> </w:t>
      </w:r>
      <w:r>
        <w:rPr>
          <w:sz w:val="20"/>
        </w:rPr>
        <w:t>Переоформление регистрации на третье лицо не производится.</w:t>
      </w:r>
    </w:p>
    <w:p w14:paraId="29BE1ECD">
      <w:pPr>
        <w:pStyle w:val="8"/>
        <w:numPr>
          <w:ilvl w:val="1"/>
          <w:numId w:val="50"/>
        </w:numPr>
        <w:tabs>
          <w:tab w:val="left" w:pos="1795"/>
        </w:tabs>
        <w:spacing w:before="0" w:after="0" w:line="229" w:lineRule="exact"/>
        <w:ind w:left="1795" w:right="0" w:hanging="849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Заказчику/Участнику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необходимо:</w:t>
      </w:r>
    </w:p>
    <w:p w14:paraId="48A2B091">
      <w:pPr>
        <w:pStyle w:val="8"/>
        <w:numPr>
          <w:ilvl w:val="0"/>
          <w:numId w:val="5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получить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стартовый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пакет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290C9797">
      <w:pPr>
        <w:pStyle w:val="8"/>
        <w:numPr>
          <w:ilvl w:val="0"/>
          <w:numId w:val="5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переодеться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6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вещи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камеру</w:t>
      </w:r>
      <w:r>
        <w:rPr>
          <w:spacing w:val="-5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14:paraId="3D642EDA">
      <w:pPr>
        <w:pStyle w:val="8"/>
        <w:numPr>
          <w:ilvl w:val="0"/>
          <w:numId w:val="53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проследовать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разминки;</w:t>
      </w:r>
    </w:p>
    <w:p w14:paraId="0B69D5FF">
      <w:pPr>
        <w:pStyle w:val="8"/>
        <w:numPr>
          <w:ilvl w:val="0"/>
          <w:numId w:val="53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проследовать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старта.</w:t>
      </w:r>
    </w:p>
    <w:p w14:paraId="2003EE22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32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переноса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соответствующую новую дату.</w:t>
      </w:r>
    </w:p>
    <w:p w14:paraId="57E90727">
      <w:pPr>
        <w:pStyle w:val="6"/>
        <w:spacing w:before="36"/>
        <w:ind w:left="0" w:firstLine="0"/>
      </w:pPr>
    </w:p>
    <w:p w14:paraId="158F0C3E">
      <w:pPr>
        <w:pStyle w:val="3"/>
        <w:numPr>
          <w:ilvl w:val="0"/>
          <w:numId w:val="50"/>
        </w:numPr>
        <w:tabs>
          <w:tab w:val="left" w:pos="4732"/>
        </w:tabs>
        <w:spacing w:before="0" w:after="0" w:line="240" w:lineRule="auto"/>
        <w:ind w:left="4732" w:right="0" w:hanging="359"/>
        <w:jc w:val="both"/>
      </w:pPr>
      <w:r>
        <w:rPr>
          <w:spacing w:val="-2"/>
        </w:rPr>
        <w:t>Ответственность</w:t>
      </w:r>
      <w:r>
        <w:rPr>
          <w:spacing w:val="11"/>
        </w:rPr>
        <w:t xml:space="preserve"> </w:t>
      </w:r>
      <w:r>
        <w:rPr>
          <w:spacing w:val="-2"/>
        </w:rPr>
        <w:t>Сторон</w:t>
      </w:r>
    </w:p>
    <w:p w14:paraId="123611CD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обязательств по Оферте Стороны несут ответственность в соответствии с действующим законодательством Российской Федерации.</w:t>
      </w:r>
    </w:p>
    <w:p w14:paraId="43270740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Публичной оферте, если это неисполнение явилось следствием обстоятельств непреодолимой силы, возникших после акцепта Публичной оферты в результате событий чрезвычайного характера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2181374C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30" w:firstLine="566"/>
        <w:jc w:val="both"/>
        <w:rPr>
          <w:sz w:val="20"/>
        </w:rPr>
      </w:pPr>
      <w:r>
        <w:rPr>
          <w:sz w:val="20"/>
        </w:rP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 как: стихийные бедствия, пожары, эпидемии, чрезвычайные обстоятельства социального характера (война, массовые беспорядки и т.п.), нормативные и ненормативные акты государственных и муниципальных органов власти, другие обстоятельства, прямо влияющие на выполнение Публичной оферты и делающие невозможным исполнение обязанностей Сторон по Публичной оферте.</w:t>
      </w:r>
    </w:p>
    <w:p w14:paraId="7DA54739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В случае наступления обстоятельств, указанных п. 6.2 Публичной оферты, срок выполнения Сторонами своих обязательств отодвигается на время, в течение которого будут действовать указанные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обстоятельства.</w:t>
      </w:r>
    </w:p>
    <w:p w14:paraId="286D4795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6D3078E">
      <w:pPr>
        <w:pStyle w:val="8"/>
        <w:numPr>
          <w:ilvl w:val="1"/>
          <w:numId w:val="50"/>
        </w:numPr>
        <w:tabs>
          <w:tab w:val="left" w:pos="1795"/>
        </w:tabs>
        <w:spacing w:before="63" w:after="0" w:line="278" w:lineRule="auto"/>
        <w:ind w:left="379" w:right="129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утрату и повреждение имущества Заказчика и Участника, используемого при прохождении Трассы (в том числе, одежды, обуви, экипировки, оборудования и т.п.).</w:t>
      </w:r>
    </w:p>
    <w:p w14:paraId="64427353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ущерб жизни и здоровью, имуществу Заказчика и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Участника, нанесенный в результате нарушения ими Правил Мероприятия, а также нарушения иных правил, установленных Исполнителем.</w:t>
      </w:r>
    </w:p>
    <w:p w14:paraId="2F9EF95D">
      <w:pPr>
        <w:pStyle w:val="6"/>
        <w:spacing w:before="32"/>
        <w:ind w:left="0" w:firstLine="0"/>
      </w:pPr>
    </w:p>
    <w:p w14:paraId="3C687042">
      <w:pPr>
        <w:pStyle w:val="3"/>
        <w:numPr>
          <w:ilvl w:val="0"/>
          <w:numId w:val="50"/>
        </w:numPr>
        <w:tabs>
          <w:tab w:val="left" w:pos="2921"/>
        </w:tabs>
        <w:spacing w:before="1" w:after="0" w:line="240" w:lineRule="auto"/>
        <w:ind w:left="2921" w:right="0" w:hanging="360"/>
        <w:jc w:val="left"/>
      </w:pPr>
      <w:r>
        <w:t>Условия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14:paraId="53B9E0DD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28" w:firstLine="566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80"/>
          <w:sz w:val="20"/>
        </w:rPr>
        <w:t xml:space="preserve"> </w:t>
      </w:r>
      <w:r>
        <w:rPr>
          <w:sz w:val="20"/>
        </w:rPr>
        <w:t>сбор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80"/>
          <w:sz w:val="20"/>
        </w:rPr>
        <w:t xml:space="preserve"> </w:t>
      </w:r>
      <w:r>
        <w:rPr>
          <w:sz w:val="20"/>
        </w:rPr>
        <w:t>(Участника)</w:t>
      </w:r>
      <w:r>
        <w:rPr>
          <w:spacing w:val="80"/>
          <w:sz w:val="20"/>
        </w:rPr>
        <w:t xml:space="preserve"> </w:t>
      </w:r>
      <w:r>
        <w:rPr>
          <w:sz w:val="20"/>
        </w:rPr>
        <w:t>в следующих целях:</w:t>
      </w:r>
    </w:p>
    <w:p w14:paraId="0B9BD70B">
      <w:pPr>
        <w:pStyle w:val="8"/>
        <w:numPr>
          <w:ilvl w:val="0"/>
          <w:numId w:val="54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(Участнику)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45D4D612">
      <w:pPr>
        <w:pStyle w:val="8"/>
        <w:numPr>
          <w:ilvl w:val="0"/>
          <w:numId w:val="54"/>
        </w:numPr>
        <w:tabs>
          <w:tab w:val="left" w:pos="1063"/>
        </w:tabs>
        <w:spacing w:before="34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(Участника);</w:t>
      </w:r>
    </w:p>
    <w:p w14:paraId="1CF37590">
      <w:pPr>
        <w:pStyle w:val="8"/>
        <w:numPr>
          <w:ilvl w:val="0"/>
          <w:numId w:val="54"/>
        </w:numPr>
        <w:tabs>
          <w:tab w:val="left" w:pos="1063"/>
        </w:tabs>
        <w:spacing w:before="36" w:after="0" w:line="240" w:lineRule="auto"/>
        <w:ind w:left="1063" w:right="0" w:hanging="117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мер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0910C252">
      <w:pPr>
        <w:pStyle w:val="8"/>
        <w:numPr>
          <w:ilvl w:val="0"/>
          <w:numId w:val="54"/>
        </w:numPr>
        <w:tabs>
          <w:tab w:val="left" w:pos="1069"/>
        </w:tabs>
        <w:spacing w:before="34" w:after="0" w:line="276" w:lineRule="auto"/>
        <w:ind w:left="379" w:right="133" w:firstLine="566"/>
        <w:jc w:val="left"/>
        <w:rPr>
          <w:sz w:val="20"/>
        </w:rPr>
      </w:pPr>
      <w:r>
        <w:rPr>
          <w:sz w:val="20"/>
        </w:rPr>
        <w:t xml:space="preserve">информирования Заказчика (Участника) о времени прохождения Трассы путем публикации результатов в сети </w:t>
      </w:r>
      <w:r>
        <w:rPr>
          <w:spacing w:val="-2"/>
          <w:sz w:val="20"/>
        </w:rPr>
        <w:t>Интернет;</w:t>
      </w:r>
    </w:p>
    <w:p w14:paraId="2D6C78C7">
      <w:pPr>
        <w:pStyle w:val="8"/>
        <w:numPr>
          <w:ilvl w:val="0"/>
          <w:numId w:val="54"/>
        </w:numPr>
        <w:tabs>
          <w:tab w:val="left" w:pos="1063"/>
        </w:tabs>
        <w:spacing w:before="0" w:after="0" w:line="229" w:lineRule="exact"/>
        <w:ind w:left="1063" w:right="0" w:hanging="117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6"/>
          <w:sz w:val="20"/>
        </w:rPr>
        <w:t xml:space="preserve"> </w:t>
      </w:r>
      <w:r>
        <w:rPr>
          <w:sz w:val="20"/>
        </w:rPr>
        <w:t>фото-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6CB1578F">
      <w:pPr>
        <w:pStyle w:val="8"/>
        <w:numPr>
          <w:ilvl w:val="0"/>
          <w:numId w:val="54"/>
        </w:numPr>
        <w:tabs>
          <w:tab w:val="left" w:pos="1086"/>
        </w:tabs>
        <w:spacing w:before="35" w:after="0" w:line="278" w:lineRule="auto"/>
        <w:ind w:left="379" w:right="131" w:firstLine="566"/>
        <w:jc w:val="left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Исполнителем, а также Спонсорами товаров и услуг;</w:t>
      </w:r>
    </w:p>
    <w:p w14:paraId="52F3ABF6">
      <w:pPr>
        <w:pStyle w:val="8"/>
        <w:numPr>
          <w:ilvl w:val="0"/>
          <w:numId w:val="54"/>
        </w:numPr>
        <w:tabs>
          <w:tab w:val="left" w:pos="1091"/>
        </w:tabs>
        <w:spacing w:before="0" w:after="0" w:line="276" w:lineRule="auto"/>
        <w:ind w:left="379" w:right="128" w:firstLine="566"/>
        <w:jc w:val="left"/>
        <w:rPr>
          <w:color w:val="343434"/>
          <w:sz w:val="20"/>
        </w:rPr>
      </w:pPr>
      <w:r>
        <w:rPr>
          <w:color w:val="343434"/>
          <w:sz w:val="20"/>
        </w:rPr>
        <w:t>информирования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Заказчика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о товарах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27"/>
          <w:sz w:val="20"/>
        </w:rPr>
        <w:t xml:space="preserve"> </w:t>
      </w:r>
      <w:r>
        <w:rPr>
          <w:color w:val="343434"/>
          <w:sz w:val="20"/>
        </w:rPr>
        <w:t>Спонсоров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с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помощью</w:t>
      </w:r>
      <w:r>
        <w:rPr>
          <w:color w:val="343434"/>
          <w:spacing w:val="26"/>
          <w:sz w:val="20"/>
        </w:rPr>
        <w:t xml:space="preserve"> </w:t>
      </w:r>
      <w:r>
        <w:rPr>
          <w:color w:val="343434"/>
          <w:sz w:val="20"/>
        </w:rPr>
        <w:t>средств</w:t>
      </w:r>
      <w:r>
        <w:rPr>
          <w:color w:val="343434"/>
          <w:spacing w:val="25"/>
          <w:sz w:val="20"/>
        </w:rPr>
        <w:t xml:space="preserve"> </w:t>
      </w:r>
      <w:r>
        <w:rPr>
          <w:color w:val="343434"/>
          <w:sz w:val="20"/>
        </w:rPr>
        <w:t>связи,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в</w:t>
      </w:r>
      <w:r>
        <w:rPr>
          <w:color w:val="343434"/>
          <w:spacing w:val="28"/>
          <w:sz w:val="20"/>
        </w:rPr>
        <w:t xml:space="preserve"> </w:t>
      </w:r>
      <w:r>
        <w:rPr>
          <w:color w:val="343434"/>
          <w:sz w:val="20"/>
        </w:rPr>
        <w:t>т.ч. путем рассылки сообщений по электронной почте и SMS;</w:t>
      </w:r>
    </w:p>
    <w:p w14:paraId="017B6DB1">
      <w:pPr>
        <w:pStyle w:val="8"/>
        <w:numPr>
          <w:ilvl w:val="0"/>
          <w:numId w:val="54"/>
        </w:numPr>
        <w:tabs>
          <w:tab w:val="left" w:pos="1131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color w:val="343434"/>
          <w:sz w:val="20"/>
        </w:rPr>
        <w:t>продвижения товаров, работ, услуг Исполнителя и Спонсоров на рынке путем осуществления прямых контактов с потенциальным потребителем с помощью средств связи.</w:t>
      </w:r>
    </w:p>
    <w:p w14:paraId="5550666C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19" w:firstLine="566"/>
        <w:jc w:val="both"/>
        <w:rPr>
          <w:sz w:val="20"/>
        </w:rPr>
      </w:pPr>
      <w:r>
        <w:rPr>
          <w:sz w:val="20"/>
        </w:rPr>
        <w:t xml:space="preserve">При покупке Билета Заказчик дает свое согласие на обработку персональных данных в объеме, необходимом для оказания Услуги, направления Заказчику фото- и видеоизображений с Мероприятия </w:t>
      </w:r>
      <w:r>
        <w:rPr>
          <w:color w:val="343434"/>
          <w:sz w:val="20"/>
        </w:rPr>
        <w:t xml:space="preserve">и информирования о товарах и услугах Исполнителя и Спонсора (включая сбор, систематизацию, накопление, хранение, уточнение (обновление, изменение), использование, обезличивание, блокирование, уничтожение) с использованием средств автоматизации и без таковых, а также на передачу персональных данных третьим лицам для достижения вышеперечисленных целей, в т.ч. для </w:t>
      </w:r>
      <w:r>
        <w:rPr>
          <w:sz w:val="20"/>
        </w:rPr>
        <w:t xml:space="preserve">направления Заказчику фото- и видеоизображений с Мероприятия </w:t>
      </w:r>
      <w:r>
        <w:rPr>
          <w:color w:val="343434"/>
          <w:sz w:val="20"/>
        </w:rPr>
        <w:t>и информирования</w:t>
      </w:r>
      <w:r>
        <w:rPr>
          <w:color w:val="343434"/>
          <w:spacing w:val="78"/>
          <w:sz w:val="20"/>
        </w:rPr>
        <w:t xml:space="preserve"> </w:t>
      </w:r>
      <w:r>
        <w:rPr>
          <w:color w:val="343434"/>
          <w:sz w:val="20"/>
        </w:rPr>
        <w:t>о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товарах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78"/>
          <w:sz w:val="20"/>
        </w:rPr>
        <w:t xml:space="preserve"> </w:t>
      </w:r>
      <w:r>
        <w:rPr>
          <w:color w:val="343434"/>
          <w:sz w:val="20"/>
        </w:rPr>
        <w:t>услугах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Исполнителя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и</w:t>
      </w:r>
      <w:r>
        <w:rPr>
          <w:color w:val="343434"/>
          <w:spacing w:val="78"/>
          <w:sz w:val="20"/>
        </w:rPr>
        <w:t xml:space="preserve"> </w:t>
      </w:r>
      <w:r>
        <w:rPr>
          <w:color w:val="343434"/>
          <w:sz w:val="20"/>
        </w:rPr>
        <w:t>Спонсора.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Перечень</w:t>
      </w:r>
      <w:r>
        <w:rPr>
          <w:color w:val="343434"/>
          <w:spacing w:val="79"/>
          <w:sz w:val="20"/>
        </w:rPr>
        <w:t xml:space="preserve"> </w:t>
      </w:r>
      <w:r>
        <w:rPr>
          <w:color w:val="343434"/>
          <w:sz w:val="20"/>
        </w:rPr>
        <w:t>персональных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данных</w:t>
      </w:r>
      <w:r>
        <w:rPr>
          <w:color w:val="343434"/>
          <w:spacing w:val="80"/>
          <w:sz w:val="20"/>
        </w:rPr>
        <w:t xml:space="preserve"> </w:t>
      </w:r>
      <w:r>
        <w:rPr>
          <w:color w:val="343434"/>
          <w:sz w:val="20"/>
        </w:rPr>
        <w:t>указывается на странице покупки Билета</w:t>
      </w:r>
      <w:r>
        <w:rPr>
          <w:sz w:val="20"/>
        </w:rPr>
        <w:t>.</w:t>
      </w:r>
    </w:p>
    <w:p w14:paraId="2829A794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2" w:firstLine="566"/>
        <w:jc w:val="both"/>
        <w:rPr>
          <w:sz w:val="20"/>
        </w:rPr>
      </w:pPr>
      <w:r>
        <w:rPr>
          <w:sz w:val="20"/>
        </w:rPr>
        <w:t xml:space="preserve">Исполнитель </w:t>
      </w:r>
      <w:r>
        <w:rPr>
          <w:color w:val="343434"/>
          <w:sz w:val="20"/>
        </w:rPr>
        <w:t xml:space="preserve">и Спонсоры обязуются соблюдать конфиденциальность в отношении </w:t>
      </w:r>
      <w:r>
        <w:rPr>
          <w:sz w:val="20"/>
        </w:rPr>
        <w:t>персональных данных, представленных Заказчиком.</w:t>
      </w:r>
    </w:p>
    <w:p w14:paraId="4AF44169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Ознакомление Заказчика с настоящими Условиями о конфиденциальности и защите персональных данных означает безусловное согласие на обработку персональных данных, предоставленных Заказчиком при заполнении регистрационной формы и/или приобретении Билета.</w:t>
      </w:r>
    </w:p>
    <w:p w14:paraId="25826199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31" w:firstLine="566"/>
        <w:jc w:val="both"/>
        <w:rPr>
          <w:sz w:val="20"/>
        </w:rPr>
      </w:pPr>
      <w:r>
        <w:rPr>
          <w:sz w:val="20"/>
        </w:rPr>
        <w:t>Акцептируя Оферту, Заказчик дает свое согласие на вышеуказанную обработку персональных данных в том числе третьим лицам и Спонсорам, договор с которыми будет заключен после покупки Билета.</w:t>
      </w:r>
    </w:p>
    <w:p w14:paraId="55FC569D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28" w:firstLine="566"/>
        <w:jc w:val="both"/>
        <w:rPr>
          <w:sz w:val="20"/>
        </w:rPr>
      </w:pPr>
      <w:r>
        <w:rPr>
          <w:sz w:val="20"/>
        </w:rPr>
        <w:t>Настоящим Заказчик признает и подтверждает, что ознакомлен с правами и обязанностями соответствии с Федеральным законом от 27.07.2006 № 152-ФЗ «О персональных данных».</w:t>
      </w:r>
    </w:p>
    <w:p w14:paraId="14E311C8">
      <w:pPr>
        <w:pStyle w:val="8"/>
        <w:numPr>
          <w:ilvl w:val="1"/>
          <w:numId w:val="50"/>
        </w:numPr>
        <w:tabs>
          <w:tab w:val="left" w:pos="1795"/>
        </w:tabs>
        <w:spacing w:before="0" w:after="0" w:line="229" w:lineRule="exact"/>
        <w:ind w:left="1795" w:right="0" w:hanging="849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Участником.</w:t>
      </w:r>
    </w:p>
    <w:p w14:paraId="2A558CD3">
      <w:pPr>
        <w:pStyle w:val="8"/>
        <w:numPr>
          <w:ilvl w:val="1"/>
          <w:numId w:val="50"/>
        </w:numPr>
        <w:tabs>
          <w:tab w:val="left" w:pos="1795"/>
        </w:tabs>
        <w:spacing w:before="32" w:after="0" w:line="276" w:lineRule="auto"/>
        <w:ind w:left="379" w:right="126" w:firstLine="566"/>
        <w:jc w:val="both"/>
        <w:rPr>
          <w:sz w:val="20"/>
        </w:rPr>
      </w:pPr>
      <w:r>
        <w:rPr>
          <w:sz w:val="20"/>
        </w:rPr>
        <w:t>Согласие Заказчика на обработку персональных данных может быть отозвано в любой момент путем отправки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sz w:val="20"/>
          <w:u w:val="single"/>
        </w:rPr>
        <w:t>support@heroleague.ru</w:t>
      </w:r>
      <w:r>
        <w:rPr>
          <w:sz w:val="20"/>
          <w:u w:val="single"/>
        </w:rPr>
        <w:fldChar w:fldCharType="end"/>
      </w:r>
      <w:r>
        <w:rPr>
          <w:spacing w:val="-2"/>
          <w:sz w:val="20"/>
        </w:rPr>
        <w:t xml:space="preserve"> </w:t>
      </w:r>
      <w:r>
        <w:rPr>
          <w:sz w:val="20"/>
        </w:rPr>
        <w:t>сканированной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отзыва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 на обработку персональных данных.</w:t>
      </w:r>
    </w:p>
    <w:p w14:paraId="276A1995">
      <w:pPr>
        <w:pStyle w:val="6"/>
        <w:spacing w:before="35"/>
        <w:ind w:left="0" w:firstLine="0"/>
      </w:pPr>
    </w:p>
    <w:p w14:paraId="308F8057">
      <w:pPr>
        <w:pStyle w:val="3"/>
        <w:numPr>
          <w:ilvl w:val="0"/>
          <w:numId w:val="50"/>
        </w:numPr>
        <w:tabs>
          <w:tab w:val="left" w:pos="4567"/>
        </w:tabs>
        <w:spacing w:before="0" w:after="0" w:line="240" w:lineRule="auto"/>
        <w:ind w:left="4567" w:right="0" w:hanging="359"/>
        <w:jc w:val="both"/>
      </w:pP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14:paraId="5CB743D5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129" w:firstLine="566"/>
        <w:jc w:val="both"/>
        <w:rPr>
          <w:sz w:val="20"/>
        </w:rPr>
      </w:pPr>
      <w:r>
        <w:rPr>
          <w:sz w:val="20"/>
        </w:rPr>
        <w:t>Споры и разногласия, возникающие в процессе исполнения Публичной оферты, разрешаются Сторонами путем переговоров.</w:t>
      </w:r>
    </w:p>
    <w:p w14:paraId="5FD6375A">
      <w:pPr>
        <w:pStyle w:val="8"/>
        <w:numPr>
          <w:ilvl w:val="1"/>
          <w:numId w:val="50"/>
        </w:numPr>
        <w:tabs>
          <w:tab w:val="left" w:pos="1795"/>
        </w:tabs>
        <w:spacing w:before="2" w:after="0" w:line="276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Претензии, связанные с исполнений Публичной оферты, направляются Сторонами друг другу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заказной корреспонденцией с уведомлением о вручении. Срок ответа на претензию составляет 15 (пятнадцать) календарных дней, исчисляемых со дня вручения претензии другой Стороне.</w:t>
      </w:r>
    </w:p>
    <w:p w14:paraId="61C37905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6" w:lineRule="auto"/>
        <w:ind w:left="379" w:right="132" w:firstLine="566"/>
        <w:jc w:val="both"/>
        <w:rPr>
          <w:sz w:val="20"/>
        </w:rPr>
      </w:pPr>
      <w:r>
        <w:rPr>
          <w:sz w:val="20"/>
        </w:rPr>
        <w:t>В случае если Стороны не придут к соглашению по спорным вопросам, споры подлежат</w:t>
      </w:r>
      <w:r>
        <w:rPr>
          <w:spacing w:val="40"/>
          <w:sz w:val="20"/>
        </w:rPr>
        <w:t xml:space="preserve"> </w:t>
      </w:r>
      <w:r>
        <w:rPr>
          <w:sz w:val="20"/>
        </w:rPr>
        <w:t>рассмотрению в районном суде города Москвы по месту нахождения Истца.</w:t>
      </w:r>
    </w:p>
    <w:p w14:paraId="44B022EA">
      <w:pPr>
        <w:pStyle w:val="6"/>
        <w:spacing w:before="33"/>
        <w:ind w:left="0" w:firstLine="0"/>
      </w:pPr>
    </w:p>
    <w:p w14:paraId="097C6046">
      <w:pPr>
        <w:pStyle w:val="3"/>
        <w:numPr>
          <w:ilvl w:val="0"/>
          <w:numId w:val="50"/>
        </w:numPr>
        <w:tabs>
          <w:tab w:val="left" w:pos="4125"/>
        </w:tabs>
        <w:spacing w:before="1" w:after="0" w:line="240" w:lineRule="auto"/>
        <w:ind w:left="4125" w:right="0" w:hanging="359"/>
        <w:jc w:val="both"/>
      </w:pPr>
      <w:r>
        <w:t>Отказ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оферты</w:t>
      </w:r>
    </w:p>
    <w:p w14:paraId="75270160">
      <w:pPr>
        <w:pStyle w:val="8"/>
        <w:numPr>
          <w:ilvl w:val="1"/>
          <w:numId w:val="50"/>
        </w:numPr>
        <w:tabs>
          <w:tab w:val="left" w:pos="1795"/>
        </w:tabs>
        <w:spacing w:before="34" w:after="0" w:line="276" w:lineRule="auto"/>
        <w:ind w:left="379" w:right="204" w:firstLine="566"/>
        <w:jc w:val="both"/>
        <w:rPr>
          <w:sz w:val="20"/>
        </w:rPr>
      </w:pPr>
      <w:r>
        <w:rPr>
          <w:sz w:val="20"/>
        </w:rPr>
        <w:t>Согласно ст. 32 Закона РФ</w:t>
      </w:r>
      <w:r>
        <w:rPr>
          <w:spacing w:val="-1"/>
          <w:sz w:val="20"/>
        </w:rPr>
        <w:t xml:space="preserve"> </w:t>
      </w:r>
      <w:r>
        <w:rPr>
          <w:sz w:val="20"/>
        </w:rPr>
        <w:t>от 07.02.1992 N</w:t>
      </w:r>
      <w:r>
        <w:rPr>
          <w:spacing w:val="-2"/>
          <w:sz w:val="20"/>
        </w:rPr>
        <w:t xml:space="preserve"> </w:t>
      </w:r>
      <w:r>
        <w:rPr>
          <w:sz w:val="20"/>
        </w:rPr>
        <w:t>2300-1 «О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6C612E29">
      <w:pPr>
        <w:pStyle w:val="8"/>
        <w:spacing w:after="0" w:line="276" w:lineRule="auto"/>
        <w:jc w:val="both"/>
        <w:rPr>
          <w:sz w:val="20"/>
        </w:rPr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58F05230">
      <w:pPr>
        <w:pStyle w:val="8"/>
        <w:numPr>
          <w:ilvl w:val="1"/>
          <w:numId w:val="50"/>
        </w:numPr>
        <w:tabs>
          <w:tab w:val="left" w:pos="1795"/>
        </w:tabs>
        <w:spacing w:before="63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Услуги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настоящей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оферте:</w:t>
      </w:r>
    </w:p>
    <w:p w14:paraId="4EC4A5C0">
      <w:pPr>
        <w:pStyle w:val="6"/>
        <w:spacing w:before="37" w:line="276" w:lineRule="auto"/>
        <w:ind w:right="202"/>
        <w:jc w:val="both"/>
      </w:pPr>
      <w:r>
        <w:t xml:space="preserve">Для оформления отказа от Услуги Заказчику необходимо заполнить соответствующую форму в личном кабинете на сайте </w:t>
      </w:r>
      <w:r>
        <w:fldChar w:fldCharType="begin"/>
      </w:r>
      <w:r>
        <w:instrText xml:space="preserve"> HYPERLINK "http://www.heroleague.ru/" \h </w:instrText>
      </w:r>
      <w:r>
        <w:fldChar w:fldCharType="separate"/>
      </w:r>
      <w:r>
        <w:rPr>
          <w:color w:val="0462C1"/>
          <w:u w:val="single" w:color="0462C1"/>
        </w:rPr>
        <w:t>www.heroleague.ru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 xml:space="preserve">или направить на электронную почту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скан-копию заявления по форме согласно приложению к настоящей оферте.</w:t>
      </w:r>
    </w:p>
    <w:p w14:paraId="73A18CF0">
      <w:pPr>
        <w:pStyle w:val="6"/>
        <w:spacing w:line="276" w:lineRule="auto"/>
        <w:ind w:right="215"/>
        <w:jc w:val="both"/>
      </w:pPr>
      <w:r>
        <w:t>После поступления запроса о возврате Билета такой запрос подлежит рассмотрению Исполнителем на предмет соблюдения порядка и сроков отказа от Услуги, изложенных в настоящем разделе. При наличии положительного решения по запросу соответствующий Билет аннулируется, а денежные средства подлежат возврату Заказчику.</w:t>
      </w:r>
    </w:p>
    <w:p w14:paraId="3C8A4A25">
      <w:pPr>
        <w:pStyle w:val="8"/>
        <w:numPr>
          <w:ilvl w:val="1"/>
          <w:numId w:val="50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отказа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Услуги:</w:t>
      </w:r>
    </w:p>
    <w:p w14:paraId="68AF1A66">
      <w:pPr>
        <w:pStyle w:val="6"/>
        <w:spacing w:before="34" w:line="276" w:lineRule="auto"/>
        <w:ind w:right="215"/>
        <w:jc w:val="both"/>
      </w:pPr>
      <w:r>
        <w:t>Отказ от Услуги может быть направлен, если до даты начала Мероприятия осталось более 5 (пять)</w:t>
      </w:r>
      <w:r>
        <w:rPr>
          <w:spacing w:val="40"/>
        </w:rPr>
        <w:t xml:space="preserve"> </w:t>
      </w:r>
      <w:r>
        <w:t>календарных дней, а также не позднее истечения 5 (пять) месяцев с даты покупки Билета.</w:t>
      </w:r>
    </w:p>
    <w:p w14:paraId="34C4FD02">
      <w:pPr>
        <w:pStyle w:val="6"/>
        <w:spacing w:line="276" w:lineRule="auto"/>
        <w:ind w:right="213"/>
        <w:jc w:val="both"/>
      </w:pPr>
      <w:r>
        <w:t>Отказ от Услуги</w:t>
      </w:r>
      <w:r>
        <w:rPr>
          <w:spacing w:val="-1"/>
        </w:rPr>
        <w:t xml:space="preserve"> </w:t>
      </w:r>
      <w:r>
        <w:t>в случае болезни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временной/постоянной нетрудоспособности может быть направлен</w:t>
      </w:r>
      <w:r>
        <w:rPr>
          <w:spacing w:val="-1"/>
        </w:rPr>
        <w:t xml:space="preserve"> </w:t>
      </w:r>
      <w:r>
        <w:t>без ограничений</w:t>
      </w:r>
      <w:r>
        <w:rPr>
          <w:spacing w:val="-1"/>
        </w:rPr>
        <w:t xml:space="preserve"> </w:t>
      </w:r>
      <w:r>
        <w:t>по времени</w:t>
      </w:r>
      <w:r>
        <w:rPr>
          <w:spacing w:val="-1"/>
        </w:rPr>
        <w:t xml:space="preserve"> </w:t>
      </w:r>
      <w:r>
        <w:t>применительно к дате начала Мероприятия, но не позднее истечения 5 (пять) месяцев с даты покупки Билета, однако в данном случае необходимо приложить к заявлению подтверждающие документы.</w:t>
      </w:r>
    </w:p>
    <w:p w14:paraId="73284F0B">
      <w:pPr>
        <w:pStyle w:val="8"/>
        <w:numPr>
          <w:ilvl w:val="1"/>
          <w:numId w:val="50"/>
        </w:numPr>
        <w:tabs>
          <w:tab w:val="left" w:pos="1795"/>
        </w:tabs>
        <w:spacing w:before="0" w:after="0" w:line="240" w:lineRule="auto"/>
        <w:ind w:left="1795" w:right="0" w:hanging="849"/>
        <w:jc w:val="both"/>
        <w:rPr>
          <w:sz w:val="20"/>
        </w:rPr>
      </w:pPr>
      <w:r>
        <w:rPr>
          <w:sz w:val="20"/>
          <w:u w:val="single"/>
        </w:rPr>
        <w:t>Порядок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возврата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денежных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средств:</w:t>
      </w:r>
    </w:p>
    <w:p w14:paraId="70ADE46A">
      <w:pPr>
        <w:pStyle w:val="6"/>
        <w:spacing w:before="79" w:line="288" w:lineRule="auto"/>
        <w:ind w:right="119"/>
        <w:jc w:val="both"/>
      </w:pPr>
      <w:r>
        <w:t>Согласно Закону о защите прав потребителей, Исполнитель вправе удержать фактически понесенные им расходы, связанные с исполнением обязательств по данной оферте.</w:t>
      </w:r>
    </w:p>
    <w:p w14:paraId="139C093B">
      <w:pPr>
        <w:pStyle w:val="6"/>
        <w:spacing w:before="1" w:line="288" w:lineRule="auto"/>
        <w:ind w:right="124"/>
        <w:jc w:val="both"/>
      </w:pPr>
      <w:r>
        <w:t>Примерный перечень расходов, которые несет Исполнитель в целях исполнения обязательств по настоящей оферте: расходы по организации Мероприятия, производству сувенирной продукции, прочие расходы.</w:t>
      </w:r>
    </w:p>
    <w:p w14:paraId="5B297A23">
      <w:pPr>
        <w:pStyle w:val="6"/>
        <w:spacing w:line="288" w:lineRule="auto"/>
        <w:ind w:right="123"/>
        <w:jc w:val="both"/>
      </w:pPr>
      <w:r>
        <w:t>Точный размер сумм, удерживаемых в случае отказа Заказчика от Услуги, определяется в зависимости от расходов, фактически понесенных Исполнителем в целях организации оказания Заказчику Услуги на момент поступления запроса Заказчика о возврате Билета, и, как правило, составляет 2,45-5% стоимости Билета, если возврат производится заблаговременно.</w:t>
      </w:r>
    </w:p>
    <w:p w14:paraId="2FAED0F9">
      <w:pPr>
        <w:pStyle w:val="6"/>
        <w:spacing w:line="184" w:lineRule="exact"/>
        <w:ind w:left="946" w:firstLine="0"/>
        <w:jc w:val="both"/>
      </w:pPr>
      <w:r>
        <w:t>Возврат</w:t>
      </w:r>
      <w:r>
        <w:rPr>
          <w:spacing w:val="3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Билет</w:t>
      </w:r>
      <w:r>
        <w:rPr>
          <w:spacing w:val="6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Исполнителем</w:t>
      </w:r>
      <w:r>
        <w:rPr>
          <w:spacing w:val="6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перечисления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банковскую</w:t>
      </w:r>
      <w:r>
        <w:rPr>
          <w:spacing w:val="4"/>
        </w:rPr>
        <w:t xml:space="preserve"> </w:t>
      </w:r>
      <w:r>
        <w:rPr>
          <w:spacing w:val="-2"/>
        </w:rPr>
        <w:t>карту</w:t>
      </w:r>
    </w:p>
    <w:p w14:paraId="6E87B107">
      <w:pPr>
        <w:pStyle w:val="6"/>
        <w:spacing w:before="34"/>
        <w:ind w:firstLine="0"/>
        <w:jc w:val="both"/>
      </w:pPr>
      <w:r>
        <w:t>Заказчика,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произведена</w:t>
      </w:r>
      <w:r>
        <w:rPr>
          <w:spacing w:val="-7"/>
        </w:rPr>
        <w:t xml:space="preserve"> </w:t>
      </w: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Билета.</w:t>
      </w:r>
    </w:p>
    <w:p w14:paraId="5D80EF24">
      <w:pPr>
        <w:pStyle w:val="8"/>
        <w:numPr>
          <w:ilvl w:val="1"/>
          <w:numId w:val="50"/>
        </w:numPr>
        <w:tabs>
          <w:tab w:val="left" w:pos="1795"/>
        </w:tabs>
        <w:spacing w:before="37" w:after="0" w:line="276" w:lineRule="auto"/>
        <w:ind w:left="379" w:right="214" w:firstLine="566"/>
        <w:jc w:val="both"/>
        <w:rPr>
          <w:sz w:val="20"/>
        </w:rPr>
      </w:pPr>
      <w:r>
        <w:rPr>
          <w:sz w:val="20"/>
        </w:rPr>
        <w:t>Исполнитель вправе в любой момент отказаться от исполнения Оферты в одностороннем внесудебном порядке без указания оснований такого отказа. При этом Оферта и обязательства Исполнителя по ней будут считаться прекратившими свое действие в день направления Исполнителем Заказчику соответствующего уведомления на контактный e-mail Заказчика.</w:t>
      </w:r>
    </w:p>
    <w:p w14:paraId="4BBAAC2B">
      <w:pPr>
        <w:pStyle w:val="8"/>
        <w:numPr>
          <w:ilvl w:val="1"/>
          <w:numId w:val="50"/>
        </w:numPr>
        <w:tabs>
          <w:tab w:val="left" w:pos="1795"/>
        </w:tabs>
        <w:spacing w:before="0" w:after="0" w:line="278" w:lineRule="auto"/>
        <w:ind w:left="379" w:right="212" w:firstLine="566"/>
        <w:jc w:val="both"/>
        <w:rPr>
          <w:sz w:val="20"/>
        </w:rPr>
      </w:pPr>
      <w:r>
        <w:rPr>
          <w:sz w:val="20"/>
        </w:rPr>
        <w:t>Порядок отказа от Услуги и возврата денежных средств, установленный данным разделом, не распространяется на юридических лиц.</w:t>
      </w:r>
    </w:p>
    <w:p w14:paraId="4830C744">
      <w:pPr>
        <w:pStyle w:val="6"/>
        <w:spacing w:before="29"/>
        <w:ind w:left="0" w:firstLine="0"/>
      </w:pPr>
    </w:p>
    <w:p w14:paraId="10AE7554">
      <w:pPr>
        <w:pStyle w:val="3"/>
        <w:numPr>
          <w:ilvl w:val="0"/>
          <w:numId w:val="50"/>
        </w:numPr>
        <w:tabs>
          <w:tab w:val="left" w:pos="4526"/>
        </w:tabs>
        <w:spacing w:before="0" w:after="0" w:line="240" w:lineRule="auto"/>
        <w:ind w:left="4526" w:right="0" w:hanging="359"/>
        <w:jc w:val="both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Исполнителе</w:t>
      </w:r>
    </w:p>
    <w:p w14:paraId="0A6B477B">
      <w:pPr>
        <w:pStyle w:val="6"/>
        <w:spacing w:before="34" w:line="276" w:lineRule="auto"/>
        <w:ind w:left="946" w:right="121" w:firstLine="0"/>
        <w:jc w:val="both"/>
      </w:pPr>
      <w:r>
        <w:t>Автономная некоммерческая организация «Физкультурно-спортивный центр «Гонка героев» (сокращенное наименование – АНО «Гонка героев»). Зарегистрировано 25 декабря 2014 г. Управлением Федеральной налоговой службы по г. Москве за основным государственным регистрационным номером 1147700000359.</w:t>
      </w:r>
    </w:p>
    <w:p w14:paraId="473FC33C">
      <w:pPr>
        <w:pStyle w:val="6"/>
        <w:spacing w:before="1" w:line="276" w:lineRule="auto"/>
        <w:ind w:left="946" w:right="4120" w:firstLine="0"/>
      </w:pPr>
      <w:r>
        <w:t>Адрес:</w:t>
      </w:r>
      <w:r>
        <w:rPr>
          <w:spacing w:val="-4"/>
        </w:rPr>
        <w:t xml:space="preserve"> </w:t>
      </w: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помещ.</w:t>
      </w:r>
      <w:r>
        <w:rPr>
          <w:spacing w:val="-3"/>
        </w:rPr>
        <w:t xml:space="preserve"> </w:t>
      </w:r>
      <w:r>
        <w:t xml:space="preserve">28 E-mail: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</w:p>
    <w:p w14:paraId="7DBEEB21">
      <w:pPr>
        <w:pStyle w:val="6"/>
        <w:spacing w:line="276" w:lineRule="auto"/>
        <w:ind w:left="946" w:right="2035" w:firstLine="0"/>
      </w:pPr>
      <w:r>
        <w:t>Расчетный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40703810395000000184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«Газпромбанк»</w:t>
      </w:r>
      <w:r>
        <w:rPr>
          <w:spacing w:val="-5"/>
        </w:rPr>
        <w:t xml:space="preserve"> </w:t>
      </w:r>
      <w:r>
        <w:t>(Акционерное</w:t>
      </w:r>
      <w:r>
        <w:rPr>
          <w:spacing w:val="-6"/>
        </w:rPr>
        <w:t xml:space="preserve"> </w:t>
      </w:r>
      <w:r>
        <w:t>общество) Корреспондентский счет 30101810200000000823</w:t>
      </w:r>
    </w:p>
    <w:p w14:paraId="6D348DBE">
      <w:pPr>
        <w:pStyle w:val="6"/>
        <w:ind w:left="946" w:firstLine="0"/>
      </w:pP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044525823</w:t>
      </w:r>
    </w:p>
    <w:p w14:paraId="1A036042">
      <w:pPr>
        <w:pStyle w:val="6"/>
        <w:spacing w:before="35"/>
        <w:ind w:left="946" w:firstLine="0"/>
      </w:pPr>
      <w:r>
        <w:t>Режим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rPr>
          <w:spacing w:val="-4"/>
        </w:rPr>
        <w:t>дням</w:t>
      </w:r>
    </w:p>
    <w:p w14:paraId="30BF9051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6AC9FE76">
      <w:pPr>
        <w:spacing w:before="65" w:line="278" w:lineRule="auto"/>
        <w:ind w:left="6255" w:right="119" w:firstLine="3250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№1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6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4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по</w:t>
      </w:r>
    </w:p>
    <w:p w14:paraId="0DFAC931">
      <w:pPr>
        <w:spacing w:before="0" w:line="182" w:lineRule="exact"/>
        <w:ind w:left="0" w:right="119" w:firstLine="0"/>
        <w:jc w:val="right"/>
        <w:rPr>
          <w:sz w:val="16"/>
        </w:rPr>
      </w:pPr>
      <w:r>
        <w:rPr>
          <w:sz w:val="16"/>
        </w:rPr>
        <w:t>организации</w:t>
      </w:r>
      <w:r>
        <w:rPr>
          <w:spacing w:val="-11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мероприятиях</w:t>
      </w:r>
      <w:r>
        <w:rPr>
          <w:spacing w:val="-9"/>
          <w:sz w:val="16"/>
        </w:rPr>
        <w:t xml:space="preserve"> </w:t>
      </w:r>
      <w:r>
        <w:rPr>
          <w:sz w:val="16"/>
        </w:rPr>
        <w:t>«Лыжня</w:t>
      </w:r>
      <w:r>
        <w:rPr>
          <w:spacing w:val="-7"/>
          <w:sz w:val="16"/>
        </w:rPr>
        <w:t xml:space="preserve"> </w:t>
      </w:r>
      <w:r>
        <w:rPr>
          <w:sz w:val="16"/>
        </w:rPr>
        <w:t>России»,</w:t>
      </w:r>
      <w:r>
        <w:rPr>
          <w:spacing w:val="-7"/>
          <w:sz w:val="16"/>
        </w:rPr>
        <w:t xml:space="preserve"> </w:t>
      </w:r>
      <w:r>
        <w:rPr>
          <w:sz w:val="16"/>
        </w:rPr>
        <w:t>Любительская</w:t>
      </w:r>
      <w:r>
        <w:rPr>
          <w:spacing w:val="-7"/>
          <w:sz w:val="16"/>
        </w:rPr>
        <w:t xml:space="preserve"> </w:t>
      </w:r>
      <w:r>
        <w:rPr>
          <w:sz w:val="16"/>
        </w:rPr>
        <w:t>лыжная</w:t>
      </w:r>
      <w:r>
        <w:rPr>
          <w:spacing w:val="-8"/>
          <w:sz w:val="16"/>
        </w:rPr>
        <w:t xml:space="preserve"> </w:t>
      </w:r>
      <w:r>
        <w:rPr>
          <w:sz w:val="16"/>
        </w:rPr>
        <w:t>гонка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Haski</w:t>
      </w:r>
    </w:p>
    <w:p w14:paraId="31760161">
      <w:pPr>
        <w:pStyle w:val="6"/>
        <w:spacing w:before="106"/>
        <w:ind w:left="0" w:firstLine="0"/>
        <w:rPr>
          <w:sz w:val="16"/>
        </w:rPr>
      </w:pPr>
    </w:p>
    <w:p w14:paraId="5E8ECFCD">
      <w:pPr>
        <w:pStyle w:val="3"/>
        <w:ind w:left="3423"/>
        <w:jc w:val="both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3A5E86A0">
      <w:pPr>
        <w:pStyle w:val="6"/>
        <w:spacing w:before="34" w:line="276" w:lineRule="auto"/>
        <w:ind w:right="119"/>
        <w:jc w:val="both"/>
      </w:pPr>
      <w:r>
        <w:t xml:space="preserve">Заказчик (Участник, Пользователь Сайта, далее –Заказчик), заполняя Регистрационную форму на сайте и/или приобретая Билет и/или принимая участие в Мероприятии, проводимом АНО «Гонка героев» (ИНН 7709445877, далее также «Исполнитель» / «Оператор»), предоставляет следующие персональные данные: фамилия, имя, отчество, пол, адрес электронной почты, номер мобильного телефона, дата рождения, </w:t>
      </w:r>
      <w:r>
        <w:rPr>
          <w:highlight w:val="yellow"/>
          <w:lang w:val="ru-RU"/>
        </w:rPr>
        <w:t>с</w:t>
      </w:r>
      <w:r>
        <w:rPr>
          <w:rFonts w:hint="default"/>
          <w:highlight w:val="yellow"/>
          <w:lang w:val="ru" w:eastAsia="en-US"/>
        </w:rPr>
        <w:t>ведения о состоянии здоровья</w:t>
      </w:r>
      <w:r>
        <w:rPr>
          <w:rFonts w:hint="default"/>
          <w:highlight w:val="yellow"/>
          <w:lang w:val="ru-RU" w:eastAsia="en-US"/>
        </w:rPr>
        <w:t xml:space="preserve">, </w:t>
      </w:r>
      <w:r>
        <w:rPr>
          <w:highlight w:val="yellow"/>
          <w:lang w:val="ru"/>
        </w:rPr>
        <w:t>заболеваниях, диагнозах</w:t>
      </w:r>
      <w:r>
        <w:rPr>
          <w:rFonts w:hint="default"/>
          <w:highlight w:val="yellow"/>
          <w:lang w:val="ru-RU"/>
        </w:rPr>
        <w:t>,</w:t>
      </w:r>
      <w:r>
        <w:rPr>
          <w:highlight w:val="yellow"/>
          <w:lang w:val="ru"/>
        </w:rPr>
        <w:t xml:space="preserve"> случаях обращения за медицинской помощью</w:t>
      </w:r>
      <w:r>
        <w:rPr>
          <w:rFonts w:hint="default"/>
          <w:highlight w:val="yellow"/>
          <w:lang w:val="ru-RU"/>
        </w:rPr>
        <w:t xml:space="preserve">, </w:t>
      </w:r>
      <w:r>
        <w:rPr>
          <w:highlight w:val="yellow"/>
          <w:lang w:val="ru"/>
        </w:rPr>
        <w:t>информация, содержащаяся в заключениях, справках, выдаваемых медицинскими и иными учреждениями, в том числе о допуске к занятиям физической культурой и спортом и к участию в проводимых мероприятиях</w:t>
      </w:r>
      <w:r>
        <w:rPr>
          <w:rFonts w:hint="default"/>
          <w:highlight w:val="yellow"/>
          <w:lang w:val="ru-RU"/>
        </w:rPr>
        <w:t>,</w:t>
      </w:r>
      <w:bookmarkStart w:id="9" w:name="_GoBack"/>
      <w:bookmarkEnd w:id="9"/>
      <w:r>
        <w:rPr>
          <w:rFonts w:hint="default"/>
          <w:highlight w:val="yellow"/>
          <w:lang w:val="ru-RU" w:eastAsia="en-US"/>
        </w:rPr>
        <w:t xml:space="preserve"> </w:t>
      </w:r>
      <w:r>
        <w:t>и дает согласие на обработку указанных персональных данных Исполнителю, а также ООО «Лига путешествий» (ИНН 9704212390), Партнерам/Спонсорам Мероприятия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третьим</w:t>
      </w:r>
      <w:r>
        <w:rPr>
          <w:spacing w:val="28"/>
        </w:rPr>
        <w:t xml:space="preserve"> </w:t>
      </w:r>
      <w:r>
        <w:t>лицам,</w:t>
      </w:r>
      <w:r>
        <w:rPr>
          <w:spacing w:val="27"/>
        </w:rPr>
        <w:t xml:space="preserve"> </w:t>
      </w:r>
      <w:r>
        <w:t>привлекаемым</w:t>
      </w:r>
      <w:r>
        <w:rPr>
          <w:spacing w:val="28"/>
        </w:rPr>
        <w:t xml:space="preserve"> </w:t>
      </w:r>
      <w:r>
        <w:t>Исполнителем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Мероприятия</w:t>
      </w:r>
      <w:r>
        <w:rPr>
          <w:spacing w:val="26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</w:p>
    <w:p w14:paraId="5FDD79A0">
      <w:pPr>
        <w:pStyle w:val="6"/>
        <w:spacing w:line="276" w:lineRule="auto"/>
        <w:ind w:right="122" w:firstLine="0"/>
        <w:jc w:val="both"/>
      </w:pPr>
      <w:r>
        <w:t>«третьи лица»). Заказчик имеет право ознакомиться со всеми Партнерами/Спонсорами Мероприятия и третьими лицами до дачи согласия на обработку персональных данных. Фактом дачи настоящего согласия Заказчик подтверждает, что ознакомлен со всеми Партнерами/Спонсорами Мероприятия и третьими лицами. Заказчик также дает свое согласие на обработку персональных данных Партнерам/Спонсорам Мероприятия и третьим лицам, договор</w:t>
      </w:r>
      <w:r>
        <w:rPr>
          <w:spacing w:val="40"/>
        </w:rPr>
        <w:t xml:space="preserve"> </w:t>
      </w:r>
      <w:r>
        <w:t>с которыми будет заключен после дачи настоящего согласия.</w:t>
      </w:r>
    </w:p>
    <w:p w14:paraId="37874369">
      <w:pPr>
        <w:pStyle w:val="6"/>
        <w:spacing w:line="278" w:lineRule="auto"/>
        <w:ind w:right="129"/>
        <w:jc w:val="both"/>
      </w:pPr>
      <w:r>
        <w:t>При обработке персональных данных АНО «Гонка героев» руководствуется Федеральным законом от</w:t>
      </w:r>
      <w:r>
        <w:rPr>
          <w:spacing w:val="40"/>
        </w:rPr>
        <w:t xml:space="preserve"> </w:t>
      </w:r>
      <w:r>
        <w:t>27.07.2006 г. № 152-ФЗ «О персональных данных».</w:t>
      </w:r>
    </w:p>
    <w:p w14:paraId="4D27DFFF">
      <w:pPr>
        <w:pStyle w:val="6"/>
        <w:spacing w:line="276" w:lineRule="auto"/>
        <w:ind w:right="126"/>
        <w:jc w:val="both"/>
      </w:pPr>
      <w:r>
        <w:t>Обработка персональных данных может проводиться как с использованием средств автоматизации, так и без использования таких средств. Обработка персональных данных включает в себя: сбор, систематизацию, накопление, хранение, уточнение, использование, блокирование, уничтожение, передачу.</w:t>
      </w:r>
    </w:p>
    <w:p w14:paraId="68873DDD">
      <w:pPr>
        <w:pStyle w:val="6"/>
        <w:spacing w:line="278" w:lineRule="auto"/>
        <w:ind w:right="118"/>
        <w:jc w:val="both"/>
      </w:pPr>
      <w:r>
        <w:t>Предоставляя свои персональные данные, Заказчик соглашается на их обработку Исполнителем, ООО «Лига путешествий», Партнерами/Спонсорами Мероприятия и третьими лицами в следующих целях:</w:t>
      </w:r>
    </w:p>
    <w:p w14:paraId="7321B57E">
      <w:pPr>
        <w:pStyle w:val="8"/>
        <w:numPr>
          <w:ilvl w:val="0"/>
          <w:numId w:val="55"/>
        </w:numPr>
        <w:tabs>
          <w:tab w:val="left" w:pos="1086"/>
        </w:tabs>
        <w:spacing w:before="0" w:after="0" w:line="242" w:lineRule="exact"/>
        <w:ind w:left="1086" w:right="0" w:hanging="140"/>
        <w:jc w:val="left"/>
        <w:rPr>
          <w:sz w:val="20"/>
        </w:rPr>
      </w:pP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Офертой;</w:t>
      </w:r>
    </w:p>
    <w:p w14:paraId="2908DB16">
      <w:pPr>
        <w:pStyle w:val="8"/>
        <w:numPr>
          <w:ilvl w:val="0"/>
          <w:numId w:val="55"/>
        </w:numPr>
        <w:tabs>
          <w:tab w:val="left" w:pos="1086"/>
        </w:tabs>
        <w:spacing w:before="29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предупреждения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нанесения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здоровью,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Заказчика;</w:t>
      </w:r>
    </w:p>
    <w:p w14:paraId="164E52D2">
      <w:pPr>
        <w:pStyle w:val="8"/>
        <w:numPr>
          <w:ilvl w:val="0"/>
          <w:numId w:val="55"/>
        </w:numPr>
        <w:tabs>
          <w:tab w:val="left" w:pos="1086"/>
        </w:tabs>
        <w:spacing w:before="33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мер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2D571435">
      <w:pPr>
        <w:pStyle w:val="8"/>
        <w:numPr>
          <w:ilvl w:val="0"/>
          <w:numId w:val="55"/>
        </w:numPr>
        <w:tabs>
          <w:tab w:val="left" w:pos="1086"/>
        </w:tabs>
        <w:spacing w:before="34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информирования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Трассы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Интернет;</w:t>
      </w:r>
    </w:p>
    <w:p w14:paraId="25367D0F">
      <w:pPr>
        <w:pStyle w:val="8"/>
        <w:numPr>
          <w:ilvl w:val="0"/>
          <w:numId w:val="55"/>
        </w:numPr>
        <w:tabs>
          <w:tab w:val="left" w:pos="1086"/>
        </w:tabs>
        <w:spacing w:before="36" w:after="0" w:line="240" w:lineRule="auto"/>
        <w:ind w:left="1086" w:right="0" w:hanging="140"/>
        <w:jc w:val="left"/>
        <w:rPr>
          <w:sz w:val="20"/>
        </w:rPr>
      </w:pPr>
      <w:r>
        <w:rPr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7"/>
          <w:sz w:val="20"/>
        </w:rPr>
        <w:t xml:space="preserve"> </w:t>
      </w:r>
      <w:r>
        <w:rPr>
          <w:sz w:val="20"/>
        </w:rPr>
        <w:t>фото-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видеоизображений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Мероприятия;</w:t>
      </w:r>
    </w:p>
    <w:p w14:paraId="74005087">
      <w:pPr>
        <w:pStyle w:val="8"/>
        <w:numPr>
          <w:ilvl w:val="0"/>
          <w:numId w:val="55"/>
        </w:numPr>
        <w:tabs>
          <w:tab w:val="left" w:pos="1085"/>
        </w:tabs>
        <w:spacing w:before="33" w:after="0" w:line="273" w:lineRule="auto"/>
        <w:ind w:left="379" w:right="130" w:firstLine="566"/>
        <w:jc w:val="both"/>
        <w:rPr>
          <w:sz w:val="20"/>
        </w:rPr>
      </w:pPr>
      <w:r>
        <w:rPr>
          <w:sz w:val="20"/>
        </w:rPr>
        <w:t>проведения исследований рынка и опросов потребителей, направленных на дальнейшее улучшение качества предлагаемых Исполнителем товаров и услуг;</w:t>
      </w:r>
    </w:p>
    <w:p w14:paraId="71DF2F11">
      <w:pPr>
        <w:pStyle w:val="8"/>
        <w:numPr>
          <w:ilvl w:val="0"/>
          <w:numId w:val="55"/>
        </w:numPr>
        <w:tabs>
          <w:tab w:val="left" w:pos="1085"/>
        </w:tabs>
        <w:spacing w:before="1" w:after="0" w:line="273" w:lineRule="auto"/>
        <w:ind w:left="379" w:right="120" w:firstLine="566"/>
        <w:jc w:val="both"/>
        <w:rPr>
          <w:sz w:val="20"/>
        </w:rPr>
      </w:pPr>
      <w:r>
        <w:rPr>
          <w:sz w:val="20"/>
        </w:rPr>
        <w:t>информирование Заказчика о товарах, работах, услугах Исполнителя, ООО «Лига путешествий», Партнеров/Спонсоров Мероприятия и третьих лиц путем рассылки сообщений электронной почты и/или SMS;</w:t>
      </w:r>
    </w:p>
    <w:p w14:paraId="5E2ED885">
      <w:pPr>
        <w:pStyle w:val="8"/>
        <w:numPr>
          <w:ilvl w:val="0"/>
          <w:numId w:val="55"/>
        </w:numPr>
        <w:tabs>
          <w:tab w:val="left" w:pos="1085"/>
        </w:tabs>
        <w:spacing w:before="3" w:after="0" w:line="273" w:lineRule="auto"/>
        <w:ind w:left="379" w:right="121" w:firstLine="566"/>
        <w:jc w:val="both"/>
        <w:rPr>
          <w:sz w:val="20"/>
        </w:rPr>
      </w:pPr>
      <w:r>
        <w:rPr>
          <w:sz w:val="20"/>
        </w:rPr>
        <w:t>продвижения товаров, работ, услуг Исполнителя, ООО «Лига путешествий», Партнеров/Спонсоров Мероприятия и третьих лиц на рынке путем осуществления прямых контактов с потенциальным потребителем с помощью средств связи.</w:t>
      </w:r>
    </w:p>
    <w:p w14:paraId="518C5F58">
      <w:pPr>
        <w:pStyle w:val="6"/>
        <w:spacing w:before="3"/>
        <w:ind w:left="946" w:firstLine="0"/>
        <w:jc w:val="both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неопределенный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14:paraId="5229916C">
      <w:pPr>
        <w:pStyle w:val="6"/>
        <w:spacing w:before="34" w:line="276" w:lineRule="auto"/>
        <w:ind w:right="120"/>
        <w:jc w:val="both"/>
      </w:pPr>
      <w:r>
        <w:t>Согласие на обработку персональных данных может быть отозвано Заказчиком в любой</w:t>
      </w:r>
      <w:r>
        <w:rPr>
          <w:spacing w:val="-1"/>
        </w:rPr>
        <w:t xml:space="preserve"> </w:t>
      </w:r>
      <w:r>
        <w:t xml:space="preserve">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color w:val="0462C1"/>
          <w:u w:val="single" w:color="0462C1"/>
        </w:rPr>
        <w:t>support@heroleague.ru</w:t>
      </w:r>
      <w:r>
        <w:rPr>
          <w:color w:val="0462C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t>сканированной копии подписанного отзыва согласия на обработку персональных данных, либо путем вручения/направления Исполнителю, или Партнеру/Спонсору Мероприятия, или ООО «Лига путешествий», или третьему лицу отзыва на бумажном носителе.</w:t>
      </w:r>
    </w:p>
    <w:p w14:paraId="29D4B987">
      <w:pPr>
        <w:pStyle w:val="6"/>
        <w:spacing w:before="35"/>
        <w:ind w:left="0" w:firstLine="0"/>
      </w:pPr>
    </w:p>
    <w:p w14:paraId="3D0B85B5">
      <w:pPr>
        <w:pStyle w:val="6"/>
        <w:tabs>
          <w:tab w:val="left" w:pos="8925"/>
        </w:tabs>
        <w:ind w:firstLine="0"/>
      </w:pP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14:paraId="08E05D2F">
      <w:pPr>
        <w:pStyle w:val="6"/>
        <w:tabs>
          <w:tab w:val="left" w:pos="9924"/>
        </w:tabs>
        <w:spacing w:before="37"/>
        <w:ind w:firstLine="0"/>
      </w:pPr>
      <w:r>
        <w:rPr>
          <w:u w:val="single"/>
        </w:rPr>
        <w:tab/>
      </w:r>
      <w:r>
        <w:rPr>
          <w:spacing w:val="-2"/>
        </w:rPr>
        <w:t>(адрес)</w:t>
      </w:r>
    </w:p>
    <w:p w14:paraId="465D769B">
      <w:pPr>
        <w:pStyle w:val="6"/>
        <w:spacing w:before="5"/>
        <w:ind w:left="0" w:firstLine="0"/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164465</wp:posOffset>
                </wp:positionV>
                <wp:extent cx="64135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4.35pt;margin-top:12.95pt;height:0.1pt;width:505pt;mso-position-horizontal-relative:page;mso-wrap-distance-bottom:0pt;mso-wrap-distance-top:0pt;z-index:-251651072;mso-width-relative:page;mso-height-relative:page;" filled="f" stroked="t" coordsize="6413500,1" o:gfxdata="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1zwix1wAAAAoBAAAPAAAAAAAA&#10;AAEAIAAAACIAAABkcnMvZG93bnJldi54bWxQSwECFAAUAAAACACHTuJAP1MpJRMCAAB8BAAADgAA&#10;AAAAAAABACAAAAAmAQAAZHJzL2Uyb0RvYy54bWxQSwUGAAAAAAYABgBZAQAAqwUAAAAA&#10;" path="m0,0l6413442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0B30F7C">
      <w:pPr>
        <w:pStyle w:val="6"/>
        <w:tabs>
          <w:tab w:val="left" w:pos="6923"/>
        </w:tabs>
        <w:spacing w:before="34"/>
        <w:ind w:firstLine="0"/>
      </w:pPr>
      <w:r>
        <w:rPr>
          <w:u w:val="single"/>
        </w:rPr>
        <w:tab/>
      </w:r>
      <w:r>
        <w:t>(паспорт</w:t>
      </w:r>
      <w:r>
        <w:rPr>
          <w:spacing w:val="-7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выдан)</w:t>
      </w:r>
    </w:p>
    <w:p w14:paraId="5AC4B86F">
      <w:pPr>
        <w:pStyle w:val="6"/>
        <w:spacing w:before="68"/>
        <w:ind w:left="0" w:firstLine="0"/>
      </w:pPr>
    </w:p>
    <w:p w14:paraId="0BCDCA45">
      <w:pPr>
        <w:pStyle w:val="6"/>
        <w:tabs>
          <w:tab w:val="left" w:pos="2721"/>
          <w:tab w:val="left" w:pos="7315"/>
          <w:tab w:val="left" w:pos="9755"/>
        </w:tabs>
        <w:ind w:firstLine="0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(дата)</w:t>
      </w:r>
      <w: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(подпись)</w:t>
      </w:r>
    </w:p>
    <w:p w14:paraId="5EEE3F82">
      <w:pPr>
        <w:pStyle w:val="6"/>
        <w:spacing w:after="0"/>
        <w:sectPr>
          <w:pgSz w:w="11900" w:h="16850"/>
          <w:pgMar w:top="920" w:right="425" w:bottom="280" w:left="708" w:header="720" w:footer="720" w:gutter="0"/>
          <w:cols w:space="720" w:num="1"/>
        </w:sectPr>
      </w:pPr>
    </w:p>
    <w:p w14:paraId="024840F4">
      <w:pPr>
        <w:spacing w:before="76" w:line="278" w:lineRule="auto"/>
        <w:ind w:left="5676" w:right="165" w:firstLine="3166"/>
        <w:jc w:val="left"/>
        <w:rPr>
          <w:sz w:val="16"/>
        </w:rPr>
      </w:pPr>
      <w:r>
        <w:rPr>
          <w:sz w:val="16"/>
        </w:rPr>
        <w:t>Приложение №2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6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4"/>
          <w:sz w:val="16"/>
        </w:rPr>
        <w:t xml:space="preserve"> </w:t>
      </w:r>
      <w:r>
        <w:rPr>
          <w:sz w:val="16"/>
        </w:rPr>
        <w:t>лиц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по</w:t>
      </w:r>
    </w:p>
    <w:p w14:paraId="2B744EBB">
      <w:pPr>
        <w:spacing w:before="0" w:line="182" w:lineRule="exact"/>
        <w:ind w:left="1965" w:right="0" w:firstLine="0"/>
        <w:jc w:val="left"/>
        <w:rPr>
          <w:sz w:val="16"/>
        </w:rPr>
      </w:pPr>
      <w:r>
        <w:rPr>
          <w:sz w:val="16"/>
        </w:rPr>
        <w:t>организации</w:t>
      </w:r>
      <w:r>
        <w:rPr>
          <w:spacing w:val="-11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мероприятиях</w:t>
      </w:r>
      <w:r>
        <w:rPr>
          <w:spacing w:val="-9"/>
          <w:sz w:val="16"/>
        </w:rPr>
        <w:t xml:space="preserve"> </w:t>
      </w:r>
      <w:r>
        <w:rPr>
          <w:sz w:val="16"/>
        </w:rPr>
        <w:t>«Лыжня</w:t>
      </w:r>
      <w:r>
        <w:rPr>
          <w:spacing w:val="-7"/>
          <w:sz w:val="16"/>
        </w:rPr>
        <w:t xml:space="preserve"> </w:t>
      </w:r>
      <w:r>
        <w:rPr>
          <w:sz w:val="16"/>
        </w:rPr>
        <w:t>России»,</w:t>
      </w:r>
      <w:r>
        <w:rPr>
          <w:spacing w:val="-7"/>
          <w:sz w:val="16"/>
        </w:rPr>
        <w:t xml:space="preserve"> </w:t>
      </w:r>
      <w:r>
        <w:rPr>
          <w:sz w:val="16"/>
        </w:rPr>
        <w:t>Любительская</w:t>
      </w:r>
      <w:r>
        <w:rPr>
          <w:spacing w:val="-7"/>
          <w:sz w:val="16"/>
        </w:rPr>
        <w:t xml:space="preserve"> </w:t>
      </w:r>
      <w:r>
        <w:rPr>
          <w:sz w:val="16"/>
        </w:rPr>
        <w:t>лыжная</w:t>
      </w:r>
      <w:r>
        <w:rPr>
          <w:spacing w:val="-7"/>
          <w:sz w:val="16"/>
        </w:rPr>
        <w:t xml:space="preserve"> </w:t>
      </w:r>
      <w:r>
        <w:rPr>
          <w:sz w:val="16"/>
        </w:rPr>
        <w:t>гонка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Haski</w:t>
      </w:r>
    </w:p>
    <w:p w14:paraId="451A1C4C">
      <w:pPr>
        <w:pStyle w:val="6"/>
        <w:spacing w:before="106"/>
        <w:ind w:left="0" w:firstLine="0"/>
        <w:rPr>
          <w:sz w:val="16"/>
        </w:rPr>
      </w:pPr>
    </w:p>
    <w:p w14:paraId="4B3CFDDE">
      <w:pPr>
        <w:pStyle w:val="2"/>
        <w:spacing w:line="276" w:lineRule="auto"/>
        <w:ind w:left="2078" w:right="1887" w:firstLine="84"/>
      </w:pPr>
      <w:r>
        <w:t>СОГЛАСИЕ РОДИТЕЛЕЙ (ЗАКОННЫХ ПРЕДСТАВИТЕЛЕЙ) НА</w:t>
      </w:r>
      <w:r>
        <w:rPr>
          <w:spacing w:val="-10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МЕРОПРИЯТИИ</w:t>
      </w:r>
    </w:p>
    <w:p w14:paraId="583739F8">
      <w:pPr>
        <w:pStyle w:val="6"/>
        <w:tabs>
          <w:tab w:val="left" w:pos="6930"/>
          <w:tab w:val="left" w:pos="7409"/>
          <w:tab w:val="left" w:pos="8110"/>
          <w:tab w:val="left" w:pos="9177"/>
          <w:tab w:val="left" w:pos="9561"/>
        </w:tabs>
        <w:spacing w:before="1" w:line="276" w:lineRule="auto"/>
        <w:ind w:left="136" w:right="137" w:hanging="10"/>
        <w:jc w:val="both"/>
      </w:pPr>
      <w:r>
        <w:t>Я,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 полностью) родитель/законный</w:t>
      </w:r>
      <w:r>
        <w:rPr>
          <w:spacing w:val="80"/>
          <w:w w:val="150"/>
        </w:rPr>
        <w:t xml:space="preserve">  </w:t>
      </w:r>
      <w:r>
        <w:t>представитель</w:t>
      </w:r>
      <w:r>
        <w:rPr>
          <w:spacing w:val="3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 несовершеннолетнего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полностью)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«Участник»),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года рождения, на основании свидетельства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рождении</w:t>
      </w:r>
      <w:r>
        <w:rPr>
          <w:spacing w:val="80"/>
        </w:rPr>
        <w:t xml:space="preserve">   </w:t>
      </w:r>
      <w:r>
        <w:t>серия</w:t>
      </w:r>
      <w:r>
        <w:rPr>
          <w:spacing w:val="357"/>
        </w:rPr>
        <w:t xml:space="preserve"> </w:t>
      </w:r>
      <w:r>
        <w:rPr>
          <w:spacing w:val="495"/>
          <w:u w:val="single"/>
        </w:rPr>
        <w:t xml:space="preserve"> </w:t>
      </w:r>
      <w:r>
        <w:rPr>
          <w:spacing w:val="352"/>
        </w:rPr>
        <w:t xml:space="preserve"> </w:t>
      </w:r>
      <w:r>
        <w:t>номер</w:t>
      </w:r>
      <w:r>
        <w:rPr>
          <w:spacing w:val="35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r>
        <w:t>выдано</w:t>
      </w:r>
      <w:r>
        <w:rPr>
          <w:spacing w:val="3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г.</w:t>
      </w:r>
    </w:p>
    <w:p w14:paraId="7DA6FF50">
      <w:pPr>
        <w:pStyle w:val="6"/>
        <w:tabs>
          <w:tab w:val="left" w:pos="8240"/>
          <w:tab w:val="left" w:pos="10016"/>
        </w:tabs>
        <w:spacing w:line="276" w:lineRule="auto"/>
        <w:ind w:left="136" w:right="138" w:firstLine="0"/>
        <w:jc w:val="both"/>
        <w:rPr>
          <w:b/>
        </w:rPr>
      </w:pPr>
      <w:r>
        <w:rPr>
          <w:u w:val="single"/>
        </w:rPr>
        <w:tab/>
      </w:r>
      <w:r>
        <w:t>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ребенка), зарегистрированный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адресу:</w:t>
      </w:r>
      <w:r>
        <w:rPr>
          <w:spacing w:val="3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добровольно</w:t>
      </w:r>
      <w:r>
        <w:rPr>
          <w:spacing w:val="41"/>
        </w:rPr>
        <w:t xml:space="preserve"> </w:t>
      </w:r>
      <w:r>
        <w:t>соглашаюсь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моего</w:t>
      </w:r>
      <w:r>
        <w:rPr>
          <w:spacing w:val="42"/>
        </w:rPr>
        <w:t xml:space="preserve"> </w:t>
      </w:r>
      <w:r>
        <w:t>ребёнка</w:t>
      </w:r>
      <w:r>
        <w:rPr>
          <w:spacing w:val="41"/>
        </w:rPr>
        <w:t xml:space="preserve"> </w:t>
      </w:r>
      <w:r>
        <w:t>(опекаемого)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b/>
        </w:rPr>
        <w:t>физкультурно-спортивном</w:t>
      </w:r>
      <w:r>
        <w:rPr>
          <w:b/>
          <w:spacing w:val="41"/>
        </w:rPr>
        <w:t xml:space="preserve"> </w:t>
      </w:r>
      <w:r>
        <w:rPr>
          <w:b/>
          <w:spacing w:val="-2"/>
        </w:rPr>
        <w:t>мероприятии</w:t>
      </w:r>
    </w:p>
    <w:p w14:paraId="2F321778">
      <w:pPr>
        <w:tabs>
          <w:tab w:val="left" w:pos="2733"/>
          <w:tab w:val="left" w:pos="2878"/>
        </w:tabs>
        <w:spacing w:before="1" w:line="276" w:lineRule="auto"/>
        <w:ind w:left="136" w:right="144" w:firstLine="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дистанции</w:t>
      </w:r>
      <w:r>
        <w:rPr>
          <w:b/>
          <w:spacing w:val="-2"/>
          <w:sz w:val="20"/>
        </w:rPr>
        <w:t xml:space="preserve"> </w:t>
      </w:r>
      <w:r>
        <w:rPr>
          <w:spacing w:val="40"/>
          <w:sz w:val="20"/>
          <w:u w:val="single"/>
        </w:rPr>
        <w:t xml:space="preserve">  </w:t>
      </w:r>
      <w:r>
        <w:rPr>
          <w:b/>
          <w:sz w:val="20"/>
        </w:rPr>
        <w:t>км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 тексту –</w:t>
      </w:r>
      <w:r>
        <w:rPr>
          <w:spacing w:val="-1"/>
          <w:sz w:val="20"/>
        </w:rPr>
        <w:t xml:space="preserve"> </w:t>
      </w:r>
      <w:r>
        <w:rPr>
          <w:sz w:val="20"/>
        </w:rPr>
        <w:t>«Мероприятие»,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проводимом</w:t>
      </w:r>
      <w:r>
        <w:rPr>
          <w:spacing w:val="-1"/>
          <w:sz w:val="20"/>
        </w:rPr>
        <w:t xml:space="preserve"> </w:t>
      </w:r>
      <w:r>
        <w:rPr>
          <w:sz w:val="20"/>
        </w:rPr>
        <w:t>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«Гонка героев» </w:t>
      </w:r>
      <w:r>
        <w:rPr>
          <w:b/>
          <w:sz w:val="20"/>
        </w:rPr>
        <w:t>«</w:t>
      </w:r>
      <w:r>
        <w:rPr>
          <w:spacing w:val="80"/>
          <w:sz w:val="20"/>
          <w:u w:val="single"/>
        </w:rPr>
        <w:t xml:space="preserve">  </w:t>
      </w:r>
      <w:r>
        <w:rPr>
          <w:b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г.</w:t>
      </w:r>
      <w:r>
        <w:rPr>
          <w:spacing w:val="-4"/>
          <w:sz w:val="20"/>
        </w:rPr>
        <w:t>:</w:t>
      </w:r>
    </w:p>
    <w:p w14:paraId="55F9DED7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51" w:firstLine="566"/>
        <w:jc w:val="both"/>
        <w:rPr>
          <w:sz w:val="20"/>
        </w:rPr>
      </w:pPr>
      <w:r>
        <w:rPr>
          <w:sz w:val="20"/>
        </w:rPr>
        <w:t>Я осознаю, что участие моего ребёнка (опекаемого) в Мероприятии,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14:paraId="3356820E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8" w:lineRule="auto"/>
        <w:ind w:left="141" w:right="150" w:firstLine="566"/>
        <w:jc w:val="both"/>
        <w:rPr>
          <w:b/>
          <w:sz w:val="20"/>
        </w:rPr>
      </w:pPr>
      <w:r>
        <w:rPr>
          <w:sz w:val="20"/>
        </w:rPr>
        <w:t xml:space="preserve">Я подтверждаю, что мой ребёнок (опекаемый) имеет необходимый допуск врачей для участия в Мероприятии, что подтверждается прилагаемой справкой о допуске к Мероприятию на дистанцию </w:t>
      </w:r>
      <w:r>
        <w:rPr>
          <w:spacing w:val="80"/>
          <w:sz w:val="20"/>
          <w:u w:val="single"/>
        </w:rPr>
        <w:t xml:space="preserve">  </w:t>
      </w:r>
      <w:r>
        <w:rPr>
          <w:b/>
          <w:sz w:val="20"/>
        </w:rPr>
        <w:t>км.</w:t>
      </w:r>
    </w:p>
    <w:p w14:paraId="5037949D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47" w:firstLine="566"/>
        <w:jc w:val="both"/>
        <w:rPr>
          <w:sz w:val="20"/>
        </w:rPr>
      </w:pPr>
      <w:r>
        <w:rPr>
          <w:sz w:val="20"/>
        </w:rPr>
        <w:t>Я принимаю всю ответственность за травму, полученную мной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моим ребёнком (опекаемым) по ходу Мероприятия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от Организаторов Мероприятия.</w:t>
      </w:r>
    </w:p>
    <w:p w14:paraId="63F54763">
      <w:pPr>
        <w:pStyle w:val="8"/>
        <w:numPr>
          <w:ilvl w:val="0"/>
          <w:numId w:val="56"/>
        </w:numPr>
        <w:tabs>
          <w:tab w:val="left" w:pos="1557"/>
          <w:tab w:val="left" w:pos="7160"/>
        </w:tabs>
        <w:spacing w:before="0" w:after="0" w:line="276" w:lineRule="auto"/>
        <w:ind w:left="141" w:right="151" w:firstLine="566"/>
        <w:jc w:val="both"/>
        <w:rPr>
          <w:sz w:val="20"/>
        </w:rPr>
      </w:pPr>
      <w:r>
        <w:rPr>
          <w:sz w:val="20"/>
        </w:rPr>
        <w:t xml:space="preserve">Если во время Мероприятия с ребёнком (опекаемым) произойдет несчастный случай, прошу сообщить об этом </w:t>
      </w:r>
      <w:r>
        <w:rPr>
          <w:sz w:val="20"/>
          <w:u w:val="single"/>
        </w:rPr>
        <w:tab/>
      </w:r>
      <w:r>
        <w:rPr>
          <w:sz w:val="20"/>
        </w:rPr>
        <w:t>(ФИО и номер телефона).</w:t>
      </w:r>
    </w:p>
    <w:p w14:paraId="21864F8A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49" w:firstLine="566"/>
        <w:jc w:val="both"/>
        <w:rPr>
          <w:sz w:val="20"/>
        </w:rPr>
      </w:pPr>
      <w:r>
        <w:rPr>
          <w:sz w:val="20"/>
        </w:rPr>
        <w:t>Я</w:t>
      </w:r>
      <w:r>
        <w:rPr>
          <w:spacing w:val="-5"/>
          <w:sz w:val="20"/>
        </w:rPr>
        <w:t xml:space="preserve"> </w:t>
      </w:r>
      <w:r>
        <w:rPr>
          <w:sz w:val="20"/>
        </w:rPr>
        <w:t>гарантирую,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5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4"/>
          <w:sz w:val="20"/>
        </w:rPr>
        <w:t xml:space="preserve"> </w:t>
      </w:r>
      <w:r>
        <w:rPr>
          <w:sz w:val="20"/>
        </w:rPr>
        <w:t>будем</w:t>
      </w:r>
      <w:r>
        <w:rPr>
          <w:spacing w:val="-4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Организаторов Мероприятия, связанным с вопросами безопасности и условиями допуска к Мероприятию.</w:t>
      </w:r>
    </w:p>
    <w:p w14:paraId="4A803D02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47" w:firstLine="566"/>
        <w:jc w:val="both"/>
        <w:rPr>
          <w:sz w:val="20"/>
        </w:rPr>
      </w:pPr>
      <w:r>
        <w:rPr>
          <w:sz w:val="20"/>
        </w:rPr>
        <w:t>Я самостоятельно несу ответственность за личное имущество свое и ребёнка (опекаемого), оставленное в месте проведения Мероприятия, а в случае его утраты обязуюсь не предъявлять требований о компенсации к Организаторам.</w:t>
      </w:r>
    </w:p>
    <w:p w14:paraId="76D706B2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51" w:firstLine="566"/>
        <w:jc w:val="both"/>
        <w:rPr>
          <w:sz w:val="20"/>
        </w:rPr>
      </w:pPr>
      <w:r>
        <w:rPr>
          <w:sz w:val="20"/>
        </w:rPr>
        <w:t>В случае необходимости я готов воспользоваться медицинской помощью, предоставленной мне и/или моему ребёнку (опекаемому) Организаторами.</w:t>
      </w:r>
    </w:p>
    <w:p w14:paraId="6B52EC69">
      <w:pPr>
        <w:pStyle w:val="8"/>
        <w:numPr>
          <w:ilvl w:val="0"/>
          <w:numId w:val="56"/>
        </w:numPr>
        <w:tabs>
          <w:tab w:val="left" w:pos="1557"/>
        </w:tabs>
        <w:spacing w:before="0" w:after="0" w:line="229" w:lineRule="exact"/>
        <w:ind w:left="1557" w:right="0" w:hanging="850"/>
        <w:jc w:val="both"/>
        <w:rPr>
          <w:sz w:val="20"/>
        </w:rPr>
      </w:pPr>
      <w:r>
        <w:rPr>
          <w:sz w:val="20"/>
        </w:rPr>
        <w:t>Я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мой</w:t>
      </w:r>
      <w:r>
        <w:rPr>
          <w:spacing w:val="-5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6"/>
          <w:sz w:val="20"/>
        </w:rPr>
        <w:t xml:space="preserve"> </w:t>
      </w:r>
      <w:r>
        <w:rPr>
          <w:sz w:val="20"/>
        </w:rPr>
        <w:t>(опекаемый)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ознакомлены.</w:t>
      </w:r>
    </w:p>
    <w:p w14:paraId="74F2CCA3">
      <w:pPr>
        <w:pStyle w:val="8"/>
        <w:numPr>
          <w:ilvl w:val="0"/>
          <w:numId w:val="56"/>
        </w:numPr>
        <w:tabs>
          <w:tab w:val="left" w:pos="1557"/>
        </w:tabs>
        <w:spacing w:before="31" w:after="0" w:line="276" w:lineRule="auto"/>
        <w:ind w:left="141" w:right="150" w:firstLine="566"/>
        <w:jc w:val="both"/>
        <w:rPr>
          <w:sz w:val="20"/>
        </w:rPr>
      </w:pPr>
      <w:r>
        <w:rPr>
          <w:sz w:val="20"/>
        </w:rPr>
        <w:t>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таких материалов.</w:t>
      </w:r>
    </w:p>
    <w:p w14:paraId="58C7E12C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51" w:firstLine="566"/>
        <w:jc w:val="both"/>
        <w:rPr>
          <w:sz w:val="20"/>
        </w:rPr>
      </w:pPr>
      <w:r>
        <w:rPr>
          <w:sz w:val="20"/>
        </w:rPr>
        <w:t>Я подтверждаю, что решение об участии моего ребёнка (опекаемого) принято мной осознанно без принуждения, в состоянии полной дееспособности, с учетом потенциальной опасности данного вида спорта.</w:t>
      </w:r>
    </w:p>
    <w:p w14:paraId="5EA63297">
      <w:pPr>
        <w:pStyle w:val="8"/>
        <w:numPr>
          <w:ilvl w:val="0"/>
          <w:numId w:val="56"/>
        </w:numPr>
        <w:tabs>
          <w:tab w:val="left" w:pos="1557"/>
        </w:tabs>
        <w:spacing w:before="0" w:after="0" w:line="276" w:lineRule="auto"/>
        <w:ind w:left="141" w:right="144" w:firstLine="566"/>
        <w:jc w:val="both"/>
        <w:rPr>
          <w:sz w:val="20"/>
        </w:rPr>
      </w:pPr>
      <w:r>
        <w:rPr>
          <w:sz w:val="20"/>
        </w:rPr>
        <w:t>Я даю согласие АНО «Гонка героев» на обработку своих персональных данных и персональных данных моего ребёнка (опекаемого) в целях организации участия в Мероприятии, предупреждения нанесения ущерба жизни и здоровью, имуществу моему и ребёнка (опекаемого), обеспечения мер общественного порядка и общественной безопасности при проведении Мероприятия, информирования о времени прохождения дистанции путем публикации результатов в сети Интернет, 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фото- и видеоизображений с Мероприятия, информирования о товарах и услугах АНО «Гонка героев» путем рассылки сообщений электронной почты и SMS.</w:t>
      </w:r>
    </w:p>
    <w:p w14:paraId="395C3CDA">
      <w:pPr>
        <w:pStyle w:val="6"/>
        <w:spacing w:before="34"/>
        <w:ind w:left="0" w:firstLine="0"/>
      </w:pPr>
    </w:p>
    <w:p w14:paraId="648C5DCA">
      <w:pPr>
        <w:pStyle w:val="6"/>
        <w:tabs>
          <w:tab w:val="left" w:pos="1970"/>
          <w:tab w:val="left" w:pos="4822"/>
        </w:tabs>
        <w:ind w:left="126" w:firstLine="0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(подпись)</w:t>
      </w:r>
      <w:r>
        <w:rPr>
          <w:spacing w:val="-7"/>
        </w:rPr>
        <w:t xml:space="preserve"> </w:t>
      </w:r>
      <w:r>
        <w:t>(ФИО</w:t>
      </w:r>
      <w:r>
        <w:rPr>
          <w:spacing w:val="-6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</w:t>
      </w:r>
    </w:p>
    <w:p w14:paraId="1A6FE4C6">
      <w:pPr>
        <w:pStyle w:val="6"/>
        <w:tabs>
          <w:tab w:val="left" w:pos="627"/>
          <w:tab w:val="left" w:pos="2175"/>
        </w:tabs>
        <w:spacing w:before="34"/>
        <w:ind w:left="126" w:firstLine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</w:t>
      </w:r>
      <w:r>
        <w:rPr>
          <w:spacing w:val="-5"/>
        </w:rPr>
        <w:t>г.</w:t>
      </w:r>
    </w:p>
    <w:p w14:paraId="69AB33D7">
      <w:pPr>
        <w:pStyle w:val="6"/>
        <w:ind w:left="0" w:firstLine="0"/>
        <w:rPr>
          <w:sz w:val="21"/>
        </w:rPr>
      </w:pPr>
    </w:p>
    <w:p w14:paraId="7CBDE1D1">
      <w:pPr>
        <w:pStyle w:val="6"/>
        <w:ind w:left="0" w:firstLine="0"/>
        <w:rPr>
          <w:sz w:val="21"/>
        </w:rPr>
      </w:pPr>
    </w:p>
    <w:p w14:paraId="058D6307">
      <w:pPr>
        <w:pStyle w:val="6"/>
        <w:ind w:left="0" w:firstLine="0"/>
        <w:rPr>
          <w:sz w:val="21"/>
        </w:rPr>
      </w:pPr>
    </w:p>
    <w:p w14:paraId="14CAB6C0">
      <w:pPr>
        <w:pStyle w:val="6"/>
        <w:ind w:left="0" w:firstLine="0"/>
        <w:rPr>
          <w:sz w:val="21"/>
        </w:rPr>
      </w:pPr>
    </w:p>
    <w:p w14:paraId="7057AB4F">
      <w:pPr>
        <w:pStyle w:val="6"/>
        <w:ind w:left="0" w:firstLine="0"/>
        <w:rPr>
          <w:sz w:val="21"/>
        </w:rPr>
      </w:pPr>
    </w:p>
    <w:p w14:paraId="12BF4CE0">
      <w:pPr>
        <w:pStyle w:val="6"/>
        <w:spacing w:before="115"/>
        <w:ind w:left="0" w:firstLine="0"/>
        <w:rPr>
          <w:sz w:val="21"/>
        </w:rPr>
      </w:pPr>
    </w:p>
    <w:p w14:paraId="3B20CF8B">
      <w:pPr>
        <w:spacing w:before="0"/>
        <w:ind w:left="0" w:right="139" w:firstLine="0"/>
        <w:jc w:val="right"/>
        <w:rPr>
          <w:sz w:val="21"/>
        </w:rPr>
      </w:pPr>
      <w:r>
        <w:rPr>
          <w:spacing w:val="-5"/>
          <w:sz w:val="21"/>
        </w:rPr>
        <w:t>71</w:t>
      </w:r>
    </w:p>
    <w:p w14:paraId="2AADC06C">
      <w:pPr>
        <w:spacing w:after="0"/>
        <w:jc w:val="right"/>
        <w:rPr>
          <w:sz w:val="21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237AD9A7">
      <w:pPr>
        <w:spacing w:before="76" w:line="278" w:lineRule="auto"/>
        <w:ind w:left="5679" w:right="223" w:firstLine="3163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-10"/>
          <w:sz w:val="16"/>
        </w:rPr>
        <w:t xml:space="preserve"> </w:t>
      </w:r>
      <w:r>
        <w:rPr>
          <w:sz w:val="16"/>
        </w:rPr>
        <w:t>№3</w:t>
      </w:r>
      <w:r>
        <w:rPr>
          <w:spacing w:val="40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-4"/>
          <w:sz w:val="16"/>
        </w:rPr>
        <w:t xml:space="preserve"> </w:t>
      </w:r>
      <w:r>
        <w:rPr>
          <w:sz w:val="16"/>
        </w:rPr>
        <w:t>лиц</w:t>
      </w:r>
      <w:r>
        <w:rPr>
          <w:spacing w:val="-5"/>
          <w:sz w:val="16"/>
        </w:rPr>
        <w:t xml:space="preserve"> </w:t>
      </w:r>
      <w:r>
        <w:rPr>
          <w:sz w:val="16"/>
        </w:rPr>
        <w:t>об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по</w:t>
      </w:r>
    </w:p>
    <w:p w14:paraId="2602EC47">
      <w:pPr>
        <w:spacing w:before="0" w:line="182" w:lineRule="exact"/>
        <w:ind w:left="0" w:right="222" w:firstLine="0"/>
        <w:jc w:val="right"/>
        <w:rPr>
          <w:sz w:val="16"/>
        </w:rPr>
      </w:pPr>
      <w:r>
        <w:rPr>
          <w:sz w:val="16"/>
        </w:rPr>
        <w:t>организации</w:t>
      </w:r>
      <w:r>
        <w:rPr>
          <w:spacing w:val="-11"/>
          <w:sz w:val="16"/>
        </w:rPr>
        <w:t xml:space="preserve"> </w:t>
      </w:r>
      <w:r>
        <w:rPr>
          <w:sz w:val="16"/>
        </w:rPr>
        <w:t>участия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физкультурно-спортивных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мероприятиях</w:t>
      </w:r>
      <w:r>
        <w:rPr>
          <w:spacing w:val="-9"/>
          <w:sz w:val="16"/>
        </w:rPr>
        <w:t xml:space="preserve"> </w:t>
      </w:r>
      <w:r>
        <w:rPr>
          <w:sz w:val="16"/>
        </w:rPr>
        <w:t>«Лыжня</w:t>
      </w:r>
      <w:r>
        <w:rPr>
          <w:spacing w:val="-7"/>
          <w:sz w:val="16"/>
        </w:rPr>
        <w:t xml:space="preserve"> </w:t>
      </w:r>
      <w:r>
        <w:rPr>
          <w:sz w:val="16"/>
        </w:rPr>
        <w:t>России»,</w:t>
      </w:r>
      <w:r>
        <w:rPr>
          <w:spacing w:val="-7"/>
          <w:sz w:val="16"/>
        </w:rPr>
        <w:t xml:space="preserve"> </w:t>
      </w:r>
      <w:r>
        <w:rPr>
          <w:sz w:val="16"/>
        </w:rPr>
        <w:t>Любительская</w:t>
      </w:r>
      <w:r>
        <w:rPr>
          <w:spacing w:val="-7"/>
          <w:sz w:val="16"/>
        </w:rPr>
        <w:t xml:space="preserve"> </w:t>
      </w:r>
      <w:r>
        <w:rPr>
          <w:sz w:val="16"/>
        </w:rPr>
        <w:t>лыжная</w:t>
      </w:r>
      <w:r>
        <w:rPr>
          <w:spacing w:val="-8"/>
          <w:sz w:val="16"/>
        </w:rPr>
        <w:t xml:space="preserve"> </w:t>
      </w:r>
      <w:r>
        <w:rPr>
          <w:sz w:val="16"/>
        </w:rPr>
        <w:t>гонка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Haski</w:t>
      </w:r>
    </w:p>
    <w:p w14:paraId="7A118920">
      <w:pPr>
        <w:pStyle w:val="6"/>
        <w:ind w:left="0" w:firstLine="0"/>
        <w:rPr>
          <w:sz w:val="16"/>
        </w:rPr>
      </w:pPr>
    </w:p>
    <w:p w14:paraId="2362F54B">
      <w:pPr>
        <w:pStyle w:val="6"/>
        <w:ind w:left="0" w:firstLine="0"/>
        <w:rPr>
          <w:sz w:val="16"/>
        </w:rPr>
      </w:pPr>
    </w:p>
    <w:p w14:paraId="6A9130F3">
      <w:pPr>
        <w:pStyle w:val="6"/>
        <w:ind w:left="0" w:firstLine="0"/>
        <w:rPr>
          <w:sz w:val="16"/>
        </w:rPr>
      </w:pPr>
    </w:p>
    <w:p w14:paraId="72E95CBC">
      <w:pPr>
        <w:pStyle w:val="6"/>
        <w:spacing w:before="31"/>
        <w:ind w:left="0" w:firstLine="0"/>
        <w:rPr>
          <w:sz w:val="16"/>
        </w:rPr>
      </w:pPr>
    </w:p>
    <w:p w14:paraId="015C12FC">
      <w:pPr>
        <w:pStyle w:val="3"/>
        <w:spacing w:line="276" w:lineRule="auto"/>
        <w:ind w:left="3608" w:right="3131"/>
        <w:jc w:val="center"/>
      </w:pPr>
      <w:r>
        <w:t>Заявление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возврат</w:t>
      </w:r>
      <w:r>
        <w:rPr>
          <w:spacing w:val="-12"/>
        </w:rPr>
        <w:t xml:space="preserve"> </w:t>
      </w:r>
      <w:r>
        <w:t xml:space="preserve">билетов </w:t>
      </w:r>
      <w:r>
        <w:rPr>
          <w:spacing w:val="-2"/>
        </w:rPr>
        <w:t>(образец)</w:t>
      </w:r>
    </w:p>
    <w:p w14:paraId="2FA37297">
      <w:pPr>
        <w:pStyle w:val="6"/>
        <w:spacing w:before="33"/>
        <w:ind w:left="0" w:firstLine="0"/>
        <w:rPr>
          <w:b/>
        </w:rPr>
      </w:pPr>
    </w:p>
    <w:p w14:paraId="3F9C99CB">
      <w:pPr>
        <w:pStyle w:val="6"/>
        <w:spacing w:before="1"/>
        <w:ind w:left="4536" w:firstLine="0"/>
      </w:pPr>
      <w:r>
        <w:t>АНО</w:t>
      </w:r>
      <w:r>
        <w:rPr>
          <w:spacing w:val="-7"/>
        </w:rPr>
        <w:t xml:space="preserve"> </w:t>
      </w:r>
      <w:r>
        <w:t>«Гонка</w:t>
      </w:r>
      <w:r>
        <w:rPr>
          <w:spacing w:val="-7"/>
        </w:rPr>
        <w:t xml:space="preserve"> </w:t>
      </w:r>
      <w:r>
        <w:rPr>
          <w:spacing w:val="-2"/>
        </w:rPr>
        <w:t>героев»</w:t>
      </w:r>
    </w:p>
    <w:p w14:paraId="3FC32762">
      <w:pPr>
        <w:pStyle w:val="6"/>
        <w:tabs>
          <w:tab w:val="left" w:pos="8026"/>
        </w:tabs>
        <w:spacing w:before="34" w:line="278" w:lineRule="auto"/>
        <w:ind w:left="4536" w:right="599" w:firstLine="0"/>
      </w:pPr>
      <w:r>
        <w:t>119435,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Саввинская</w:t>
      </w:r>
      <w:r>
        <w:rPr>
          <w:spacing w:val="-5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помещ.</w:t>
      </w:r>
      <w:r>
        <w:rPr>
          <w:spacing w:val="-5"/>
        </w:rPr>
        <w:t xml:space="preserve"> </w:t>
      </w:r>
      <w:r>
        <w:t>28 От _</w:t>
      </w:r>
      <w:r>
        <w:rPr>
          <w:color w:val="006FC0"/>
        </w:rPr>
        <w:t>Иванова Петра Семеновича</w:t>
      </w:r>
      <w:r>
        <w:rPr>
          <w:color w:val="006FC0"/>
          <w:u w:val="single" w:color="000000"/>
        </w:rPr>
        <w:tab/>
      </w:r>
    </w:p>
    <w:p w14:paraId="23411A42">
      <w:pPr>
        <w:pStyle w:val="6"/>
        <w:spacing w:line="227" w:lineRule="exact"/>
        <w:ind w:left="6216" w:firstLine="0"/>
      </w:pPr>
      <w:r>
        <w:t>(Фамилия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Отчество)</w:t>
      </w:r>
    </w:p>
    <w:p w14:paraId="073E3E3B">
      <w:pPr>
        <w:pStyle w:val="6"/>
        <w:spacing w:before="67"/>
        <w:ind w:left="0" w:firstLine="0"/>
      </w:pPr>
    </w:p>
    <w:p w14:paraId="7BF0F465">
      <w:pPr>
        <w:pStyle w:val="6"/>
        <w:spacing w:before="1"/>
        <w:ind w:left="4536" w:firstLine="0"/>
      </w:pP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rPr>
          <w:color w:val="006FC0"/>
        </w:rPr>
        <w:t>41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00</w:t>
      </w:r>
      <w:r>
        <w:rPr>
          <w:color w:val="006FC0"/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color w:val="006FC0"/>
          <w:spacing w:val="-2"/>
        </w:rPr>
        <w:t>123456</w:t>
      </w:r>
    </w:p>
    <w:p w14:paraId="62E998EE">
      <w:pPr>
        <w:pStyle w:val="6"/>
        <w:spacing w:before="34" w:line="278" w:lineRule="auto"/>
        <w:ind w:left="4536" w:right="165" w:firstLine="0"/>
      </w:pPr>
      <w:r>
        <w:t>Выдан:</w:t>
      </w:r>
      <w:r>
        <w:rPr>
          <w:spacing w:val="-5"/>
        </w:rPr>
        <w:t xml:space="preserve"> </w:t>
      </w:r>
      <w:r>
        <w:t>_</w:t>
      </w:r>
      <w:r>
        <w:rPr>
          <w:color w:val="006FC0"/>
        </w:rPr>
        <w:t>ОУФМС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России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Московской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обл.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Люберецком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р- </w:t>
      </w:r>
      <w:r>
        <w:rPr>
          <w:color w:val="006FC0"/>
          <w:spacing w:val="-6"/>
        </w:rPr>
        <w:t>не</w:t>
      </w:r>
    </w:p>
    <w:p w14:paraId="4A94F455">
      <w:pPr>
        <w:pStyle w:val="6"/>
        <w:tabs>
          <w:tab w:val="left" w:pos="8147"/>
        </w:tabs>
        <w:spacing w:line="276" w:lineRule="auto"/>
        <w:ind w:left="4536" w:right="2057" w:firstLine="0"/>
      </w:pPr>
      <w:r>
        <w:t>Дата выдачи:_</w:t>
      </w:r>
      <w:r>
        <w:rPr>
          <w:color w:val="006FC0"/>
        </w:rPr>
        <w:t>29.01.2008г.</w:t>
      </w:r>
      <w:r>
        <w:rPr>
          <w:color w:val="006FC0"/>
          <w:u w:val="single" w:color="000000"/>
        </w:rPr>
        <w:tab/>
      </w:r>
      <w:r>
        <w:rPr>
          <w:color w:val="006FC0"/>
        </w:rPr>
        <w:t xml:space="preserve"> </w:t>
      </w:r>
      <w:r>
        <w:t>Адрес места регистрации (прописки):</w:t>
      </w:r>
    </w:p>
    <w:p w14:paraId="7DCA6FEF">
      <w:pPr>
        <w:pStyle w:val="6"/>
        <w:spacing w:line="229" w:lineRule="exact"/>
        <w:ind w:left="4536" w:firstLine="0"/>
      </w:pPr>
      <w:r>
        <w:t>_</w:t>
      </w:r>
      <w:r>
        <w:rPr>
          <w:color w:val="006FC0"/>
        </w:rPr>
        <w:t>129342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Москва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Марта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дом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67,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кв.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5"/>
        </w:rPr>
        <w:t>456</w:t>
      </w:r>
    </w:p>
    <w:p w14:paraId="65DCB210">
      <w:pPr>
        <w:pStyle w:val="6"/>
        <w:spacing w:before="67"/>
        <w:ind w:left="0" w:firstLine="0"/>
      </w:pPr>
    </w:p>
    <w:p w14:paraId="2DD8BD65">
      <w:pPr>
        <w:pStyle w:val="6"/>
        <w:ind w:left="4536" w:firstLine="0"/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spacing w:val="-11"/>
        </w:rPr>
        <w:t xml:space="preserve"> </w:t>
      </w:r>
      <w:r>
        <w:rPr>
          <w:spacing w:val="-2"/>
        </w:rPr>
        <w:t>_</w:t>
      </w:r>
      <w:r>
        <w:rPr>
          <w:color w:val="006FC0"/>
          <w:spacing w:val="-2"/>
        </w:rPr>
        <w:t>+794561237897</w:t>
      </w:r>
      <w:r>
        <w:rPr>
          <w:color w:val="006FC0"/>
          <w:spacing w:val="80"/>
          <w:u w:val="single" w:color="000000"/>
        </w:rPr>
        <w:t xml:space="preserve"> </w:t>
      </w:r>
    </w:p>
    <w:p w14:paraId="074AE9EB">
      <w:pPr>
        <w:pStyle w:val="6"/>
        <w:spacing w:before="35"/>
        <w:ind w:left="4536" w:firstLine="0"/>
      </w:pPr>
      <w:r>
        <w:t>(Должен</w:t>
      </w:r>
      <w:r>
        <w:rPr>
          <w:spacing w:val="-7"/>
        </w:rPr>
        <w:t xml:space="preserve"> </w:t>
      </w:r>
      <w:r>
        <w:t>совпадать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rPr>
          <w:spacing w:val="-2"/>
        </w:rPr>
        <w:t>Билета)</w:t>
      </w:r>
    </w:p>
    <w:p w14:paraId="7B57D0F5">
      <w:pPr>
        <w:pStyle w:val="6"/>
        <w:spacing w:before="67"/>
        <w:ind w:left="0" w:firstLine="0"/>
      </w:pPr>
    </w:p>
    <w:p w14:paraId="5346F860">
      <w:pPr>
        <w:pStyle w:val="2"/>
        <w:spacing w:before="1"/>
        <w:ind w:left="3127" w:right="3131"/>
        <w:jc w:val="center"/>
      </w:pPr>
      <w:r>
        <w:t>ЗАЯВЛЕНИЕ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rPr>
          <w:spacing w:val="-2"/>
        </w:rPr>
        <w:t>БИЛЕТА</w:t>
      </w:r>
    </w:p>
    <w:p w14:paraId="5B97BA4E">
      <w:pPr>
        <w:pStyle w:val="6"/>
        <w:spacing w:before="70"/>
        <w:ind w:left="0" w:firstLine="0"/>
        <w:rPr>
          <w:b/>
        </w:rPr>
      </w:pPr>
    </w:p>
    <w:p w14:paraId="5FE044D5">
      <w:pPr>
        <w:pStyle w:val="6"/>
        <w:tabs>
          <w:tab w:val="left" w:leader="underscore" w:pos="2694"/>
        </w:tabs>
        <w:spacing w:line="276" w:lineRule="auto"/>
        <w:ind w:left="141" w:right="165"/>
      </w:pPr>
      <w:r>
        <w:t>Прошу</w:t>
      </w:r>
      <w:r>
        <w:rPr>
          <w:spacing w:val="-3"/>
        </w:rPr>
        <w:t xml:space="preserve"> </w:t>
      </w:r>
      <w:r>
        <w:t>произвести</w:t>
      </w:r>
      <w:r>
        <w:rPr>
          <w:spacing w:val="-5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(ые)</w:t>
      </w:r>
      <w:r>
        <w:rPr>
          <w:spacing w:val="-4"/>
        </w:rPr>
        <w:t xml:space="preserve"> </w:t>
      </w:r>
      <w:r>
        <w:t>Билет</w:t>
      </w:r>
      <w:r>
        <w:rPr>
          <w:spacing w:val="-5"/>
        </w:rPr>
        <w:t xml:space="preserve"> </w:t>
      </w:r>
      <w:r>
        <w:t>(ы)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физкультурно-спортивное мероприятие «</w:t>
      </w:r>
      <w:r>
        <w:tab/>
      </w:r>
      <w:r>
        <w:t>»</w:t>
      </w:r>
      <w:r>
        <w:rPr>
          <w:color w:val="006FC0"/>
        </w:rPr>
        <w:t xml:space="preserve">, </w:t>
      </w:r>
      <w:r>
        <w:t xml:space="preserve">место проведения </w:t>
      </w:r>
      <w:r>
        <w:rPr>
          <w:color w:val="006FC0"/>
        </w:rPr>
        <w:t xml:space="preserve">– г. Казань, </w:t>
      </w:r>
      <w:r>
        <w:t xml:space="preserve">дата проведения – </w:t>
      </w:r>
      <w:r>
        <w:rPr>
          <w:color w:val="006FC0"/>
        </w:rPr>
        <w:t xml:space="preserve">30 мая 2015 г. </w:t>
      </w:r>
      <w:r>
        <w:t xml:space="preserve">в количестве </w:t>
      </w:r>
      <w:r>
        <w:rPr>
          <w:color w:val="006FC0"/>
        </w:rPr>
        <w:t>1</w:t>
      </w:r>
    </w:p>
    <w:p w14:paraId="040DF00C">
      <w:pPr>
        <w:pStyle w:val="6"/>
        <w:spacing w:line="229" w:lineRule="exact"/>
        <w:ind w:left="141" w:firstLine="0"/>
      </w:pPr>
      <w:r>
        <w:t>штук,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стоимостью</w:t>
      </w:r>
      <w:r>
        <w:rPr>
          <w:spacing w:val="-4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750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рублей.</w:t>
      </w:r>
    </w:p>
    <w:p w14:paraId="2BB1FF5D">
      <w:pPr>
        <w:pStyle w:val="6"/>
        <w:spacing w:before="68"/>
        <w:ind w:left="0" w:firstLine="0"/>
      </w:pPr>
    </w:p>
    <w:p w14:paraId="25A82420">
      <w:pPr>
        <w:pStyle w:val="6"/>
        <w:ind w:left="707" w:firstLine="0"/>
      </w:pPr>
      <w:r>
        <w:t>Номера</w:t>
      </w:r>
      <w:r>
        <w:rPr>
          <w:spacing w:val="-7"/>
        </w:rPr>
        <w:t xml:space="preserve"> </w:t>
      </w:r>
      <w:r>
        <w:t>возвращаемых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(номер</w:t>
      </w:r>
      <w:r>
        <w:rPr>
          <w:spacing w:val="-5"/>
        </w:rPr>
        <w:t xml:space="preserve"> </w:t>
      </w:r>
      <w:r>
        <w:rPr>
          <w:spacing w:val="-2"/>
        </w:rPr>
        <w:t>заказа):</w:t>
      </w:r>
    </w:p>
    <w:p w14:paraId="2F7643F2">
      <w:pPr>
        <w:pStyle w:val="6"/>
        <w:tabs>
          <w:tab w:val="left" w:pos="2265"/>
        </w:tabs>
        <w:spacing w:before="37"/>
        <w:ind w:left="1427" w:firstLine="0"/>
      </w:pPr>
      <w:r>
        <w:rPr>
          <w:spacing w:val="-5"/>
        </w:rPr>
        <w:t>5.</w:t>
      </w:r>
      <w:r>
        <w:tab/>
      </w:r>
      <w:r>
        <w:rPr>
          <w:color w:val="006FC0"/>
          <w:spacing w:val="-2"/>
        </w:rPr>
        <w:t>000-000-000-</w:t>
      </w:r>
      <w:r>
        <w:rPr>
          <w:color w:val="006FC0"/>
          <w:spacing w:val="-5"/>
        </w:rPr>
        <w:t>000</w:t>
      </w:r>
    </w:p>
    <w:p w14:paraId="576E6B5D">
      <w:pPr>
        <w:spacing w:before="34"/>
        <w:ind w:left="707" w:right="0" w:firstLine="0"/>
        <w:jc w:val="left"/>
        <w:rPr>
          <w:sz w:val="20"/>
        </w:rPr>
      </w:pPr>
      <w:r>
        <w:rPr>
          <w:sz w:val="20"/>
        </w:rPr>
        <w:t>Причина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возврата: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указать: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добровольный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возврат,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возврат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связи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отменой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4"/>
          <w:sz w:val="20"/>
        </w:rPr>
        <w:t xml:space="preserve"> др.</w:t>
      </w:r>
      <w:r>
        <w:rPr>
          <w:spacing w:val="-4"/>
          <w:sz w:val="20"/>
        </w:rPr>
        <w:t>)</w:t>
      </w:r>
    </w:p>
    <w:p w14:paraId="5B20BA24">
      <w:pPr>
        <w:pStyle w:val="6"/>
        <w:tabs>
          <w:tab w:val="left" w:pos="6480"/>
        </w:tabs>
        <w:spacing w:before="34"/>
        <w:ind w:left="707" w:firstLine="0"/>
      </w:pPr>
      <w:r>
        <w:rPr>
          <w:color w:val="006FC0"/>
          <w:spacing w:val="53"/>
          <w:u w:val="single" w:color="000000"/>
        </w:rPr>
        <w:t xml:space="preserve">  </w:t>
      </w:r>
      <w:r>
        <w:rPr>
          <w:color w:val="006FC0"/>
          <w:spacing w:val="-2"/>
        </w:rPr>
        <w:t>добровольный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возврат</w:t>
      </w:r>
      <w:r>
        <w:rPr>
          <w:color w:val="006FC0"/>
          <w:u w:val="single" w:color="000000"/>
        </w:rPr>
        <w:tab/>
      </w:r>
    </w:p>
    <w:p w14:paraId="78A09570">
      <w:pPr>
        <w:pStyle w:val="6"/>
        <w:spacing w:before="68"/>
        <w:ind w:left="0" w:firstLine="0"/>
      </w:pPr>
    </w:p>
    <w:p w14:paraId="6DF4C6A4">
      <w:pPr>
        <w:spacing w:before="0"/>
        <w:ind w:left="707" w:right="0" w:firstLine="0"/>
        <w:jc w:val="left"/>
        <w:rPr>
          <w:b/>
          <w:sz w:val="20"/>
        </w:rPr>
      </w:pPr>
      <w:r>
        <w:rPr>
          <w:b/>
          <w:sz w:val="20"/>
        </w:rPr>
        <w:t>Банковские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заявителя:</w:t>
      </w:r>
    </w:p>
    <w:p w14:paraId="70589523">
      <w:pPr>
        <w:spacing w:before="36"/>
        <w:ind w:left="707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Банк:</w:t>
      </w:r>
    </w:p>
    <w:p w14:paraId="3BF949C5">
      <w:pPr>
        <w:spacing w:before="34"/>
        <w:ind w:left="707" w:right="0" w:firstLine="0"/>
        <w:jc w:val="left"/>
        <w:rPr>
          <w:b/>
          <w:sz w:val="20"/>
        </w:rPr>
      </w:pPr>
      <w:r>
        <w:rPr>
          <w:b/>
          <w:sz w:val="20"/>
        </w:rPr>
        <w:t>Счет</w:t>
      </w:r>
      <w:r>
        <w:rPr>
          <w:b/>
          <w:spacing w:val="-5"/>
          <w:sz w:val="20"/>
        </w:rPr>
        <w:t xml:space="preserve"> №:</w:t>
      </w:r>
    </w:p>
    <w:p w14:paraId="5FFBE417">
      <w:pPr>
        <w:spacing w:before="34"/>
        <w:ind w:left="707" w:right="0" w:firstLine="0"/>
        <w:jc w:val="left"/>
        <w:rPr>
          <w:b/>
          <w:sz w:val="20"/>
        </w:rPr>
      </w:pPr>
      <w:r>
        <w:rPr>
          <w:b/>
          <w:sz w:val="20"/>
        </w:rPr>
        <w:t>Кор.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счет:</w:t>
      </w:r>
    </w:p>
    <w:p w14:paraId="36D7AEE4">
      <w:pPr>
        <w:pStyle w:val="2"/>
        <w:spacing w:before="34"/>
        <w:ind w:left="707"/>
      </w:pPr>
      <w:r>
        <w:rPr>
          <w:spacing w:val="-4"/>
        </w:rPr>
        <w:t>БИК:</w:t>
      </w:r>
    </w:p>
    <w:p w14:paraId="5B0C79EE">
      <w:pPr>
        <w:pStyle w:val="3"/>
        <w:spacing w:before="34"/>
        <w:ind w:left="707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получателя:</w:t>
      </w:r>
    </w:p>
    <w:p w14:paraId="687CD900">
      <w:pPr>
        <w:spacing w:before="34"/>
        <w:ind w:left="707" w:right="0" w:firstLine="0"/>
        <w:jc w:val="left"/>
        <w:rPr>
          <w:b/>
          <w:sz w:val="20"/>
        </w:rPr>
      </w:pPr>
      <w:r>
        <w:rPr>
          <w:b/>
          <w:sz w:val="20"/>
        </w:rPr>
        <w:t>ИНН</w:t>
      </w:r>
      <w:r>
        <w:rPr>
          <w:b/>
          <w:spacing w:val="-2"/>
          <w:sz w:val="20"/>
        </w:rPr>
        <w:t xml:space="preserve"> получателя:</w:t>
      </w:r>
    </w:p>
    <w:p w14:paraId="3219940D">
      <w:pPr>
        <w:pStyle w:val="6"/>
        <w:spacing w:before="71"/>
        <w:ind w:left="0" w:firstLine="0"/>
        <w:rPr>
          <w:b/>
        </w:rPr>
      </w:pPr>
    </w:p>
    <w:p w14:paraId="5B88C862">
      <w:pPr>
        <w:pStyle w:val="6"/>
        <w:tabs>
          <w:tab w:val="left" w:pos="5596"/>
        </w:tabs>
        <w:spacing w:line="276" w:lineRule="auto"/>
        <w:ind w:left="141" w:right="3461" w:firstLine="0"/>
      </w:pPr>
      <w:r>
        <w:rPr>
          <w:b/>
        </w:rPr>
        <w:t xml:space="preserve">Заявитель: </w:t>
      </w:r>
      <w:r>
        <w:rPr>
          <w:color w:val="006FC0"/>
        </w:rPr>
        <w:t xml:space="preserve">Иванов Петр Семенович / </w:t>
      </w:r>
      <w:r>
        <w:rPr>
          <w:color w:val="006FC0"/>
          <w:u w:val="single" w:color="006EBF"/>
        </w:rPr>
        <w:tab/>
      </w:r>
      <w:r>
        <w:rPr>
          <w:color w:val="006FC0"/>
        </w:rPr>
        <w:t>/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 xml:space="preserve">11.09.2021г. </w:t>
      </w:r>
      <w:r>
        <w:t>(Фамилия имя отчество полностью, подпись, число, месяц, год)</w:t>
      </w:r>
    </w:p>
    <w:p w14:paraId="00A1EE2D">
      <w:pPr>
        <w:pStyle w:val="6"/>
        <w:ind w:left="0" w:firstLine="0"/>
        <w:rPr>
          <w:sz w:val="21"/>
        </w:rPr>
      </w:pPr>
    </w:p>
    <w:p w14:paraId="3AD3B7D1">
      <w:pPr>
        <w:pStyle w:val="6"/>
        <w:ind w:left="0" w:firstLine="0"/>
        <w:rPr>
          <w:sz w:val="21"/>
        </w:rPr>
      </w:pPr>
    </w:p>
    <w:p w14:paraId="77ABD351">
      <w:pPr>
        <w:pStyle w:val="6"/>
        <w:ind w:left="0" w:firstLine="0"/>
        <w:rPr>
          <w:sz w:val="21"/>
        </w:rPr>
      </w:pPr>
    </w:p>
    <w:p w14:paraId="258C4341">
      <w:pPr>
        <w:pStyle w:val="6"/>
        <w:ind w:left="0" w:firstLine="0"/>
        <w:rPr>
          <w:sz w:val="21"/>
        </w:rPr>
      </w:pPr>
    </w:p>
    <w:p w14:paraId="1C285945">
      <w:pPr>
        <w:pStyle w:val="6"/>
        <w:ind w:left="0" w:firstLine="0"/>
        <w:rPr>
          <w:sz w:val="21"/>
        </w:rPr>
      </w:pPr>
    </w:p>
    <w:p w14:paraId="6CE1B4B3">
      <w:pPr>
        <w:pStyle w:val="6"/>
        <w:ind w:left="0" w:firstLine="0"/>
        <w:rPr>
          <w:sz w:val="21"/>
        </w:rPr>
      </w:pPr>
    </w:p>
    <w:p w14:paraId="068D9343">
      <w:pPr>
        <w:pStyle w:val="6"/>
        <w:ind w:left="0" w:firstLine="0"/>
        <w:rPr>
          <w:sz w:val="21"/>
        </w:rPr>
      </w:pPr>
    </w:p>
    <w:p w14:paraId="51682F57">
      <w:pPr>
        <w:pStyle w:val="6"/>
        <w:ind w:left="0" w:firstLine="0"/>
        <w:rPr>
          <w:sz w:val="21"/>
        </w:rPr>
      </w:pPr>
    </w:p>
    <w:p w14:paraId="611599B0">
      <w:pPr>
        <w:pStyle w:val="6"/>
        <w:ind w:left="0" w:firstLine="0"/>
        <w:rPr>
          <w:sz w:val="21"/>
        </w:rPr>
      </w:pPr>
    </w:p>
    <w:p w14:paraId="678E46DD">
      <w:pPr>
        <w:pStyle w:val="6"/>
        <w:ind w:left="0" w:firstLine="0"/>
        <w:rPr>
          <w:sz w:val="21"/>
        </w:rPr>
      </w:pPr>
    </w:p>
    <w:p w14:paraId="58BC918E">
      <w:pPr>
        <w:pStyle w:val="6"/>
        <w:ind w:left="0" w:firstLine="0"/>
        <w:rPr>
          <w:sz w:val="21"/>
        </w:rPr>
      </w:pPr>
    </w:p>
    <w:p w14:paraId="3A099E42">
      <w:pPr>
        <w:pStyle w:val="6"/>
        <w:spacing w:before="6"/>
        <w:ind w:left="0" w:firstLine="0"/>
        <w:rPr>
          <w:sz w:val="21"/>
        </w:rPr>
      </w:pPr>
    </w:p>
    <w:p w14:paraId="4489A9B8">
      <w:pPr>
        <w:spacing w:before="0"/>
        <w:ind w:left="0" w:right="139" w:firstLine="0"/>
        <w:jc w:val="right"/>
        <w:rPr>
          <w:sz w:val="21"/>
        </w:rPr>
      </w:pPr>
      <w:r>
        <w:rPr>
          <w:spacing w:val="-5"/>
          <w:sz w:val="21"/>
        </w:rPr>
        <w:t>72</w:t>
      </w:r>
    </w:p>
    <w:p w14:paraId="0DD91845">
      <w:pPr>
        <w:spacing w:after="0"/>
        <w:jc w:val="right"/>
        <w:rPr>
          <w:sz w:val="21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169BB8DF">
      <w:pPr>
        <w:spacing w:before="73"/>
        <w:ind w:left="580" w:right="0" w:firstLine="0"/>
        <w:jc w:val="left"/>
        <w:rPr>
          <w:b/>
          <w:sz w:val="24"/>
        </w:rPr>
      </w:pPr>
      <w:bookmarkStart w:id="8" w:name="_bookmark8"/>
      <w:bookmarkEnd w:id="8"/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СТРАХОВАНИЯ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НЕСЧАСТНЫХ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СЛУЧАЕВ</w:t>
      </w:r>
    </w:p>
    <w:p w14:paraId="51114AF7">
      <w:pPr>
        <w:pStyle w:val="6"/>
        <w:spacing w:before="33"/>
        <w:ind w:left="0" w:firstLine="0"/>
        <w:rPr>
          <w:b/>
          <w:sz w:val="24"/>
        </w:rPr>
      </w:pPr>
    </w:p>
    <w:p w14:paraId="227929C0">
      <w:pPr>
        <w:pStyle w:val="6"/>
        <w:spacing w:line="256" w:lineRule="auto"/>
        <w:ind w:left="141" w:right="151" w:firstLine="0"/>
        <w:jc w:val="both"/>
      </w:pPr>
      <w:r>
        <w:t>Оплачивая стоимость услуг АНО «Гонка героев» по организации страхования (услуга АНО «Гонка героев» по присоединению заказчика к коллективному договору страхования, далее - услуга),</w:t>
      </w:r>
    </w:p>
    <w:p w14:paraId="29D4804E">
      <w:pPr>
        <w:pStyle w:val="8"/>
        <w:numPr>
          <w:ilvl w:val="0"/>
          <w:numId w:val="57"/>
        </w:numPr>
        <w:tabs>
          <w:tab w:val="left" w:pos="372"/>
        </w:tabs>
        <w:spacing w:before="5" w:after="0" w:line="259" w:lineRule="auto"/>
        <w:ind w:left="141" w:right="139" w:firstLine="0"/>
        <w:jc w:val="both"/>
        <w:rPr>
          <w:sz w:val="20"/>
        </w:rPr>
      </w:pPr>
      <w:r>
        <w:rPr>
          <w:sz w:val="20"/>
        </w:rPr>
        <w:t>Даю согласие на включение меня в качестве Застрахованного лица в Договор коллективного страхования от несчастных случаев</w:t>
      </w:r>
      <w:r>
        <w:rPr>
          <w:spacing w:val="40"/>
          <w:sz w:val="20"/>
        </w:rPr>
        <w:t xml:space="preserve"> </w:t>
      </w:r>
      <w:r>
        <w:rPr>
          <w:sz w:val="20"/>
        </w:rPr>
        <w:t>№ 2218168OW2059 от «13» февраля 2023 г. (далее – Договор страхования), заключенный между САО «ВСК» (далее – Страховщик) и АНО «Гонка героев» (далее – «Страхователь») на условиях Правил № 168 добровольного страхования от несчастных случаев и болезней в редакции от 11.04.2022 г. (далее – Правила страхования № 168), размещенных на сайте САО «ВСК» в сети Интернет по адресу: https</w:t>
      </w:r>
      <w:r>
        <w:fldChar w:fldCharType="begin"/>
      </w:r>
      <w:r>
        <w:instrText xml:space="preserve"> HYPERLINK "http://www.vsk.ru/" \h </w:instrText>
      </w:r>
      <w:r>
        <w:fldChar w:fldCharType="separate"/>
      </w:r>
      <w:r>
        <w:rPr>
          <w:sz w:val="20"/>
        </w:rPr>
        <w:t>://www.vsk.ru/,</w:t>
      </w:r>
      <w:r>
        <w:rPr>
          <w:sz w:val="20"/>
        </w:rPr>
        <w:fldChar w:fldCharType="end"/>
      </w:r>
      <w:r>
        <w:rPr>
          <w:sz w:val="20"/>
        </w:rPr>
        <w:t xml:space="preserve"> в соответствии со следующими условиями:</w:t>
      </w:r>
    </w:p>
    <w:p w14:paraId="664BDD88">
      <w:pPr>
        <w:pStyle w:val="6"/>
        <w:spacing w:before="158"/>
        <w:ind w:left="141" w:firstLine="0"/>
      </w:pPr>
      <w:r>
        <w:rPr>
          <w:b/>
        </w:rPr>
        <w:t>Срок страхования</w:t>
      </w:r>
      <w:r>
        <w:t>: период (время)</w:t>
      </w:r>
      <w:r>
        <w:rPr>
          <w:spacing w:val="3"/>
        </w:rPr>
        <w:t xml:space="preserve"> </w:t>
      </w:r>
      <w:r>
        <w:t>участия застрахованного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 xml:space="preserve">в физкультурно-спортивном мероприятии </w:t>
      </w:r>
      <w:r>
        <w:rPr>
          <w:spacing w:val="-5"/>
        </w:rPr>
        <w:t>АНО</w:t>
      </w:r>
    </w:p>
    <w:p w14:paraId="73C1021E">
      <w:pPr>
        <w:pStyle w:val="6"/>
        <w:spacing w:before="18"/>
        <w:ind w:left="141" w:firstLine="0"/>
      </w:pPr>
      <w:r>
        <w:t>«Гонка</w:t>
      </w:r>
      <w:r>
        <w:rPr>
          <w:spacing w:val="-5"/>
        </w:rPr>
        <w:t xml:space="preserve"> </w:t>
      </w:r>
      <w:r>
        <w:t>героев»,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оплатило</w:t>
      </w:r>
      <w:r>
        <w:rPr>
          <w:spacing w:val="-5"/>
        </w:rPr>
        <w:t xml:space="preserve"> </w:t>
      </w:r>
      <w:r>
        <w:rPr>
          <w:spacing w:val="-2"/>
        </w:rPr>
        <w:t>Билет.</w:t>
      </w:r>
    </w:p>
    <w:p w14:paraId="73AE823D">
      <w:pPr>
        <w:pStyle w:val="6"/>
        <w:spacing w:before="19" w:line="256" w:lineRule="auto"/>
        <w:ind w:left="141" w:right="165" w:firstLine="0"/>
      </w:pPr>
      <w:r>
        <w:rPr>
          <w:b/>
        </w:rPr>
        <w:t xml:space="preserve">Стоимость услуги: </w:t>
      </w:r>
      <w:r>
        <w:t>150 (сто пятьдесят) рублей, включая страховую премию в размере 95 (девяносто пять) рублей</w:t>
      </w:r>
      <w:r>
        <w:rPr>
          <w:spacing w:val="40"/>
        </w:rPr>
        <w:t xml:space="preserve"> </w:t>
      </w:r>
      <w:r>
        <w:t>и 00 копеек.</w:t>
      </w:r>
    </w:p>
    <w:p w14:paraId="464C315F">
      <w:pPr>
        <w:pStyle w:val="6"/>
        <w:spacing w:before="5" w:line="259" w:lineRule="auto"/>
        <w:ind w:left="141" w:right="165" w:firstLine="0"/>
      </w:pPr>
      <w:r>
        <w:rPr>
          <w:b/>
        </w:rPr>
        <w:t xml:space="preserve">Выгодоприобретатель: </w:t>
      </w:r>
      <w:r>
        <w:t xml:space="preserve">Застрахованное лицо. В случае смерти Застрахованного лица – его законные наследники. </w:t>
      </w:r>
      <w:r>
        <w:rPr>
          <w:b/>
        </w:rPr>
        <w:t xml:space="preserve">Объект страхования: </w:t>
      </w:r>
      <w:r>
        <w:t>имущественные интересы, связанные с причинением вреда здоровью граждан, а также с их смертью в результате несчастного случая.</w:t>
      </w:r>
    </w:p>
    <w:p w14:paraId="5D0EE297">
      <w:pPr>
        <w:pStyle w:val="6"/>
        <w:spacing w:before="16"/>
        <w:ind w:left="0" w:firstLine="0"/>
      </w:pPr>
    </w:p>
    <w:tbl>
      <w:tblPr>
        <w:tblStyle w:val="5"/>
        <w:tblW w:w="0" w:type="auto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0"/>
        <w:gridCol w:w="1558"/>
      </w:tblGrid>
      <w:tr w14:paraId="15856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00" w:type="dxa"/>
          </w:tcPr>
          <w:p w14:paraId="1E9EB14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b/>
                <w:sz w:val="20"/>
              </w:rPr>
            </w:pPr>
            <w:r>
              <w:rPr>
                <w:b/>
                <w:sz w:val="20"/>
              </w:rPr>
              <w:t>Страховые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риски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(страховые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случаи)</w:t>
            </w:r>
          </w:p>
        </w:tc>
        <w:tc>
          <w:tcPr>
            <w:tcW w:w="1558" w:type="dxa"/>
          </w:tcPr>
          <w:p w14:paraId="208F3E2C">
            <w:pPr>
              <w:pStyle w:val="9"/>
              <w:keepNext w:val="0"/>
              <w:keepLines w:val="0"/>
              <w:suppressLineNumbers w:val="0"/>
              <w:spacing w:before="0" w:beforeAutospacing="0" w:afterAutospacing="0" w:line="240" w:lineRule="atLeast"/>
              <w:ind w:left="107" w:right="5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Страховая сумма</w:t>
            </w:r>
          </w:p>
        </w:tc>
      </w:tr>
      <w:tr w14:paraId="37122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800" w:type="dxa"/>
          </w:tcPr>
          <w:p w14:paraId="65457DD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Смерть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Застрахованного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случая,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происшедшего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 Застрахованным в период страхования</w:t>
            </w:r>
          </w:p>
        </w:tc>
        <w:tc>
          <w:tcPr>
            <w:tcW w:w="1558" w:type="dxa"/>
            <w:vMerge w:val="restart"/>
          </w:tcPr>
          <w:p w14:paraId="6BB791FE"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left="0"/>
              <w:rPr>
                <w:rFonts w:ascii="Times New Roman"/>
                <w:sz w:val="20"/>
              </w:rPr>
            </w:pPr>
          </w:p>
          <w:p w14:paraId="3BD720BB"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left="0"/>
              <w:rPr>
                <w:rFonts w:ascii="Times New Roman"/>
                <w:sz w:val="20"/>
              </w:rPr>
            </w:pPr>
          </w:p>
          <w:p w14:paraId="3763E4DC"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left="0"/>
              <w:rPr>
                <w:rFonts w:ascii="Times New Roman"/>
                <w:sz w:val="20"/>
              </w:rPr>
            </w:pPr>
          </w:p>
          <w:p w14:paraId="36492425"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  <w:p w14:paraId="00873A2E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(двести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тысяч)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 w14:paraId="504CD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800" w:type="dxa"/>
          </w:tcPr>
          <w:p w14:paraId="37CD9875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2. Установление Застрахованному инвалидности I, II, III группы в связи с причинением вреда здоровью Застрахованного вследствие несчастного случая, происшедшего с Застрахованным в период страхования;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 w14:paraId="7580FB86">
            <w:pPr>
              <w:keepNext w:val="0"/>
              <w:keepLines w:val="0"/>
              <w:suppressLineNumbers w:val="0"/>
              <w:spacing w:beforeAutospacing="0" w:afterAutospacing="0"/>
              <w:rPr>
                <w:sz w:val="2"/>
                <w:szCs w:val="2"/>
              </w:rPr>
            </w:pPr>
          </w:p>
        </w:tc>
      </w:tr>
      <w:tr w14:paraId="6215C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800" w:type="dxa"/>
          </w:tcPr>
          <w:p w14:paraId="66FD4908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3. Причинение вреда здоровью Застрахованного вследствие несчастного случая, происшедшего с Застрахованным в период страхования, и приведшего к временной нетрудоспособности работающего Застрахованного или к лечению в условиях поликлиники или стационара неработающего Застрахованного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 w14:paraId="1139C0B3">
            <w:pPr>
              <w:keepNext w:val="0"/>
              <w:keepLines w:val="0"/>
              <w:suppressLineNumbers w:val="0"/>
              <w:spacing w:beforeAutospacing="0" w:afterAutospacing="0"/>
              <w:rPr>
                <w:sz w:val="2"/>
                <w:szCs w:val="2"/>
              </w:rPr>
            </w:pPr>
          </w:p>
        </w:tc>
      </w:tr>
      <w:tr w14:paraId="35E1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800" w:type="dxa"/>
          </w:tcPr>
          <w:p w14:paraId="7EE811A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b/>
                <w:sz w:val="20"/>
              </w:rPr>
            </w:pPr>
            <w:r>
              <w:rPr>
                <w:b/>
                <w:sz w:val="20"/>
              </w:rPr>
              <w:t>Страховая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нетто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премия</w:t>
            </w:r>
          </w:p>
        </w:tc>
        <w:tc>
          <w:tcPr>
            <w:tcW w:w="1558" w:type="dxa"/>
          </w:tcPr>
          <w:p w14:paraId="684917C9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95,00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</w:tr>
    </w:tbl>
    <w:p w14:paraId="1961FA08">
      <w:pPr>
        <w:pStyle w:val="6"/>
        <w:ind w:left="0" w:firstLine="0"/>
      </w:pPr>
    </w:p>
    <w:p w14:paraId="56217F3E">
      <w:pPr>
        <w:pStyle w:val="6"/>
        <w:ind w:left="141" w:firstLine="0"/>
      </w:pPr>
      <w:r>
        <w:t>На</w:t>
      </w:r>
      <w:r>
        <w:rPr>
          <w:spacing w:val="-7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страхования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застрахованы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rPr>
          <w:spacing w:val="-2"/>
        </w:rPr>
        <w:t>которые:</w:t>
      </w:r>
    </w:p>
    <w:p w14:paraId="1B559D4B">
      <w:pPr>
        <w:pStyle w:val="6"/>
        <w:ind w:left="141" w:firstLine="0"/>
      </w:pPr>
      <w:r>
        <w:t>−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инвалидами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медико-социальную</w:t>
      </w:r>
      <w:r>
        <w:rPr>
          <w:spacing w:val="-7"/>
        </w:rPr>
        <w:t xml:space="preserve"> </w:t>
      </w:r>
      <w:r>
        <w:rPr>
          <w:spacing w:val="-2"/>
        </w:rPr>
        <w:t>экспертизу;</w:t>
      </w:r>
    </w:p>
    <w:p w14:paraId="6D926209">
      <w:pPr>
        <w:pStyle w:val="6"/>
        <w:spacing w:before="1"/>
        <w:ind w:left="141" w:right="165" w:firstLine="0"/>
      </w:pPr>
      <w:r>
        <w:t>−</w:t>
      </w:r>
      <w:r>
        <w:rPr>
          <w:spacing w:val="7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страдают</w:t>
      </w:r>
      <w:r>
        <w:rPr>
          <w:spacing w:val="40"/>
        </w:rPr>
        <w:t xml:space="preserve"> </w:t>
      </w:r>
      <w:r>
        <w:t>слабоумием,</w:t>
      </w:r>
      <w:r>
        <w:rPr>
          <w:spacing w:val="40"/>
        </w:rPr>
        <w:t xml:space="preserve"> </w:t>
      </w:r>
      <w:r>
        <w:t>рассеянным</w:t>
      </w:r>
      <w:r>
        <w:rPr>
          <w:spacing w:val="74"/>
        </w:rPr>
        <w:t xml:space="preserve"> </w:t>
      </w:r>
      <w:r>
        <w:t>склерозом,</w:t>
      </w:r>
      <w:r>
        <w:rPr>
          <w:spacing w:val="40"/>
        </w:rPr>
        <w:t xml:space="preserve"> </w:t>
      </w:r>
      <w:r>
        <w:t>полиомиелитом,</w:t>
      </w:r>
      <w:r>
        <w:rPr>
          <w:spacing w:val="40"/>
        </w:rPr>
        <w:t xml:space="preserve"> </w:t>
      </w:r>
      <w:r>
        <w:t>параличом,</w:t>
      </w:r>
      <w:r>
        <w:rPr>
          <w:spacing w:val="40"/>
        </w:rPr>
        <w:t xml:space="preserve"> </w:t>
      </w:r>
      <w:r>
        <w:t>эпилепсией,</w:t>
      </w:r>
      <w:r>
        <w:rPr>
          <w:spacing w:val="80"/>
        </w:rPr>
        <w:t xml:space="preserve"> </w:t>
      </w:r>
      <w:r>
        <w:t xml:space="preserve">психическими </w:t>
      </w:r>
      <w:r>
        <w:rPr>
          <w:spacing w:val="-2"/>
        </w:rPr>
        <w:t>заболеваниями;</w:t>
      </w:r>
    </w:p>
    <w:p w14:paraId="0152BC42">
      <w:pPr>
        <w:pStyle w:val="6"/>
        <w:spacing w:before="1"/>
        <w:ind w:left="141" w:firstLine="0"/>
      </w:pPr>
      <w:r>
        <w:t>−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злокачественных</w:t>
      </w:r>
      <w:r>
        <w:rPr>
          <w:spacing w:val="-5"/>
        </w:rPr>
        <w:t xml:space="preserve"> </w:t>
      </w:r>
      <w:r>
        <w:rPr>
          <w:spacing w:val="-2"/>
        </w:rPr>
        <w:t>новообразований;</w:t>
      </w:r>
    </w:p>
    <w:p w14:paraId="28E528DD">
      <w:pPr>
        <w:pStyle w:val="6"/>
        <w:spacing w:line="229" w:lineRule="exact"/>
        <w:ind w:left="141" w:firstLine="0"/>
      </w:pPr>
      <w:r>
        <w:t>−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наркологическом,</w:t>
      </w:r>
      <w:r>
        <w:rPr>
          <w:spacing w:val="-7"/>
        </w:rPr>
        <w:t xml:space="preserve"> </w:t>
      </w:r>
      <w:r>
        <w:t>психоневрологическом</w:t>
      </w:r>
      <w:r>
        <w:rPr>
          <w:spacing w:val="-7"/>
        </w:rPr>
        <w:t xml:space="preserve"> </w:t>
      </w:r>
      <w:r>
        <w:rPr>
          <w:spacing w:val="-2"/>
        </w:rPr>
        <w:t>диспансерах;</w:t>
      </w:r>
    </w:p>
    <w:p w14:paraId="71C8FB23">
      <w:pPr>
        <w:pStyle w:val="6"/>
        <w:spacing w:line="229" w:lineRule="exact"/>
        <w:ind w:left="141" w:firstLine="0"/>
      </w:pPr>
      <w:r>
        <w:t>−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переносили</w:t>
      </w:r>
      <w:r>
        <w:rPr>
          <w:spacing w:val="-9"/>
        </w:rPr>
        <w:t xml:space="preserve"> </w:t>
      </w:r>
      <w:r>
        <w:t>черепно-мозговые</w:t>
      </w:r>
      <w:r>
        <w:rPr>
          <w:spacing w:val="-7"/>
        </w:rPr>
        <w:t xml:space="preserve"> </w:t>
      </w:r>
      <w:r>
        <w:rPr>
          <w:spacing w:val="-2"/>
        </w:rPr>
        <w:t>травмы;</w:t>
      </w:r>
    </w:p>
    <w:p w14:paraId="1013BB2A">
      <w:pPr>
        <w:pStyle w:val="6"/>
        <w:spacing w:before="1"/>
        <w:ind w:left="141" w:firstLine="0"/>
      </w:pPr>
      <w:r>
        <w:t>−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страдают</w:t>
      </w:r>
      <w:r>
        <w:rPr>
          <w:spacing w:val="-7"/>
        </w:rPr>
        <w:t xml:space="preserve"> </w:t>
      </w:r>
      <w:r>
        <w:t>заболеваниями</w:t>
      </w:r>
      <w:r>
        <w:rPr>
          <w:spacing w:val="-8"/>
        </w:rPr>
        <w:t xml:space="preserve"> </w:t>
      </w:r>
      <w:r>
        <w:t>позвоночника,</w:t>
      </w:r>
      <w:r>
        <w:rPr>
          <w:spacing w:val="-5"/>
        </w:rPr>
        <w:t xml:space="preserve"> </w:t>
      </w:r>
      <w:r>
        <w:t>суставов,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грыжу</w:t>
      </w:r>
      <w:r>
        <w:rPr>
          <w:spacing w:val="-7"/>
        </w:rPr>
        <w:t xml:space="preserve"> </w:t>
      </w:r>
      <w:r>
        <w:t>межпозвонковых</w:t>
      </w:r>
      <w:r>
        <w:rPr>
          <w:spacing w:val="2"/>
        </w:rPr>
        <w:t xml:space="preserve"> </w:t>
      </w:r>
      <w:r>
        <w:rPr>
          <w:spacing w:val="-2"/>
        </w:rPr>
        <w:t>дисков;</w:t>
      </w:r>
    </w:p>
    <w:p w14:paraId="3D76A3D3">
      <w:pPr>
        <w:pStyle w:val="6"/>
        <w:ind w:left="141" w:firstLine="0"/>
      </w:pPr>
      <w:r>
        <w:t>−</w:t>
      </w:r>
      <w:r>
        <w:rPr>
          <w:spacing w:val="32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нетрудоспособными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нарушением</w:t>
      </w:r>
      <w:r>
        <w:rPr>
          <w:spacing w:val="33"/>
        </w:rPr>
        <w:t xml:space="preserve"> </w:t>
      </w:r>
      <w:r>
        <w:t>здоровья,</w:t>
      </w:r>
      <w:r>
        <w:rPr>
          <w:spacing w:val="32"/>
        </w:rPr>
        <w:t xml:space="preserve"> </w:t>
      </w:r>
      <w:r>
        <w:t>обусловленным</w:t>
      </w:r>
      <w:r>
        <w:rPr>
          <w:spacing w:val="33"/>
        </w:rPr>
        <w:t xml:space="preserve"> </w:t>
      </w:r>
      <w:r>
        <w:t>травмой,</w:t>
      </w:r>
      <w:r>
        <w:rPr>
          <w:spacing w:val="40"/>
        </w:rPr>
        <w:t xml:space="preserve"> </w:t>
      </w:r>
      <w:r>
        <w:t>отравлением</w:t>
      </w:r>
      <w:r>
        <w:rPr>
          <w:spacing w:val="38"/>
        </w:rPr>
        <w:t xml:space="preserve"> </w:t>
      </w:r>
      <w:r>
        <w:t xml:space="preserve">или </w:t>
      </w:r>
      <w:r>
        <w:rPr>
          <w:spacing w:val="-2"/>
        </w:rPr>
        <w:t>болезнью;</w:t>
      </w:r>
    </w:p>
    <w:p w14:paraId="1FEE4924">
      <w:pPr>
        <w:pStyle w:val="6"/>
        <w:spacing w:before="1"/>
        <w:ind w:left="141" w:right="165" w:firstLine="0"/>
      </w:pPr>
      <w:r>
        <w:t>−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заболеваний,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могли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потребовать</w:t>
      </w:r>
      <w:r>
        <w:rPr>
          <w:spacing w:val="40"/>
        </w:rPr>
        <w:t xml:space="preserve"> </w:t>
      </w:r>
      <w:r>
        <w:t>хирургического</w:t>
      </w:r>
      <w:r>
        <w:rPr>
          <w:spacing w:val="40"/>
        </w:rPr>
        <w:t xml:space="preserve"> </w:t>
      </w:r>
      <w:r>
        <w:t>лечения</w:t>
      </w:r>
      <w:r>
        <w:rPr>
          <w:spacing w:val="40"/>
        </w:rPr>
        <w:t xml:space="preserve"> </w:t>
      </w:r>
      <w:r>
        <w:t>(кроме</w:t>
      </w:r>
      <w:r>
        <w:rPr>
          <w:spacing w:val="40"/>
        </w:rPr>
        <w:t xml:space="preserve"> </w:t>
      </w:r>
      <w:r>
        <w:t xml:space="preserve">стоматологического </w:t>
      </w:r>
      <w:r>
        <w:rPr>
          <w:spacing w:val="-2"/>
        </w:rPr>
        <w:t>лечения);</w:t>
      </w:r>
    </w:p>
    <w:p w14:paraId="48F8214F">
      <w:pPr>
        <w:pStyle w:val="6"/>
        <w:ind w:left="141" w:right="165" w:firstLine="0"/>
      </w:pPr>
      <w:r>
        <w:t>− не обращались за оказанием медицинской</w:t>
      </w:r>
      <w:r>
        <w:rPr>
          <w:spacing w:val="-1"/>
        </w:rPr>
        <w:t xml:space="preserve"> </w:t>
      </w:r>
      <w:r>
        <w:t>помощи по поводу СПИДа, не являются носителями</w:t>
      </w:r>
      <w:r>
        <w:rPr>
          <w:spacing w:val="-1"/>
        </w:rPr>
        <w:t xml:space="preserve"> </w:t>
      </w:r>
      <w:r>
        <w:t>ВИЧ и</w:t>
      </w:r>
      <w:r>
        <w:rPr>
          <w:spacing w:val="-1"/>
        </w:rPr>
        <w:t xml:space="preserve"> </w:t>
      </w:r>
      <w:r>
        <w:t xml:space="preserve">не больны </w:t>
      </w:r>
      <w:r>
        <w:rPr>
          <w:spacing w:val="-2"/>
        </w:rPr>
        <w:t>СПИДом;</w:t>
      </w:r>
    </w:p>
    <w:p w14:paraId="648A6394">
      <w:pPr>
        <w:pStyle w:val="6"/>
        <w:ind w:left="141" w:firstLine="0"/>
        <w:jc w:val="both"/>
      </w:pPr>
      <w:r>
        <w:t>−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страдают</w:t>
      </w:r>
      <w:r>
        <w:rPr>
          <w:spacing w:val="-7"/>
        </w:rPr>
        <w:t xml:space="preserve"> </w:t>
      </w:r>
      <w:r>
        <w:t>алкоголизмом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rPr>
          <w:spacing w:val="-2"/>
        </w:rPr>
        <w:t>наркоманией.</w:t>
      </w:r>
    </w:p>
    <w:p w14:paraId="66567E87">
      <w:pPr>
        <w:pStyle w:val="6"/>
        <w:ind w:left="141" w:firstLine="0"/>
        <w:jc w:val="both"/>
      </w:pPr>
      <w:r>
        <w:t>Настоящим,</w:t>
      </w:r>
      <w:r>
        <w:rPr>
          <w:spacing w:val="-11"/>
        </w:rPr>
        <w:t xml:space="preserve"> </w:t>
      </w:r>
      <w:r>
        <w:t>подтверждаю</w:t>
      </w:r>
      <w:r>
        <w:rPr>
          <w:spacing w:val="-11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вышеуказанных</w:t>
      </w:r>
      <w:r>
        <w:rPr>
          <w:spacing w:val="-10"/>
        </w:rPr>
        <w:t xml:space="preserve"> </w:t>
      </w:r>
      <w:r>
        <w:t>заболеваний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состояний.</w:t>
      </w:r>
    </w:p>
    <w:p w14:paraId="21A607DE">
      <w:pPr>
        <w:pStyle w:val="8"/>
        <w:numPr>
          <w:ilvl w:val="0"/>
          <w:numId w:val="57"/>
        </w:numPr>
        <w:tabs>
          <w:tab w:val="left" w:pos="358"/>
        </w:tabs>
        <w:spacing w:before="17" w:after="0" w:line="259" w:lineRule="auto"/>
        <w:ind w:left="141" w:right="149" w:firstLine="0"/>
        <w:jc w:val="both"/>
        <w:rPr>
          <w:sz w:val="20"/>
        </w:rPr>
      </w:pPr>
      <w:r>
        <w:rPr>
          <w:sz w:val="20"/>
        </w:rPr>
        <w:t>Гарантирую предоставление корректных, полных и достоверных сведений о себе, предусмотренных в качестве обязательных в регистрационной форме сайта. В случае нарушения заказчиком настоящей гарантии, АНО «Гонка героев» не несет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за нарушение обязательства по включению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 в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 застрахованного лица в Договор страхования.</w:t>
      </w:r>
    </w:p>
    <w:p w14:paraId="7768375D">
      <w:pPr>
        <w:pStyle w:val="8"/>
        <w:numPr>
          <w:ilvl w:val="0"/>
          <w:numId w:val="57"/>
        </w:numPr>
        <w:tabs>
          <w:tab w:val="left" w:pos="341"/>
        </w:tabs>
        <w:spacing w:before="0" w:after="0" w:line="240" w:lineRule="auto"/>
        <w:ind w:left="341" w:right="0" w:hanging="200"/>
        <w:jc w:val="both"/>
        <w:rPr>
          <w:sz w:val="20"/>
        </w:rPr>
      </w:pPr>
      <w:r>
        <w:rPr>
          <w:sz w:val="20"/>
        </w:rPr>
        <w:t>Подтверждаю</w:t>
      </w:r>
      <w:r>
        <w:rPr>
          <w:spacing w:val="-12"/>
          <w:sz w:val="20"/>
        </w:rPr>
        <w:t xml:space="preserve"> </w:t>
      </w:r>
      <w:r>
        <w:rPr>
          <w:sz w:val="20"/>
        </w:rPr>
        <w:t>ознакомление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нижеуказанной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информацией:</w:t>
      </w:r>
    </w:p>
    <w:p w14:paraId="586D9206">
      <w:pPr>
        <w:pStyle w:val="6"/>
        <w:spacing w:before="240"/>
        <w:ind w:left="0" w:firstLine="0"/>
        <w:rPr>
          <w:sz w:val="21"/>
        </w:rPr>
      </w:pPr>
    </w:p>
    <w:p w14:paraId="065DB9D6">
      <w:pPr>
        <w:spacing w:before="0"/>
        <w:ind w:left="0" w:right="139" w:firstLine="0"/>
        <w:jc w:val="right"/>
        <w:rPr>
          <w:sz w:val="21"/>
        </w:rPr>
      </w:pPr>
      <w:r>
        <w:rPr>
          <w:spacing w:val="-5"/>
          <w:sz w:val="21"/>
        </w:rPr>
        <w:t>73</w:t>
      </w:r>
    </w:p>
    <w:p w14:paraId="0D945B4B">
      <w:pPr>
        <w:spacing w:after="0"/>
        <w:jc w:val="right"/>
        <w:rPr>
          <w:sz w:val="21"/>
        </w:rPr>
        <w:sectPr>
          <w:pgSz w:w="11910" w:h="16840"/>
          <w:pgMar w:top="1040" w:right="708" w:bottom="280" w:left="992" w:header="720" w:footer="720" w:gutter="0"/>
          <w:cols w:space="720" w:num="1"/>
        </w:sectPr>
      </w:pPr>
    </w:p>
    <w:p w14:paraId="3E1109EA">
      <w:pPr>
        <w:pStyle w:val="8"/>
        <w:numPr>
          <w:ilvl w:val="1"/>
          <w:numId w:val="57"/>
        </w:numPr>
        <w:tabs>
          <w:tab w:val="left" w:pos="258"/>
        </w:tabs>
        <w:spacing w:before="75" w:after="0" w:line="240" w:lineRule="auto"/>
        <w:ind w:left="258" w:right="0" w:hanging="117"/>
        <w:jc w:val="left"/>
        <w:rPr>
          <w:sz w:val="20"/>
        </w:rPr>
      </w:pPr>
      <w:r>
        <w:rPr>
          <w:sz w:val="20"/>
        </w:rPr>
        <w:t>Информация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расторжению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страхования</w:t>
      </w:r>
    </w:p>
    <w:p w14:paraId="364443D2">
      <w:pPr>
        <w:pStyle w:val="6"/>
        <w:spacing w:before="19"/>
        <w:ind w:left="141" w:firstLine="0"/>
      </w:pPr>
      <w:r>
        <w:fldChar w:fldCharType="begin"/>
      </w:r>
      <w:r>
        <w:instrText xml:space="preserve"> HYPERLINK "https://www.vsk.ru/o-kompanii/dlya-kliyentov?t=rastorzhenie_kontrakta&amp;case=period_ohlazhdeniya" \h </w:instrText>
      </w:r>
      <w:r>
        <w:fldChar w:fldCharType="separate"/>
      </w:r>
      <w:r>
        <w:rPr>
          <w:color w:val="0462C1"/>
          <w:spacing w:val="-2"/>
          <w:u w:val="single" w:color="0462C1"/>
        </w:rPr>
        <w:t>https://www.vsk.ru/o-kompanii/dlya-kliyentov?t=rastorzhenie_kontrakta&amp;case=period_ohlazhdeniya</w:t>
      </w:r>
      <w:r>
        <w:rPr>
          <w:color w:val="0462C1"/>
          <w:spacing w:val="-2"/>
          <w:u w:val="single" w:color="0462C1"/>
        </w:rPr>
        <w:fldChar w:fldCharType="end"/>
      </w:r>
    </w:p>
    <w:p w14:paraId="5CA9C095">
      <w:pPr>
        <w:pStyle w:val="6"/>
        <w:spacing w:before="37"/>
        <w:ind w:left="0" w:firstLine="0"/>
      </w:pPr>
    </w:p>
    <w:p w14:paraId="51AC3AAD">
      <w:pPr>
        <w:pStyle w:val="8"/>
        <w:numPr>
          <w:ilvl w:val="1"/>
          <w:numId w:val="57"/>
        </w:numPr>
        <w:tabs>
          <w:tab w:val="left" w:pos="258"/>
        </w:tabs>
        <w:spacing w:before="0" w:after="0" w:line="256" w:lineRule="auto"/>
        <w:ind w:left="141" w:right="7176" w:firstLine="0"/>
        <w:jc w:val="left"/>
        <w:rPr>
          <w:sz w:val="20"/>
        </w:rPr>
      </w:pPr>
      <w:r>
        <w:rPr>
          <w:sz w:val="20"/>
        </w:rPr>
        <w:t xml:space="preserve">Способы обращения в СК ВСК </w:t>
      </w:r>
      <w:r>
        <w:fldChar w:fldCharType="begin"/>
      </w:r>
      <w:r>
        <w:instrText xml:space="preserve"> HYPERLINK "https://www.vsk.ru/klientam/offices" \h </w:instrText>
      </w:r>
      <w:r>
        <w:fldChar w:fldCharType="separate"/>
      </w:r>
      <w:r>
        <w:rPr>
          <w:color w:val="0462C1"/>
          <w:spacing w:val="-2"/>
          <w:sz w:val="20"/>
          <w:u w:val="single" w:color="0462C1"/>
        </w:rPr>
        <w:t>https://www.vsk.ru/klientam/offices</w:t>
      </w:r>
      <w:r>
        <w:rPr>
          <w:color w:val="0462C1"/>
          <w:spacing w:val="-2"/>
          <w:sz w:val="20"/>
          <w:u w:val="single" w:color="0462C1"/>
        </w:rPr>
        <w:fldChar w:fldCharType="end"/>
      </w:r>
    </w:p>
    <w:p w14:paraId="2BD5E4B7">
      <w:pPr>
        <w:pStyle w:val="6"/>
        <w:spacing w:before="22"/>
        <w:ind w:left="0" w:firstLine="0"/>
      </w:pPr>
    </w:p>
    <w:p w14:paraId="21503547">
      <w:pPr>
        <w:pStyle w:val="8"/>
        <w:numPr>
          <w:ilvl w:val="1"/>
          <w:numId w:val="57"/>
        </w:numPr>
        <w:tabs>
          <w:tab w:val="left" w:pos="207"/>
        </w:tabs>
        <w:spacing w:before="0" w:after="0" w:line="256" w:lineRule="auto"/>
        <w:ind w:left="141" w:right="5233" w:firstLine="0"/>
        <w:jc w:val="left"/>
        <w:rPr>
          <w:color w:val="0462C1"/>
          <w:sz w:val="20"/>
          <w:u w:val="single" w:color="0462C1"/>
        </w:rPr>
      </w:pPr>
      <w:r>
        <w:rPr>
          <w:color w:val="0462C1"/>
          <w:sz w:val="20"/>
          <w:u w:val="single" w:color="0462C1"/>
        </w:rPr>
        <w:t xml:space="preserve"> Порядок действий при страховом событии</w:t>
      </w:r>
      <w:r>
        <w:rPr>
          <w:color w:val="0462C1"/>
          <w:sz w:val="20"/>
        </w:rPr>
        <w:t xml:space="preserve"> </w:t>
      </w:r>
      <w:r>
        <w:fldChar w:fldCharType="begin"/>
      </w:r>
      <w:r>
        <w:instrText xml:space="preserve"> HYPERLINK "https://www.vsk.ru/event/zdorove/neschastnii_sluchai/%23?top" \h </w:instrText>
      </w:r>
      <w:r>
        <w:fldChar w:fldCharType="separate"/>
      </w:r>
      <w:r>
        <w:rPr>
          <w:color w:val="0462C1"/>
          <w:spacing w:val="-2"/>
          <w:sz w:val="20"/>
          <w:u w:val="single" w:color="0462C1"/>
        </w:rPr>
        <w:t>https://www.vsk.ru/event/zdorove/neschastnii_sluchai/#?top</w:t>
      </w:r>
      <w:r>
        <w:rPr>
          <w:color w:val="0462C1"/>
          <w:spacing w:val="-2"/>
          <w:sz w:val="20"/>
          <w:u w:val="single" w:color="0462C1"/>
        </w:rPr>
        <w:fldChar w:fldCharType="end"/>
      </w:r>
    </w:p>
    <w:p w14:paraId="2A8622A8">
      <w:pPr>
        <w:pStyle w:val="6"/>
        <w:spacing w:before="22"/>
        <w:ind w:left="0" w:firstLine="0"/>
      </w:pPr>
    </w:p>
    <w:p w14:paraId="0D8F5102">
      <w:pPr>
        <w:pStyle w:val="8"/>
        <w:numPr>
          <w:ilvl w:val="1"/>
          <w:numId w:val="57"/>
        </w:numPr>
        <w:tabs>
          <w:tab w:val="left" w:pos="265"/>
        </w:tabs>
        <w:spacing w:before="0" w:after="0" w:line="261" w:lineRule="auto"/>
        <w:ind w:left="141" w:right="140" w:firstLine="0"/>
        <w:jc w:val="left"/>
        <w:rPr>
          <w:sz w:val="20"/>
        </w:rPr>
      </w:pPr>
      <w:r>
        <w:rPr>
          <w:sz w:val="20"/>
        </w:rPr>
        <w:t xml:space="preserve">Дополнительную информацию вы можете получить на сайте компании ВСК </w:t>
      </w:r>
      <w:r>
        <w:fldChar w:fldCharType="begin"/>
      </w:r>
      <w:r>
        <w:instrText xml:space="preserve"> HYPERLINK "https://www.vsk.ru/"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https://www.vsk.ru/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pacing w:val="40"/>
          <w:sz w:val="20"/>
        </w:rPr>
        <w:t xml:space="preserve"> </w:t>
      </w:r>
      <w:r>
        <w:rPr>
          <w:sz w:val="20"/>
        </w:rPr>
        <w:t>или по телефону горячей линии 8 800 775-15-75, 8 800 775-77-51.</w:t>
      </w:r>
    </w:p>
    <w:p w14:paraId="0003BA83">
      <w:pPr>
        <w:pStyle w:val="6"/>
        <w:spacing w:before="157"/>
        <w:ind w:left="0" w:firstLine="0"/>
      </w:pPr>
    </w:p>
    <w:p w14:paraId="338662AE">
      <w:pPr>
        <w:pStyle w:val="8"/>
        <w:numPr>
          <w:ilvl w:val="0"/>
          <w:numId w:val="57"/>
        </w:numPr>
        <w:tabs>
          <w:tab w:val="left" w:pos="399"/>
        </w:tabs>
        <w:spacing w:before="0" w:after="0" w:line="259" w:lineRule="auto"/>
        <w:ind w:left="141" w:right="140" w:firstLine="0"/>
        <w:jc w:val="both"/>
        <w:rPr>
          <w:sz w:val="20"/>
        </w:rPr>
      </w:pPr>
      <w:r>
        <w:rPr>
          <w:sz w:val="20"/>
        </w:rPr>
        <w:t>Даю согласие на передачу в САО «ВСК» (121552, г. Москва, ул. Островная, 4, ИНН 7710026574) моих персональных данных для их обработки в целях оказания АНО «Гонка героев» услуг по включению меня в качестве застрахованного лица в Договор коллективного страхования от несчастных случаев</w:t>
      </w:r>
      <w:r>
        <w:rPr>
          <w:spacing w:val="40"/>
          <w:sz w:val="20"/>
        </w:rPr>
        <w:t xml:space="preserve"> </w:t>
      </w:r>
      <w:r>
        <w:rPr>
          <w:sz w:val="20"/>
        </w:rPr>
        <w:t>№ 2218168OW2059</w:t>
      </w:r>
      <w:r>
        <w:rPr>
          <w:spacing w:val="40"/>
          <w:sz w:val="20"/>
        </w:rPr>
        <w:t xml:space="preserve"> </w:t>
      </w:r>
      <w:r>
        <w:rPr>
          <w:sz w:val="20"/>
        </w:rPr>
        <w:t>от «13» февраля 2023 г. (далее – Договор), заключенный между САО «ВСК» (Страховщик) и АНО «Гонка героев» (Страхователь), и исполнения указанного договора. Согласие дается на обработку и передачу следующих предоставленных персональных данных: фамилия, имя, отчество, пол, дата рождения. САО «ВСК» вправе осуществлять все необходимые действия с персональными данными, предусмотренные п. 3 ст. 3 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обезличивание, блокирование, уничтожение, внесение в информационную систему, автоматическую обработку, обработку с использованием средств автоматизации или</w:t>
      </w:r>
      <w:r>
        <w:rPr>
          <w:spacing w:val="40"/>
          <w:sz w:val="20"/>
        </w:rPr>
        <w:t xml:space="preserve"> </w:t>
      </w:r>
      <w:r>
        <w:rPr>
          <w:sz w:val="20"/>
        </w:rPr>
        <w:t>без использования таких средств. Согласие на обработку персональных данных действует до момента его отзыва застрахованным лицом.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застрахованным лицом в любой момент путем отправки на электронный адрес </w:t>
      </w:r>
      <w:r>
        <w:fldChar w:fldCharType="begin"/>
      </w:r>
      <w:r>
        <w:instrText xml:space="preserve"> HYPERLINK "mailto:support@heroleague.ru" \h </w:instrText>
      </w:r>
      <w:r>
        <w:fldChar w:fldCharType="separate"/>
      </w:r>
      <w:r>
        <w:rPr>
          <w:sz w:val="20"/>
        </w:rPr>
        <w:t>support@heroleague.ru</w:t>
      </w:r>
      <w:r>
        <w:rPr>
          <w:sz w:val="20"/>
        </w:rPr>
        <w:fldChar w:fldCharType="end"/>
      </w:r>
      <w:r>
        <w:rPr>
          <w:sz w:val="20"/>
        </w:rPr>
        <w:t xml:space="preserve"> сканированной копии подписанного отзыва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на обработку персональных данных,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 вручения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(направления)</w:t>
      </w:r>
      <w:r>
        <w:rPr>
          <w:spacing w:val="-1"/>
          <w:sz w:val="20"/>
        </w:rPr>
        <w:t xml:space="preserve"> </w:t>
      </w:r>
      <w:r>
        <w:rPr>
          <w:sz w:val="20"/>
        </w:rPr>
        <w:t>АНО «Гонка героев» или САО «ВСК» отзыва на бумажном носителе.</w:t>
      </w:r>
    </w:p>
    <w:p w14:paraId="13CCC095">
      <w:pPr>
        <w:pStyle w:val="6"/>
        <w:ind w:left="0" w:firstLine="0"/>
        <w:rPr>
          <w:sz w:val="21"/>
        </w:rPr>
      </w:pPr>
    </w:p>
    <w:p w14:paraId="11EF1B5E">
      <w:pPr>
        <w:pStyle w:val="6"/>
        <w:ind w:left="0" w:firstLine="0"/>
        <w:rPr>
          <w:sz w:val="21"/>
        </w:rPr>
      </w:pPr>
    </w:p>
    <w:p w14:paraId="4C69F03E">
      <w:pPr>
        <w:pStyle w:val="6"/>
        <w:ind w:left="0" w:firstLine="0"/>
        <w:rPr>
          <w:sz w:val="21"/>
        </w:rPr>
      </w:pPr>
    </w:p>
    <w:p w14:paraId="4137E50A">
      <w:pPr>
        <w:pStyle w:val="6"/>
        <w:ind w:left="0" w:firstLine="0"/>
        <w:rPr>
          <w:sz w:val="21"/>
        </w:rPr>
      </w:pPr>
    </w:p>
    <w:p w14:paraId="00BA3BEF">
      <w:pPr>
        <w:pStyle w:val="6"/>
        <w:ind w:left="0" w:firstLine="0"/>
        <w:rPr>
          <w:sz w:val="21"/>
        </w:rPr>
      </w:pPr>
    </w:p>
    <w:p w14:paraId="0FFB3F3F">
      <w:pPr>
        <w:pStyle w:val="6"/>
        <w:ind w:left="0" w:firstLine="0"/>
        <w:rPr>
          <w:sz w:val="21"/>
        </w:rPr>
      </w:pPr>
    </w:p>
    <w:p w14:paraId="0B0B2774">
      <w:pPr>
        <w:pStyle w:val="6"/>
        <w:ind w:left="0" w:firstLine="0"/>
        <w:rPr>
          <w:sz w:val="21"/>
        </w:rPr>
      </w:pPr>
    </w:p>
    <w:p w14:paraId="22E9AE35">
      <w:pPr>
        <w:pStyle w:val="6"/>
        <w:ind w:left="0" w:firstLine="0"/>
        <w:rPr>
          <w:sz w:val="21"/>
        </w:rPr>
      </w:pPr>
    </w:p>
    <w:p w14:paraId="710EA653">
      <w:pPr>
        <w:pStyle w:val="6"/>
        <w:ind w:left="0" w:firstLine="0"/>
        <w:rPr>
          <w:sz w:val="21"/>
        </w:rPr>
      </w:pPr>
    </w:p>
    <w:p w14:paraId="1A70CE8C">
      <w:pPr>
        <w:pStyle w:val="6"/>
        <w:ind w:left="0" w:firstLine="0"/>
        <w:rPr>
          <w:sz w:val="21"/>
        </w:rPr>
      </w:pPr>
    </w:p>
    <w:p w14:paraId="7F30DB82">
      <w:pPr>
        <w:pStyle w:val="6"/>
        <w:ind w:left="0" w:firstLine="0"/>
        <w:rPr>
          <w:sz w:val="21"/>
        </w:rPr>
      </w:pPr>
    </w:p>
    <w:p w14:paraId="4365DE95">
      <w:pPr>
        <w:pStyle w:val="6"/>
        <w:ind w:left="0" w:firstLine="0"/>
        <w:rPr>
          <w:sz w:val="21"/>
        </w:rPr>
      </w:pPr>
    </w:p>
    <w:p w14:paraId="1819E105">
      <w:pPr>
        <w:pStyle w:val="6"/>
        <w:ind w:left="0" w:firstLine="0"/>
        <w:rPr>
          <w:sz w:val="21"/>
        </w:rPr>
      </w:pPr>
    </w:p>
    <w:p w14:paraId="4599AABD">
      <w:pPr>
        <w:pStyle w:val="6"/>
        <w:ind w:left="0" w:firstLine="0"/>
        <w:rPr>
          <w:sz w:val="21"/>
        </w:rPr>
      </w:pPr>
    </w:p>
    <w:p w14:paraId="58EE0768">
      <w:pPr>
        <w:pStyle w:val="6"/>
        <w:ind w:left="0" w:firstLine="0"/>
        <w:rPr>
          <w:sz w:val="21"/>
        </w:rPr>
      </w:pPr>
    </w:p>
    <w:p w14:paraId="42F7BDD6">
      <w:pPr>
        <w:pStyle w:val="6"/>
        <w:ind w:left="0" w:firstLine="0"/>
        <w:rPr>
          <w:sz w:val="21"/>
        </w:rPr>
      </w:pPr>
    </w:p>
    <w:p w14:paraId="0B891204">
      <w:pPr>
        <w:pStyle w:val="6"/>
        <w:ind w:left="0" w:firstLine="0"/>
        <w:rPr>
          <w:sz w:val="21"/>
        </w:rPr>
      </w:pPr>
    </w:p>
    <w:p w14:paraId="3F0E5DC9">
      <w:pPr>
        <w:pStyle w:val="6"/>
        <w:ind w:left="0" w:firstLine="0"/>
        <w:rPr>
          <w:sz w:val="21"/>
        </w:rPr>
      </w:pPr>
    </w:p>
    <w:p w14:paraId="27D5A227">
      <w:pPr>
        <w:pStyle w:val="6"/>
        <w:ind w:left="0" w:firstLine="0"/>
        <w:rPr>
          <w:sz w:val="21"/>
        </w:rPr>
      </w:pPr>
    </w:p>
    <w:p w14:paraId="6C1F3E1B">
      <w:pPr>
        <w:pStyle w:val="6"/>
        <w:ind w:left="0" w:firstLine="0"/>
        <w:rPr>
          <w:sz w:val="21"/>
        </w:rPr>
      </w:pPr>
    </w:p>
    <w:p w14:paraId="1104C433">
      <w:pPr>
        <w:pStyle w:val="6"/>
        <w:ind w:left="0" w:firstLine="0"/>
        <w:rPr>
          <w:sz w:val="21"/>
        </w:rPr>
      </w:pPr>
    </w:p>
    <w:p w14:paraId="48A8F3F2">
      <w:pPr>
        <w:pStyle w:val="6"/>
        <w:ind w:left="0" w:firstLine="0"/>
        <w:rPr>
          <w:sz w:val="21"/>
        </w:rPr>
      </w:pPr>
    </w:p>
    <w:p w14:paraId="0189D734">
      <w:pPr>
        <w:pStyle w:val="6"/>
        <w:ind w:left="0" w:firstLine="0"/>
        <w:rPr>
          <w:sz w:val="21"/>
        </w:rPr>
      </w:pPr>
    </w:p>
    <w:p w14:paraId="0D4BB0F7">
      <w:pPr>
        <w:pStyle w:val="6"/>
        <w:ind w:left="0" w:firstLine="0"/>
        <w:rPr>
          <w:sz w:val="21"/>
        </w:rPr>
      </w:pPr>
    </w:p>
    <w:p w14:paraId="332545BF">
      <w:pPr>
        <w:pStyle w:val="6"/>
        <w:ind w:left="0" w:firstLine="0"/>
        <w:rPr>
          <w:sz w:val="21"/>
        </w:rPr>
      </w:pPr>
    </w:p>
    <w:p w14:paraId="2D4F4818">
      <w:pPr>
        <w:pStyle w:val="6"/>
        <w:ind w:left="0" w:firstLine="0"/>
        <w:rPr>
          <w:sz w:val="21"/>
        </w:rPr>
      </w:pPr>
    </w:p>
    <w:p w14:paraId="66CDB5D6">
      <w:pPr>
        <w:pStyle w:val="6"/>
        <w:ind w:left="0" w:firstLine="0"/>
        <w:rPr>
          <w:sz w:val="21"/>
        </w:rPr>
      </w:pPr>
    </w:p>
    <w:p w14:paraId="1AE0E948">
      <w:pPr>
        <w:pStyle w:val="6"/>
        <w:ind w:left="0" w:firstLine="0"/>
        <w:rPr>
          <w:sz w:val="21"/>
        </w:rPr>
      </w:pPr>
    </w:p>
    <w:p w14:paraId="133FCEA9">
      <w:pPr>
        <w:pStyle w:val="6"/>
        <w:ind w:left="0" w:firstLine="0"/>
        <w:rPr>
          <w:sz w:val="21"/>
        </w:rPr>
      </w:pPr>
    </w:p>
    <w:p w14:paraId="7ED511C8">
      <w:pPr>
        <w:pStyle w:val="6"/>
        <w:ind w:left="0" w:firstLine="0"/>
        <w:rPr>
          <w:sz w:val="21"/>
        </w:rPr>
      </w:pPr>
    </w:p>
    <w:p w14:paraId="6AD63B0E">
      <w:pPr>
        <w:pStyle w:val="6"/>
        <w:ind w:left="0" w:firstLine="0"/>
        <w:rPr>
          <w:sz w:val="21"/>
        </w:rPr>
      </w:pPr>
    </w:p>
    <w:p w14:paraId="71EE9F62">
      <w:pPr>
        <w:pStyle w:val="6"/>
        <w:spacing w:before="21"/>
        <w:ind w:left="0" w:firstLine="0"/>
        <w:rPr>
          <w:sz w:val="21"/>
        </w:rPr>
      </w:pPr>
    </w:p>
    <w:p w14:paraId="0509FE71">
      <w:pPr>
        <w:spacing w:before="0"/>
        <w:ind w:left="0" w:right="139" w:firstLine="0"/>
        <w:jc w:val="right"/>
        <w:rPr>
          <w:sz w:val="21"/>
        </w:rPr>
      </w:pPr>
      <w:r>
        <w:rPr>
          <w:spacing w:val="-5"/>
          <w:sz w:val="21"/>
        </w:rPr>
        <w:t>74</w:t>
      </w:r>
    </w:p>
    <w:sectPr>
      <w:pgSz w:w="11910" w:h="16840"/>
      <w:pgMar w:top="104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379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708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0"/>
      <w:numFmt w:val="bullet"/>
      <w:lvlText w:val="-"/>
      <w:lvlJc w:val="left"/>
      <w:pPr>
        <w:ind w:left="37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4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37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64"/>
      </w:pPr>
      <w:rPr>
        <w:rFonts w:hint="default"/>
        <w:lang w:val="ru-RU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1063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1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1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18"/>
      </w:pPr>
      <w:rPr>
        <w:rFonts w:hint="default"/>
        <w:lang w:val="ru-RU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9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10">
    <w:nsid w:val="B8CEF35B"/>
    <w:multiLevelType w:val="multilevel"/>
    <w:tmpl w:val="B8CEF35B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11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4755" w:hanging="70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8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2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6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0" w:hanging="142"/>
      </w:pPr>
      <w:rPr>
        <w:rFonts w:hint="default"/>
        <w:lang w:val="ru-RU" w:eastAsia="en-US" w:bidi="ar-SA"/>
      </w:rPr>
    </w:lvl>
  </w:abstractNum>
  <w:abstractNum w:abstractNumId="12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63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1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1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18"/>
      </w:pPr>
      <w:rPr>
        <w:rFonts w:hint="default"/>
        <w:lang w:val="ru-RU" w:eastAsia="en-US" w:bidi="ar-SA"/>
      </w:rPr>
    </w:lvl>
  </w:abstractNum>
  <w:abstractNum w:abstractNumId="14">
    <w:nsid w:val="C8879AEF"/>
    <w:multiLevelType w:val="multilevel"/>
    <w:tmpl w:val="C8879AEF"/>
    <w:lvl w:ilvl="0" w:tentative="0">
      <w:start w:val="6"/>
      <w:numFmt w:val="decimal"/>
      <w:lvlText w:val="%1"/>
      <w:lvlJc w:val="left"/>
      <w:pPr>
        <w:ind w:left="379" w:hanging="85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850"/>
      </w:pPr>
      <w:rPr>
        <w:rFonts w:hint="default"/>
        <w:lang w:val="ru-RU" w:eastAsia="en-US" w:bidi="ar-SA"/>
      </w:rPr>
    </w:lvl>
  </w:abstractNum>
  <w:abstractNum w:abstractNumId="1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16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141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850"/>
      </w:pPr>
      <w:rPr>
        <w:rFonts w:hint="default"/>
        <w:lang w:val="ru-RU" w:eastAsia="en-US" w:bidi="ar-SA"/>
      </w:rPr>
    </w:lvl>
  </w:abstractNum>
  <w:abstractNum w:abstractNumId="17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1063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1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1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18"/>
      </w:pPr>
      <w:rPr>
        <w:rFonts w:hint="default"/>
        <w:lang w:val="ru-RU" w:eastAsia="en-US" w:bidi="ar-SA"/>
      </w:rPr>
    </w:lvl>
  </w:abstractNum>
  <w:abstractNum w:abstractNumId="18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19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37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64"/>
      </w:pPr>
      <w:rPr>
        <w:rFonts w:hint="default"/>
        <w:lang w:val="ru-RU" w:eastAsia="en-US" w:bidi="ar-SA"/>
      </w:rPr>
    </w:lvl>
  </w:abstractNum>
  <w:abstractNum w:abstractNumId="20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299" w:hanging="5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16" w:hanging="1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4" w:hanging="1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33" w:hanging="1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1" w:hanging="1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49" w:hanging="149"/>
      </w:pPr>
      <w:rPr>
        <w:rFonts w:hint="default"/>
        <w:lang w:val="ru-RU" w:eastAsia="en-US" w:bidi="ar-SA"/>
      </w:rPr>
    </w:lvl>
  </w:abstractNum>
  <w:abstractNum w:abstractNumId="21">
    <w:nsid w:val="F7735DC9"/>
    <w:multiLevelType w:val="multilevel"/>
    <w:tmpl w:val="F7735DC9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2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111" w:hanging="8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1"/>
      <w:numFmt w:val="decimal"/>
      <w:lvlText w:val="%2.%3.%4."/>
      <w:lvlJc w:val="left"/>
      <w:pPr>
        <w:ind w:left="1795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379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3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39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6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3" w:hanging="171"/>
      </w:pPr>
      <w:rPr>
        <w:rFonts w:hint="default"/>
        <w:lang w:val="ru-RU" w:eastAsia="en-US" w:bidi="ar-SA"/>
      </w:rPr>
    </w:lvl>
  </w:abstractNum>
  <w:abstractNum w:abstractNumId="23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63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1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1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18"/>
      </w:pPr>
      <w:rPr>
        <w:rFonts w:hint="default"/>
        <w:lang w:val="ru-RU" w:eastAsia="en-US" w:bidi="ar-SA"/>
      </w:rPr>
    </w:lvl>
  </w:abstractNum>
  <w:abstractNum w:abstractNumId="24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25">
    <w:nsid w:val="0709FD3E"/>
    <w:multiLevelType w:val="multilevel"/>
    <w:tmpl w:val="0709FD3E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26">
    <w:nsid w:val="0CEF100B"/>
    <w:multiLevelType w:val="multilevel"/>
    <w:tmpl w:val="0CEF100B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27">
    <w:nsid w:val="0E640482"/>
    <w:multiLevelType w:val="multilevel"/>
    <w:tmpl w:val="0E640482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28">
    <w:nsid w:val="1ACDE60F"/>
    <w:multiLevelType w:val="multilevel"/>
    <w:tmpl w:val="1ACDE60F"/>
    <w:lvl w:ilvl="0" w:tentative="0">
      <w:start w:val="0"/>
      <w:numFmt w:val="bullet"/>
      <w:lvlText w:val="-"/>
      <w:lvlJc w:val="left"/>
      <w:pPr>
        <w:ind w:left="195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9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9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8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8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8" w:hanging="118"/>
      </w:pPr>
      <w:rPr>
        <w:rFonts w:hint="default"/>
        <w:lang w:val="ru-RU" w:eastAsia="en-US" w:bidi="ar-SA"/>
      </w:rPr>
    </w:lvl>
  </w:abstractNum>
  <w:abstractNum w:abstractNumId="29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5111" w:hanging="850"/>
        <w:jc w:val="right"/>
      </w:pPr>
      <w:rPr>
        <w:rFonts w:hint="default"/>
        <w:spacing w:val="0"/>
        <w:w w:val="99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95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31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37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3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8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4" w:hanging="171"/>
      </w:pPr>
      <w:rPr>
        <w:rFonts w:hint="default"/>
        <w:lang w:val="ru-RU" w:eastAsia="en-US" w:bidi="ar-SA"/>
      </w:rPr>
    </w:lvl>
  </w:abstractNum>
  <w:abstractNum w:abstractNumId="30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31">
    <w:nsid w:val="24A4EF68"/>
    <w:multiLevelType w:val="multilevel"/>
    <w:tmpl w:val="24A4EF6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80" w:hanging="420"/>
      </w:pPr>
    </w:lvl>
    <w:lvl w:ilvl="2" w:tentative="0">
      <w:start w:val="1"/>
      <w:numFmt w:val="decimal"/>
      <w:pStyle w:val="10"/>
      <w:lvlText w:val="%1.%2.%3."/>
      <w:lvlJc w:val="left"/>
      <w:pPr>
        <w:ind w:left="1220" w:hanging="500"/>
      </w:pPr>
    </w:lvl>
    <w:lvl w:ilvl="3" w:tentative="0">
      <w:start w:val="1"/>
      <w:numFmt w:val="decimal"/>
      <w:lvlText w:val="%1.%2.%3.%4."/>
      <w:lvlJc w:val="left"/>
      <w:pPr>
        <w:ind w:left="1720" w:hanging="640"/>
      </w:pPr>
    </w:lvl>
    <w:lvl w:ilvl="4" w:tentative="0">
      <w:start w:val="1"/>
      <w:numFmt w:val="decimal"/>
      <w:lvlText w:val="%1.%2.%3.%4.%5."/>
      <w:lvlJc w:val="left"/>
      <w:pPr>
        <w:ind w:left="2220" w:hanging="780"/>
      </w:pPr>
    </w:lvl>
    <w:lvl w:ilvl="5" w:tentative="0">
      <w:start w:val="1"/>
      <w:numFmt w:val="decimal"/>
      <w:lvlText w:val="%1.%2.%3.%4.%5.%6."/>
      <w:lvlJc w:val="left"/>
      <w:pPr>
        <w:ind w:left="2720" w:hanging="920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0" w:hanging="1220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7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33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34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35">
    <w:nsid w:val="322D85CA"/>
    <w:multiLevelType w:val="multilevel"/>
    <w:tmpl w:val="322D85CA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36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141" w:hanging="2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1" w:hanging="118"/>
      </w:pPr>
      <w:rPr>
        <w:rFonts w:hint="default" w:ascii="Times New Roman" w:hAnsi="Times New Roman" w:eastAsia="Times New Roman" w:cs="Times New Roman"/>
        <w:spacing w:val="0"/>
        <w:w w:val="6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37">
    <w:nsid w:val="39A0D9AC"/>
    <w:multiLevelType w:val="multilevel"/>
    <w:tmpl w:val="39A0D9AC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38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37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64"/>
      </w:pPr>
      <w:rPr>
        <w:rFonts w:hint="default"/>
        <w:lang w:val="ru-RU" w:eastAsia="en-US" w:bidi="ar-SA"/>
      </w:rPr>
    </w:lvl>
  </w:abstractNum>
  <w:abstractNum w:abstractNumId="39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4763" w:hanging="3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95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1" w:hanging="1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12" w:hanging="1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3" w:hanging="1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3" w:hanging="1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4" w:hanging="161"/>
      </w:pPr>
      <w:rPr>
        <w:rFonts w:hint="default"/>
        <w:lang w:val="ru-RU" w:eastAsia="en-US" w:bidi="ar-SA"/>
      </w:rPr>
    </w:lvl>
  </w:abstractNum>
  <w:abstractNum w:abstractNumId="40">
    <w:nsid w:val="4C3D7A74"/>
    <w:multiLevelType w:val="multilevel"/>
    <w:tmpl w:val="4C3D7A74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41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195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9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9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8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8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8" w:hanging="118"/>
      </w:pPr>
      <w:rPr>
        <w:rFonts w:hint="default"/>
        <w:lang w:val="ru-RU" w:eastAsia="en-US" w:bidi="ar-SA"/>
      </w:rPr>
    </w:lvl>
  </w:abstractNum>
  <w:abstractNum w:abstractNumId="42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43">
    <w:nsid w:val="58765686"/>
    <w:multiLevelType w:val="multilevel"/>
    <w:tmpl w:val="58765686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44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45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379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88"/>
      </w:pPr>
      <w:rPr>
        <w:rFonts w:hint="default"/>
        <w:lang w:val="ru-RU" w:eastAsia="en-US" w:bidi="ar-SA"/>
      </w:rPr>
    </w:lvl>
  </w:abstractNum>
  <w:abstractNum w:abstractNumId="46">
    <w:nsid w:val="5E29AB5A"/>
    <w:multiLevelType w:val="multilevel"/>
    <w:tmpl w:val="5E29AB5A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47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73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8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18"/>
      </w:pPr>
      <w:rPr>
        <w:rFonts w:hint="default"/>
        <w:lang w:val="ru-RU" w:eastAsia="en-US" w:bidi="ar-SA"/>
      </w:rPr>
    </w:lvl>
  </w:abstractNum>
  <w:abstractNum w:abstractNumId="49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4763" w:hanging="3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95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1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3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3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4" w:hanging="118"/>
      </w:pPr>
      <w:rPr>
        <w:rFonts w:hint="default"/>
        <w:lang w:val="ru-RU" w:eastAsia="en-US" w:bidi="ar-SA"/>
      </w:rPr>
    </w:lvl>
  </w:abstractNum>
  <w:abstractNum w:abstractNumId="50">
    <w:nsid w:val="65CD0074"/>
    <w:multiLevelType w:val="multilevel"/>
    <w:tmpl w:val="65CD0074"/>
    <w:lvl w:ilvl="0" w:tentative="0">
      <w:start w:val="0"/>
      <w:numFmt w:val="bullet"/>
      <w:lvlText w:val="-"/>
      <w:lvlJc w:val="left"/>
      <w:pPr>
        <w:ind w:left="1063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1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1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18"/>
      </w:pPr>
      <w:rPr>
        <w:rFonts w:hint="default"/>
        <w:lang w:val="ru-RU" w:eastAsia="en-US" w:bidi="ar-SA"/>
      </w:rPr>
    </w:lvl>
  </w:abstractNum>
  <w:abstractNum w:abstractNumId="5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763" w:hanging="3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95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8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2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0" w:hanging="118"/>
      </w:pPr>
      <w:rPr>
        <w:rFonts w:hint="default"/>
        <w:lang w:val="ru-RU" w:eastAsia="en-US" w:bidi="ar-SA"/>
      </w:rPr>
    </w:lvl>
  </w:abstractNum>
  <w:abstractNum w:abstractNumId="52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4763" w:hanging="3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9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95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79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1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12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3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3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4" w:hanging="166"/>
      </w:pPr>
      <w:rPr>
        <w:rFonts w:hint="default"/>
        <w:lang w:val="ru-RU" w:eastAsia="en-US" w:bidi="ar-SA"/>
      </w:rPr>
    </w:lvl>
  </w:abstractNum>
  <w:abstractNum w:abstractNumId="53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379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54"/>
      </w:pPr>
      <w:rPr>
        <w:rFonts w:hint="default"/>
        <w:lang w:val="ru-RU" w:eastAsia="en-US" w:bidi="ar-SA"/>
      </w:rPr>
    </w:lvl>
  </w:abstractNum>
  <w:abstractNum w:abstractNumId="54">
    <w:nsid w:val="79AA4FA4"/>
    <w:multiLevelType w:val="multilevel"/>
    <w:tmpl w:val="79AA4FA4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55">
    <w:nsid w:val="7C246926"/>
    <w:multiLevelType w:val="multilevel"/>
    <w:tmpl w:val="7C246926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abstractNum w:abstractNumId="56">
    <w:nsid w:val="7DEC2089"/>
    <w:multiLevelType w:val="multilevel"/>
    <w:tmpl w:val="7DEC2089"/>
    <w:lvl w:ilvl="0" w:tentative="0">
      <w:start w:val="0"/>
      <w:numFmt w:val="bullet"/>
      <w:lvlText w:val=""/>
      <w:lvlJc w:val="left"/>
      <w:pPr>
        <w:ind w:left="379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14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44"/>
  </w:num>
  <w:num w:numId="5">
    <w:abstractNumId w:val="13"/>
  </w:num>
  <w:num w:numId="6">
    <w:abstractNumId w:val="9"/>
  </w:num>
  <w:num w:numId="7">
    <w:abstractNumId w:val="24"/>
  </w:num>
  <w:num w:numId="8">
    <w:abstractNumId w:val="32"/>
  </w:num>
  <w:num w:numId="9">
    <w:abstractNumId w:val="51"/>
  </w:num>
  <w:num w:numId="10">
    <w:abstractNumId w:val="23"/>
  </w:num>
  <w:num w:numId="11">
    <w:abstractNumId w:val="5"/>
  </w:num>
  <w:num w:numId="12">
    <w:abstractNumId w:val="33"/>
  </w:num>
  <w:num w:numId="13">
    <w:abstractNumId w:val="45"/>
  </w:num>
  <w:num w:numId="14">
    <w:abstractNumId w:val="14"/>
  </w:num>
  <w:num w:numId="15">
    <w:abstractNumId w:val="41"/>
  </w:num>
  <w:num w:numId="16">
    <w:abstractNumId w:val="20"/>
  </w:num>
  <w:num w:numId="17">
    <w:abstractNumId w:val="30"/>
  </w:num>
  <w:num w:numId="18">
    <w:abstractNumId w:val="18"/>
  </w:num>
  <w:num w:numId="19">
    <w:abstractNumId w:val="17"/>
  </w:num>
  <w:num w:numId="20">
    <w:abstractNumId w:val="7"/>
  </w:num>
  <w:num w:numId="21">
    <w:abstractNumId w:val="39"/>
  </w:num>
  <w:num w:numId="22">
    <w:abstractNumId w:val="48"/>
  </w:num>
  <w:num w:numId="23">
    <w:abstractNumId w:val="27"/>
  </w:num>
  <w:num w:numId="24">
    <w:abstractNumId w:val="38"/>
  </w:num>
  <w:num w:numId="25">
    <w:abstractNumId w:val="8"/>
  </w:num>
  <w:num w:numId="26">
    <w:abstractNumId w:val="55"/>
  </w:num>
  <w:num w:numId="27">
    <w:abstractNumId w:val="53"/>
  </w:num>
  <w:num w:numId="28">
    <w:abstractNumId w:val="12"/>
  </w:num>
  <w:num w:numId="29">
    <w:abstractNumId w:val="49"/>
  </w:num>
  <w:num w:numId="30">
    <w:abstractNumId w:val="6"/>
  </w:num>
  <w:num w:numId="31">
    <w:abstractNumId w:val="37"/>
  </w:num>
  <w:num w:numId="32">
    <w:abstractNumId w:val="2"/>
  </w:num>
  <w:num w:numId="33">
    <w:abstractNumId w:val="43"/>
  </w:num>
  <w:num w:numId="34">
    <w:abstractNumId w:val="56"/>
  </w:num>
  <w:num w:numId="35">
    <w:abstractNumId w:val="0"/>
  </w:num>
  <w:num w:numId="36">
    <w:abstractNumId w:val="29"/>
  </w:num>
  <w:num w:numId="37">
    <w:abstractNumId w:val="42"/>
  </w:num>
  <w:num w:numId="38">
    <w:abstractNumId w:val="21"/>
  </w:num>
  <w:num w:numId="39">
    <w:abstractNumId w:val="19"/>
  </w:num>
  <w:num w:numId="40">
    <w:abstractNumId w:val="34"/>
  </w:num>
  <w:num w:numId="41">
    <w:abstractNumId w:val="54"/>
  </w:num>
  <w:num w:numId="42">
    <w:abstractNumId w:val="11"/>
  </w:num>
  <w:num w:numId="43">
    <w:abstractNumId w:val="4"/>
  </w:num>
  <w:num w:numId="44">
    <w:abstractNumId w:val="10"/>
  </w:num>
  <w:num w:numId="45">
    <w:abstractNumId w:val="46"/>
  </w:num>
  <w:num w:numId="46">
    <w:abstractNumId w:val="1"/>
  </w:num>
  <w:num w:numId="47">
    <w:abstractNumId w:val="28"/>
  </w:num>
  <w:num w:numId="48">
    <w:abstractNumId w:val="3"/>
  </w:num>
  <w:num w:numId="49">
    <w:abstractNumId w:val="47"/>
  </w:num>
  <w:num w:numId="50">
    <w:abstractNumId w:val="52"/>
  </w:num>
  <w:num w:numId="51">
    <w:abstractNumId w:val="40"/>
  </w:num>
  <w:num w:numId="52">
    <w:abstractNumId w:val="35"/>
  </w:num>
  <w:num w:numId="53">
    <w:abstractNumId w:val="50"/>
  </w:num>
  <w:num w:numId="54">
    <w:abstractNumId w:val="25"/>
  </w:num>
  <w:num w:numId="55">
    <w:abstractNumId w:val="26"/>
  </w:num>
  <w:num w:numId="56">
    <w:abstractNumId w:val="16"/>
  </w:num>
  <w:num w:numId="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compatSetting w:name="compatibilityMode" w:uri="http://schemas.microsoft.com/office/word" w:val="14"/>
  </w:compat>
  <w:rsids>
    <w:rsidRoot w:val="00000000"/>
    <w:rsid w:val="00A220DB"/>
    <w:rsid w:val="11132121"/>
    <w:rsid w:val="129A4D5E"/>
    <w:rsid w:val="1A604F63"/>
    <w:rsid w:val="2FD456CC"/>
    <w:rsid w:val="455C0B63"/>
    <w:rsid w:val="66E51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5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3">
    <w:name w:val="heading 2"/>
    <w:basedOn w:val="1"/>
    <w:qFormat/>
    <w:uiPriority w:val="1"/>
    <w:pPr>
      <w:ind w:left="946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6">
    <w:name w:val="Body Text"/>
    <w:basedOn w:val="1"/>
    <w:qFormat/>
    <w:uiPriority w:val="1"/>
    <w:pPr>
      <w:ind w:left="379" w:firstLine="56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79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before="1"/>
      <w:ind w:left="108"/>
    </w:pPr>
    <w:rPr>
      <w:rFonts w:ascii="Calibri" w:hAnsi="Calibri" w:eastAsia="Calibri" w:cs="Calibri"/>
      <w:lang w:val="ru-RU" w:eastAsia="en-US" w:bidi="ar-SA"/>
    </w:rPr>
  </w:style>
  <w:style w:type="paragraph" w:customStyle="1" w:styleId="10">
    <w:name w:val="Нумерованнай абзац 2"/>
    <w:link w:val="11"/>
    <w:uiPriority w:val="0"/>
    <w:pPr>
      <w:keepNext w:val="0"/>
      <w:keepLines w:val="0"/>
      <w:widowControl/>
      <w:numPr>
        <w:ilvl w:val="2"/>
        <w:numId w:val="1"/>
      </w:numPr>
      <w:suppressLineNumbers w:val="0"/>
      <w:tabs>
        <w:tab w:val="left" w:pos="1135"/>
        <w:tab w:val="left" w:pos="1260"/>
        <w:tab w:val="left" w:pos="1400"/>
      </w:tabs>
      <w:spacing w:before="0" w:beforeAutospacing="0" w:after="0" w:afterAutospacing="0"/>
      <w:ind w:left="0" w:right="0" w:firstLine="567"/>
      <w:jc w:val="both"/>
    </w:pPr>
    <w:rPr>
      <w:rFonts w:hint="default" w:ascii="Times New Roman" w:hAnsi="Times New Roman" w:eastAsia="Calibri" w:cs="Times New Roman"/>
      <w:kern w:val="0"/>
      <w:sz w:val="24"/>
      <w:szCs w:val="22"/>
      <w:lang w:val="en-US" w:eastAsia="zh-CN" w:bidi="ar"/>
    </w:rPr>
  </w:style>
  <w:style w:type="character" w:customStyle="1" w:styleId="11">
    <w:name w:val="Нумерованнай абзац 2 Знак"/>
    <w:link w:val="10"/>
    <w:uiPriority w:val="0"/>
    <w:rPr>
      <w:rFonts w:hint="default" w:ascii="Times New Roman" w:hAnsi="Times New Roman" w:cs="Times New Roman"/>
      <w:sz w:val="24"/>
      <w:lang w:eastAsia="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74</Pages>
  <TotalTime>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2025-05-20T09:52:00Z</dcterms:created>
  <dc:creator>user18</dc:creator>
  <cp:lastModifiedBy>К1</cp:lastModifiedBy>
  <dcterms:modified xsi:type="dcterms:W3CDTF">2025-05-20T11:04:31Z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для Microsoft 365</vt:lpwstr>
  </property>
  <property fmtid="{D5CDD505-2E9C-101B-9397-08002B2CF9AE}" pid="6" name="KSOProductBuildVer">
    <vt:lpwstr>1049-12.2.0.21179</vt:lpwstr>
  </property>
  <property fmtid="{D5CDD505-2E9C-101B-9397-08002B2CF9AE}" pid="7" name="ICV">
    <vt:lpwstr>3F6B864A9A894D1BB11E247D68D58DCF_13</vt:lpwstr>
  </property>
</Properties>
</file>